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0C1DC" w14:textId="77777777" w:rsidR="005753F9" w:rsidRDefault="005753F9" w:rsidP="00C72A84">
      <w:pPr>
        <w:jc w:val="center"/>
        <w:rPr>
          <w:rFonts w:cs="Arial"/>
          <w:b/>
          <w:bCs/>
          <w:szCs w:val="24"/>
        </w:rPr>
      </w:pPr>
    </w:p>
    <w:p w14:paraId="4BC6D138" w14:textId="4A5C5C01" w:rsidR="00572D56" w:rsidRPr="00EC74A6" w:rsidRDefault="006949C4" w:rsidP="00C72A84">
      <w:pPr>
        <w:jc w:val="both"/>
        <w:rPr>
          <w:rFonts w:cs="Arial"/>
          <w:szCs w:val="24"/>
          <w:lang w:val="pt-BR"/>
        </w:rPr>
      </w:pPr>
      <w:r w:rsidRPr="00EC74A6">
        <w:rPr>
          <w:rFonts w:cs="Arial"/>
          <w:b/>
          <w:bCs/>
          <w:szCs w:val="24"/>
          <w:lang w:val="pt-BR"/>
        </w:rPr>
        <w:t>ÁREA TEMÁTICA:</w:t>
      </w:r>
      <w:r w:rsidRPr="00EC74A6">
        <w:rPr>
          <w:rFonts w:cs="Arial"/>
          <w:szCs w:val="24"/>
          <w:lang w:val="pt-BR"/>
        </w:rPr>
        <w:t xml:space="preserve"> </w:t>
      </w:r>
      <w:proofErr w:type="gramStart"/>
      <w:r w:rsidRPr="00EC74A6">
        <w:rPr>
          <w:rFonts w:cs="Arial"/>
          <w:szCs w:val="24"/>
          <w:lang w:val="pt-BR"/>
        </w:rPr>
        <w:t>[Digite</w:t>
      </w:r>
      <w:proofErr w:type="gramEnd"/>
      <w:r w:rsidRPr="00EC74A6">
        <w:rPr>
          <w:rFonts w:cs="Arial"/>
          <w:szCs w:val="24"/>
          <w:lang w:val="pt-BR"/>
        </w:rPr>
        <w:t xml:space="preserve"> aqui o nome completo da área temática escolhida]</w:t>
      </w:r>
    </w:p>
    <w:p w14:paraId="255532E7" w14:textId="6CC7675A" w:rsidR="00572D56" w:rsidRPr="00EC74A6" w:rsidRDefault="006949C4" w:rsidP="00C72A84">
      <w:pPr>
        <w:jc w:val="center"/>
        <w:rPr>
          <w:rFonts w:cs="Arial"/>
          <w:szCs w:val="24"/>
          <w:lang w:val="pt-BR"/>
        </w:rPr>
      </w:pPr>
      <w:r w:rsidRPr="00EC74A6">
        <w:rPr>
          <w:rFonts w:cs="Arial"/>
          <w:b/>
          <w:bCs/>
          <w:szCs w:val="24"/>
          <w:lang w:val="pt-BR"/>
        </w:rPr>
        <w:t>TÍTULO DO TRABALHO</w:t>
      </w:r>
      <w:r w:rsidRPr="00EC74A6">
        <w:rPr>
          <w:rFonts w:cs="Arial"/>
          <w:szCs w:val="24"/>
          <w:lang w:val="pt-BR"/>
        </w:rPr>
        <w:t xml:space="preserve"> (EM CAIXA ALTA</w:t>
      </w:r>
      <w:r w:rsidR="00F34C19" w:rsidRPr="00EC74A6">
        <w:rPr>
          <w:rFonts w:cs="Arial"/>
          <w:szCs w:val="24"/>
          <w:lang w:val="pt-BR"/>
        </w:rPr>
        <w:t xml:space="preserve"> COM ATÉ 20 PALAVRAS</w:t>
      </w:r>
      <w:r w:rsidRPr="00EC74A6">
        <w:rPr>
          <w:rFonts w:cs="Arial"/>
          <w:szCs w:val="24"/>
          <w:lang w:val="pt-BR"/>
        </w:rPr>
        <w:t>)</w:t>
      </w:r>
    </w:p>
    <w:p w14:paraId="37246C82" w14:textId="77777777" w:rsidR="00EC74A6" w:rsidRDefault="00C72A84" w:rsidP="00C72A84">
      <w:pPr>
        <w:jc w:val="both"/>
        <w:rPr>
          <w:rFonts w:cs="Arial"/>
          <w:i/>
          <w:iCs/>
          <w:szCs w:val="24"/>
          <w:lang w:val="pt-BR"/>
        </w:rPr>
      </w:pPr>
      <w:r w:rsidRPr="00EC74A6">
        <w:rPr>
          <w:rFonts w:cs="Arial"/>
          <w:b/>
          <w:bCs/>
          <w:szCs w:val="24"/>
          <w:lang w:val="pt-BR"/>
        </w:rPr>
        <w:t>Observação:</w:t>
      </w:r>
      <w:r w:rsidRPr="00EC74A6">
        <w:rPr>
          <w:rFonts w:cs="Arial"/>
          <w:szCs w:val="24"/>
          <w:lang w:val="pt-BR"/>
        </w:rPr>
        <w:t xml:space="preserve"> </w:t>
      </w:r>
      <w:r w:rsidRPr="00EC74A6">
        <w:rPr>
          <w:rFonts w:cs="Arial"/>
          <w:i/>
          <w:iCs/>
          <w:szCs w:val="24"/>
          <w:lang w:val="pt-BR"/>
        </w:rPr>
        <w:t>O título deve ser claro, direto e informativo. Evite títulos longos ou genéricos. Sempre que possível, inclua o tema principal e o recorte específico da pesquisa.</w:t>
      </w:r>
    </w:p>
    <w:p w14:paraId="07FAC285" w14:textId="77777777" w:rsidR="00572D56" w:rsidRPr="00EC74A6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EC74A6">
        <w:rPr>
          <w:rFonts w:ascii="Arial" w:hAnsi="Arial" w:cs="Arial"/>
          <w:color w:val="auto"/>
          <w:sz w:val="24"/>
          <w:szCs w:val="24"/>
          <w:lang w:val="pt-BR"/>
        </w:rPr>
        <w:t>Resumo</w:t>
      </w:r>
    </w:p>
    <w:p w14:paraId="62F111BC" w14:textId="7C170C5B" w:rsidR="00F34C19" w:rsidRPr="00EC74A6" w:rsidRDefault="00F34C19" w:rsidP="00F34C19">
      <w:pPr>
        <w:spacing w:after="0"/>
        <w:ind w:left="360"/>
        <w:jc w:val="both"/>
        <w:rPr>
          <w:rFonts w:cs="Arial"/>
          <w:szCs w:val="24"/>
          <w:lang w:val="pt-BR"/>
        </w:rPr>
      </w:pPr>
      <w:r w:rsidRPr="00EC74A6">
        <w:rPr>
          <w:rFonts w:cs="Arial"/>
          <w:szCs w:val="24"/>
          <w:lang w:val="pt-BR"/>
        </w:rPr>
        <w:t xml:space="preserve">O resumo deve ser escrito em parágrafo único, com linguagem clara, objetiva e sem o uso de citações ou siglas não explicadas. O texto deve conter </w:t>
      </w:r>
      <w:r w:rsidRPr="00EC74A6">
        <w:rPr>
          <w:rFonts w:cs="Arial"/>
          <w:b/>
          <w:bCs/>
          <w:szCs w:val="24"/>
          <w:lang w:val="pt-BR"/>
        </w:rPr>
        <w:t>no máximo 250 palavras</w:t>
      </w:r>
      <w:r w:rsidRPr="00EC74A6">
        <w:rPr>
          <w:rFonts w:cs="Arial"/>
          <w:szCs w:val="24"/>
          <w:lang w:val="pt-BR"/>
        </w:rPr>
        <w:t xml:space="preserve"> e apresentar, de forma concisa, os seguintes elementos:</w:t>
      </w:r>
    </w:p>
    <w:p w14:paraId="1B41F84C" w14:textId="77777777" w:rsidR="00F34C19" w:rsidRPr="00EC74A6" w:rsidRDefault="00F34C19" w:rsidP="00F34C19">
      <w:pPr>
        <w:spacing w:after="0"/>
        <w:ind w:left="360"/>
        <w:jc w:val="both"/>
        <w:rPr>
          <w:rFonts w:cs="Arial"/>
          <w:b/>
          <w:bCs/>
          <w:szCs w:val="24"/>
          <w:lang w:val="pt-BR"/>
        </w:rPr>
      </w:pPr>
    </w:p>
    <w:p w14:paraId="3F4DAF87" w14:textId="1E37EFA3" w:rsidR="005753F9" w:rsidRPr="00EC74A6" w:rsidRDefault="005753F9" w:rsidP="005753F9">
      <w:pPr>
        <w:pStyle w:val="PargrafodaLista"/>
        <w:numPr>
          <w:ilvl w:val="0"/>
          <w:numId w:val="13"/>
        </w:numPr>
        <w:spacing w:after="0"/>
        <w:jc w:val="both"/>
        <w:rPr>
          <w:rFonts w:cs="Arial"/>
          <w:b/>
          <w:bCs/>
          <w:szCs w:val="24"/>
          <w:lang w:val="pt-BR"/>
        </w:rPr>
      </w:pPr>
      <w:r w:rsidRPr="00EC74A6">
        <w:rPr>
          <w:rFonts w:cs="Arial"/>
          <w:b/>
          <w:bCs/>
          <w:szCs w:val="24"/>
          <w:lang w:val="pt-BR"/>
        </w:rPr>
        <w:t>Tema e contexto do estudo:</w:t>
      </w:r>
    </w:p>
    <w:p w14:paraId="225399DF" w14:textId="6618F8B1" w:rsidR="005753F9" w:rsidRPr="00EC74A6" w:rsidRDefault="005753F9" w:rsidP="005753F9">
      <w:pPr>
        <w:spacing w:after="0"/>
        <w:ind w:left="720"/>
        <w:jc w:val="both"/>
        <w:rPr>
          <w:rFonts w:cs="Arial"/>
          <w:szCs w:val="24"/>
          <w:lang w:val="pt-BR"/>
        </w:rPr>
      </w:pPr>
      <w:r w:rsidRPr="00EC74A6">
        <w:rPr>
          <w:rFonts w:cs="Arial"/>
          <w:szCs w:val="24"/>
          <w:lang w:val="pt-BR"/>
        </w:rPr>
        <w:t>Indique sobre o que trata o trabalho e em qual cenário ou problemática está inserido.</w:t>
      </w:r>
    </w:p>
    <w:p w14:paraId="67098E64" w14:textId="77777777" w:rsidR="005753F9" w:rsidRPr="00EC74A6" w:rsidRDefault="005753F9" w:rsidP="005753F9">
      <w:pPr>
        <w:spacing w:after="0"/>
        <w:ind w:left="720"/>
        <w:jc w:val="both"/>
        <w:rPr>
          <w:rFonts w:cs="Arial"/>
          <w:szCs w:val="24"/>
          <w:lang w:val="pt-BR"/>
        </w:rPr>
      </w:pPr>
    </w:p>
    <w:p w14:paraId="2AA3DDC4" w14:textId="77777777" w:rsidR="005753F9" w:rsidRPr="005753F9" w:rsidRDefault="005753F9" w:rsidP="005753F9">
      <w:pPr>
        <w:pStyle w:val="PargrafodaLista"/>
        <w:numPr>
          <w:ilvl w:val="0"/>
          <w:numId w:val="13"/>
        </w:numPr>
        <w:spacing w:after="0"/>
        <w:jc w:val="both"/>
        <w:rPr>
          <w:rFonts w:cs="Arial"/>
          <w:b/>
          <w:bCs/>
          <w:szCs w:val="24"/>
        </w:rPr>
      </w:pPr>
      <w:proofErr w:type="spellStart"/>
      <w:r w:rsidRPr="005753F9">
        <w:rPr>
          <w:rFonts w:cs="Arial"/>
          <w:b/>
          <w:bCs/>
          <w:szCs w:val="24"/>
        </w:rPr>
        <w:t>Objetivo</w:t>
      </w:r>
      <w:proofErr w:type="spellEnd"/>
      <w:r w:rsidRPr="005753F9">
        <w:rPr>
          <w:rFonts w:cs="Arial"/>
          <w:b/>
          <w:bCs/>
          <w:szCs w:val="24"/>
        </w:rPr>
        <w:t xml:space="preserve"> da </w:t>
      </w:r>
      <w:proofErr w:type="spellStart"/>
      <w:r w:rsidRPr="005753F9">
        <w:rPr>
          <w:rFonts w:cs="Arial"/>
          <w:b/>
          <w:bCs/>
          <w:szCs w:val="24"/>
        </w:rPr>
        <w:t>pesquisa</w:t>
      </w:r>
      <w:proofErr w:type="spellEnd"/>
      <w:r w:rsidRPr="005753F9">
        <w:rPr>
          <w:rFonts w:cs="Arial"/>
          <w:b/>
          <w:bCs/>
          <w:szCs w:val="24"/>
        </w:rPr>
        <w:t>:</w:t>
      </w:r>
    </w:p>
    <w:p w14:paraId="6B7F7D3F" w14:textId="74A88856" w:rsidR="005753F9" w:rsidRPr="00EC74A6" w:rsidRDefault="005753F9" w:rsidP="005753F9">
      <w:pPr>
        <w:spacing w:after="0"/>
        <w:ind w:firstLine="720"/>
        <w:jc w:val="both"/>
        <w:rPr>
          <w:rFonts w:cs="Arial"/>
          <w:szCs w:val="24"/>
          <w:lang w:val="pt-BR"/>
        </w:rPr>
      </w:pPr>
      <w:r w:rsidRPr="00EC74A6">
        <w:rPr>
          <w:rFonts w:cs="Arial"/>
          <w:szCs w:val="24"/>
          <w:lang w:val="pt-BR"/>
        </w:rPr>
        <w:t>Informe claramente o propósito central do estudo.</w:t>
      </w:r>
    </w:p>
    <w:p w14:paraId="00834EAC" w14:textId="77777777" w:rsidR="005753F9" w:rsidRPr="00EC74A6" w:rsidRDefault="005753F9" w:rsidP="005753F9">
      <w:pPr>
        <w:spacing w:after="0"/>
        <w:ind w:firstLine="720"/>
        <w:jc w:val="both"/>
        <w:rPr>
          <w:rFonts w:cs="Arial"/>
          <w:szCs w:val="24"/>
          <w:lang w:val="pt-BR"/>
        </w:rPr>
      </w:pPr>
    </w:p>
    <w:p w14:paraId="0B8E4DA9" w14:textId="77777777" w:rsidR="005753F9" w:rsidRPr="005753F9" w:rsidRDefault="005753F9" w:rsidP="005753F9">
      <w:pPr>
        <w:pStyle w:val="PargrafodaLista"/>
        <w:numPr>
          <w:ilvl w:val="0"/>
          <w:numId w:val="13"/>
        </w:numPr>
        <w:spacing w:after="0"/>
        <w:jc w:val="both"/>
        <w:rPr>
          <w:rFonts w:cs="Arial"/>
          <w:b/>
          <w:bCs/>
          <w:szCs w:val="24"/>
        </w:rPr>
      </w:pPr>
      <w:proofErr w:type="spellStart"/>
      <w:r w:rsidRPr="005753F9">
        <w:rPr>
          <w:rFonts w:cs="Arial"/>
          <w:b/>
          <w:bCs/>
          <w:szCs w:val="24"/>
        </w:rPr>
        <w:t>Metodologia</w:t>
      </w:r>
      <w:proofErr w:type="spellEnd"/>
      <w:r w:rsidRPr="005753F9">
        <w:rPr>
          <w:rFonts w:cs="Arial"/>
          <w:b/>
          <w:bCs/>
          <w:szCs w:val="24"/>
        </w:rPr>
        <w:t xml:space="preserve"> </w:t>
      </w:r>
      <w:proofErr w:type="spellStart"/>
      <w:r w:rsidRPr="005753F9">
        <w:rPr>
          <w:rFonts w:cs="Arial"/>
          <w:b/>
          <w:bCs/>
          <w:szCs w:val="24"/>
        </w:rPr>
        <w:t>utilizada</w:t>
      </w:r>
      <w:proofErr w:type="spellEnd"/>
      <w:r w:rsidRPr="005753F9">
        <w:rPr>
          <w:rFonts w:cs="Arial"/>
          <w:b/>
          <w:bCs/>
          <w:szCs w:val="24"/>
        </w:rPr>
        <w:t>:</w:t>
      </w:r>
    </w:p>
    <w:p w14:paraId="6D461094" w14:textId="486DC0AD" w:rsidR="005753F9" w:rsidRPr="00EC74A6" w:rsidRDefault="005753F9" w:rsidP="005753F9">
      <w:pPr>
        <w:spacing w:after="0"/>
        <w:ind w:left="720"/>
        <w:jc w:val="both"/>
        <w:rPr>
          <w:rFonts w:cs="Arial"/>
          <w:szCs w:val="24"/>
          <w:lang w:val="pt-BR"/>
        </w:rPr>
      </w:pPr>
      <w:r w:rsidRPr="00EC74A6">
        <w:rPr>
          <w:rFonts w:cs="Arial"/>
          <w:szCs w:val="24"/>
          <w:lang w:val="pt-BR"/>
        </w:rPr>
        <w:t>Descreva de forma breve a abordagem (qualitativa, quantitativa ou mista), tipo de pesquisa e principais procedimentos.</w:t>
      </w:r>
    </w:p>
    <w:p w14:paraId="35857C6C" w14:textId="77777777" w:rsidR="005753F9" w:rsidRPr="00EC74A6" w:rsidRDefault="005753F9" w:rsidP="005753F9">
      <w:pPr>
        <w:spacing w:after="0"/>
        <w:ind w:left="720"/>
        <w:jc w:val="both"/>
        <w:rPr>
          <w:rFonts w:cs="Arial"/>
          <w:szCs w:val="24"/>
          <w:lang w:val="pt-BR"/>
        </w:rPr>
      </w:pPr>
    </w:p>
    <w:p w14:paraId="216953A9" w14:textId="77777777" w:rsidR="005753F9" w:rsidRPr="005753F9" w:rsidRDefault="005753F9" w:rsidP="005753F9">
      <w:pPr>
        <w:pStyle w:val="PargrafodaLista"/>
        <w:numPr>
          <w:ilvl w:val="0"/>
          <w:numId w:val="13"/>
        </w:numPr>
        <w:spacing w:after="0"/>
        <w:jc w:val="both"/>
        <w:rPr>
          <w:rFonts w:cs="Arial"/>
          <w:b/>
          <w:bCs/>
          <w:szCs w:val="24"/>
        </w:rPr>
      </w:pPr>
      <w:proofErr w:type="spellStart"/>
      <w:r w:rsidRPr="005753F9">
        <w:rPr>
          <w:rFonts w:cs="Arial"/>
          <w:b/>
          <w:bCs/>
          <w:szCs w:val="24"/>
        </w:rPr>
        <w:t>Principais</w:t>
      </w:r>
      <w:proofErr w:type="spellEnd"/>
      <w:r w:rsidRPr="005753F9">
        <w:rPr>
          <w:rFonts w:cs="Arial"/>
          <w:b/>
          <w:bCs/>
          <w:szCs w:val="24"/>
        </w:rPr>
        <w:t xml:space="preserve"> </w:t>
      </w:r>
      <w:proofErr w:type="spellStart"/>
      <w:r w:rsidRPr="005753F9">
        <w:rPr>
          <w:rFonts w:cs="Arial"/>
          <w:b/>
          <w:bCs/>
          <w:szCs w:val="24"/>
        </w:rPr>
        <w:t>resultados</w:t>
      </w:r>
      <w:proofErr w:type="spellEnd"/>
      <w:r w:rsidRPr="005753F9">
        <w:rPr>
          <w:rFonts w:cs="Arial"/>
          <w:b/>
          <w:bCs/>
          <w:szCs w:val="24"/>
        </w:rPr>
        <w:t>:</w:t>
      </w:r>
    </w:p>
    <w:p w14:paraId="60BB300B" w14:textId="5D031CCA" w:rsidR="005753F9" w:rsidRPr="00EC74A6" w:rsidRDefault="005753F9" w:rsidP="005753F9">
      <w:pPr>
        <w:spacing w:after="0"/>
        <w:ind w:firstLine="720"/>
        <w:jc w:val="both"/>
        <w:rPr>
          <w:rFonts w:cs="Arial"/>
          <w:szCs w:val="24"/>
          <w:lang w:val="pt-BR"/>
        </w:rPr>
      </w:pPr>
      <w:r w:rsidRPr="00EC74A6">
        <w:rPr>
          <w:rFonts w:cs="Arial"/>
          <w:szCs w:val="24"/>
          <w:lang w:val="pt-BR"/>
        </w:rPr>
        <w:t>Destaque os achados mais relevantes da análise.</w:t>
      </w:r>
    </w:p>
    <w:p w14:paraId="5B745E41" w14:textId="77777777" w:rsidR="005753F9" w:rsidRPr="00EC74A6" w:rsidRDefault="005753F9" w:rsidP="005753F9">
      <w:pPr>
        <w:spacing w:after="0"/>
        <w:ind w:firstLine="720"/>
        <w:jc w:val="both"/>
        <w:rPr>
          <w:rFonts w:cs="Arial"/>
          <w:szCs w:val="24"/>
          <w:lang w:val="pt-BR"/>
        </w:rPr>
      </w:pPr>
    </w:p>
    <w:p w14:paraId="0C0432CC" w14:textId="77777777" w:rsidR="005753F9" w:rsidRPr="005753F9" w:rsidRDefault="005753F9" w:rsidP="005753F9">
      <w:pPr>
        <w:pStyle w:val="PargrafodaLista"/>
        <w:numPr>
          <w:ilvl w:val="0"/>
          <w:numId w:val="13"/>
        </w:numPr>
        <w:spacing w:after="0"/>
        <w:jc w:val="both"/>
        <w:rPr>
          <w:rFonts w:cs="Arial"/>
          <w:b/>
          <w:bCs/>
          <w:szCs w:val="24"/>
        </w:rPr>
      </w:pPr>
      <w:proofErr w:type="spellStart"/>
      <w:r w:rsidRPr="005753F9">
        <w:rPr>
          <w:rFonts w:cs="Arial"/>
          <w:b/>
          <w:bCs/>
          <w:szCs w:val="24"/>
        </w:rPr>
        <w:t>Conclusões</w:t>
      </w:r>
      <w:proofErr w:type="spellEnd"/>
      <w:r w:rsidRPr="005753F9">
        <w:rPr>
          <w:rFonts w:cs="Arial"/>
          <w:b/>
          <w:bCs/>
          <w:szCs w:val="24"/>
        </w:rPr>
        <w:t xml:space="preserve"> e </w:t>
      </w:r>
      <w:proofErr w:type="spellStart"/>
      <w:r w:rsidRPr="005753F9">
        <w:rPr>
          <w:rFonts w:cs="Arial"/>
          <w:b/>
          <w:bCs/>
          <w:szCs w:val="24"/>
        </w:rPr>
        <w:t>contribuições</w:t>
      </w:r>
      <w:proofErr w:type="spellEnd"/>
      <w:r w:rsidRPr="005753F9">
        <w:rPr>
          <w:rFonts w:cs="Arial"/>
          <w:b/>
          <w:bCs/>
          <w:szCs w:val="24"/>
        </w:rPr>
        <w:t>:</w:t>
      </w:r>
    </w:p>
    <w:p w14:paraId="11A24B4F" w14:textId="181D6ED7" w:rsidR="005753F9" w:rsidRPr="00EC74A6" w:rsidRDefault="005753F9" w:rsidP="005753F9">
      <w:pPr>
        <w:spacing w:after="0"/>
        <w:ind w:left="720"/>
        <w:jc w:val="both"/>
        <w:rPr>
          <w:rFonts w:cs="Arial"/>
          <w:szCs w:val="24"/>
          <w:lang w:val="pt-BR"/>
        </w:rPr>
      </w:pPr>
      <w:r w:rsidRPr="00EC74A6">
        <w:rPr>
          <w:rFonts w:cs="Arial"/>
          <w:szCs w:val="24"/>
          <w:lang w:val="pt-BR"/>
        </w:rPr>
        <w:t>Apresente as principais conclusões do estudo e suas contribuições teóricas, práticas ou sociais.</w:t>
      </w:r>
    </w:p>
    <w:p w14:paraId="144CED78" w14:textId="77777777" w:rsidR="005753F9" w:rsidRPr="00EC74A6" w:rsidRDefault="005753F9" w:rsidP="005753F9">
      <w:pPr>
        <w:ind w:left="360"/>
        <w:jc w:val="both"/>
        <w:rPr>
          <w:rFonts w:cs="Arial"/>
          <w:szCs w:val="24"/>
          <w:lang w:val="pt-BR"/>
        </w:rPr>
      </w:pPr>
    </w:p>
    <w:p w14:paraId="034F2FF5" w14:textId="77777777" w:rsidR="00EC74A6" w:rsidRDefault="006949C4" w:rsidP="00C72A84">
      <w:pPr>
        <w:jc w:val="both"/>
        <w:rPr>
          <w:rFonts w:cs="Arial"/>
          <w:szCs w:val="24"/>
          <w:lang w:val="pt-BR"/>
        </w:rPr>
      </w:pPr>
      <w:r w:rsidRPr="00EC74A6">
        <w:rPr>
          <w:rFonts w:cs="Arial"/>
          <w:b/>
          <w:bCs/>
          <w:szCs w:val="24"/>
          <w:lang w:val="pt-BR"/>
        </w:rPr>
        <w:t>Palavras-chave:</w:t>
      </w:r>
      <w:r w:rsidRPr="00EC74A6">
        <w:rPr>
          <w:rFonts w:cs="Arial"/>
          <w:szCs w:val="24"/>
          <w:lang w:val="pt-BR"/>
        </w:rPr>
        <w:t xml:space="preserve"> </w:t>
      </w:r>
      <w:r w:rsidR="00C72A84" w:rsidRPr="00EC74A6">
        <w:rPr>
          <w:rFonts w:cs="Arial"/>
          <w:szCs w:val="24"/>
          <w:lang w:val="pt-BR"/>
        </w:rPr>
        <w:t>Indique de 3 a 5 palavras ou expressões que representem os temas centrais do artigo.</w:t>
      </w:r>
    </w:p>
    <w:p w14:paraId="47ED82CC" w14:textId="4914EB81" w:rsidR="00EC74A6" w:rsidRPr="00EC74A6" w:rsidRDefault="00EC74A6" w:rsidP="00EC74A6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>Abstract</w:t>
      </w:r>
    </w:p>
    <w:p w14:paraId="7DBF9C94" w14:textId="13FA50BD" w:rsidR="00EC74A6" w:rsidRPr="00EC74A6" w:rsidRDefault="00EC74A6" w:rsidP="00EC74A6">
      <w:pPr>
        <w:spacing w:after="0"/>
        <w:ind w:left="360"/>
        <w:jc w:val="both"/>
        <w:rPr>
          <w:rFonts w:cs="Arial"/>
          <w:szCs w:val="24"/>
          <w:lang w:val="pt-BR"/>
        </w:rPr>
      </w:pPr>
      <w:r w:rsidRPr="00EC74A6">
        <w:rPr>
          <w:rFonts w:cs="Arial"/>
          <w:szCs w:val="24"/>
          <w:lang w:val="pt-BR"/>
        </w:rPr>
        <w:t xml:space="preserve">O </w:t>
      </w:r>
      <w:r w:rsidRPr="00EC74A6">
        <w:rPr>
          <w:rFonts w:cs="Arial"/>
          <w:i/>
          <w:iCs/>
          <w:szCs w:val="24"/>
          <w:lang w:val="pt-BR"/>
        </w:rPr>
        <w:t>abstract</w:t>
      </w:r>
      <w:r w:rsidRPr="00EC74A6">
        <w:rPr>
          <w:rFonts w:cs="Arial"/>
          <w:szCs w:val="24"/>
          <w:lang w:val="pt-BR"/>
        </w:rPr>
        <w:t xml:space="preserve"> deve ser escrito em</w:t>
      </w:r>
      <w:r>
        <w:rPr>
          <w:rFonts w:cs="Arial"/>
          <w:szCs w:val="24"/>
          <w:lang w:val="pt-BR"/>
        </w:rPr>
        <w:t xml:space="preserve"> inglês, em</w:t>
      </w:r>
      <w:r w:rsidRPr="00EC74A6">
        <w:rPr>
          <w:rFonts w:cs="Arial"/>
          <w:szCs w:val="24"/>
          <w:lang w:val="pt-BR"/>
        </w:rPr>
        <w:t xml:space="preserve"> parágrafo único, com linguagem clara, objetiva e sem o uso de citações ou siglas não explicadas. O texto deve conter </w:t>
      </w:r>
      <w:r w:rsidRPr="00EC74A6">
        <w:rPr>
          <w:rFonts w:cs="Arial"/>
          <w:b/>
          <w:bCs/>
          <w:szCs w:val="24"/>
          <w:lang w:val="pt-BR"/>
        </w:rPr>
        <w:t>no máximo 250 palavras</w:t>
      </w:r>
      <w:r w:rsidRPr="00EC74A6">
        <w:rPr>
          <w:rFonts w:cs="Arial"/>
          <w:szCs w:val="24"/>
          <w:lang w:val="pt-BR"/>
        </w:rPr>
        <w:t xml:space="preserve"> e apresentar, de forma concisa, os seguintes elementos:</w:t>
      </w:r>
    </w:p>
    <w:p w14:paraId="3508740D" w14:textId="59FAD886" w:rsidR="00572D56" w:rsidRDefault="00572D56" w:rsidP="00C72A84">
      <w:pPr>
        <w:jc w:val="both"/>
        <w:rPr>
          <w:rFonts w:cs="Arial"/>
          <w:szCs w:val="24"/>
          <w:lang w:val="pt-BR"/>
        </w:rPr>
      </w:pPr>
    </w:p>
    <w:p w14:paraId="5C81EE3C" w14:textId="77777777" w:rsidR="00EC74A6" w:rsidRPr="00EC74A6" w:rsidRDefault="00EC74A6" w:rsidP="00EC74A6">
      <w:pPr>
        <w:pStyle w:val="PargrafodaLista"/>
        <w:numPr>
          <w:ilvl w:val="0"/>
          <w:numId w:val="13"/>
        </w:numPr>
        <w:spacing w:after="0"/>
        <w:jc w:val="both"/>
        <w:rPr>
          <w:rFonts w:cs="Arial"/>
          <w:b/>
          <w:bCs/>
          <w:szCs w:val="24"/>
          <w:lang w:val="pt-BR"/>
        </w:rPr>
      </w:pPr>
      <w:r w:rsidRPr="00EC74A6">
        <w:rPr>
          <w:rFonts w:cs="Arial"/>
          <w:b/>
          <w:bCs/>
          <w:szCs w:val="24"/>
          <w:lang w:val="pt-BR"/>
        </w:rPr>
        <w:lastRenderedPageBreak/>
        <w:t>Tema e contexto do estudo:</w:t>
      </w:r>
    </w:p>
    <w:p w14:paraId="7F9D65E9" w14:textId="77777777" w:rsidR="00EC74A6" w:rsidRPr="00EC74A6" w:rsidRDefault="00EC74A6" w:rsidP="00EC74A6">
      <w:pPr>
        <w:spacing w:after="0"/>
        <w:ind w:left="720"/>
        <w:jc w:val="both"/>
        <w:rPr>
          <w:rFonts w:cs="Arial"/>
          <w:szCs w:val="24"/>
          <w:lang w:val="pt-BR"/>
        </w:rPr>
      </w:pPr>
      <w:r w:rsidRPr="00EC74A6">
        <w:rPr>
          <w:rFonts w:cs="Arial"/>
          <w:szCs w:val="24"/>
          <w:lang w:val="pt-BR"/>
        </w:rPr>
        <w:t>Indique sobre o que trata o trabalho e em qual cenário ou problemática está inserido.</w:t>
      </w:r>
    </w:p>
    <w:p w14:paraId="545B8DFC" w14:textId="77777777" w:rsidR="00EC74A6" w:rsidRPr="00EC74A6" w:rsidRDefault="00EC74A6" w:rsidP="00EC74A6">
      <w:pPr>
        <w:spacing w:after="0"/>
        <w:ind w:left="720"/>
        <w:jc w:val="both"/>
        <w:rPr>
          <w:rFonts w:cs="Arial"/>
          <w:szCs w:val="24"/>
          <w:lang w:val="pt-BR"/>
        </w:rPr>
      </w:pPr>
    </w:p>
    <w:p w14:paraId="5762DD94" w14:textId="77777777" w:rsidR="00EC74A6" w:rsidRPr="005753F9" w:rsidRDefault="00EC74A6" w:rsidP="00EC74A6">
      <w:pPr>
        <w:pStyle w:val="PargrafodaLista"/>
        <w:numPr>
          <w:ilvl w:val="0"/>
          <w:numId w:val="13"/>
        </w:numPr>
        <w:spacing w:after="0"/>
        <w:jc w:val="both"/>
        <w:rPr>
          <w:rFonts w:cs="Arial"/>
          <w:b/>
          <w:bCs/>
          <w:szCs w:val="24"/>
        </w:rPr>
      </w:pPr>
      <w:proofErr w:type="spellStart"/>
      <w:r w:rsidRPr="005753F9">
        <w:rPr>
          <w:rFonts w:cs="Arial"/>
          <w:b/>
          <w:bCs/>
          <w:szCs w:val="24"/>
        </w:rPr>
        <w:t>Objetivo</w:t>
      </w:r>
      <w:proofErr w:type="spellEnd"/>
      <w:r w:rsidRPr="005753F9">
        <w:rPr>
          <w:rFonts w:cs="Arial"/>
          <w:b/>
          <w:bCs/>
          <w:szCs w:val="24"/>
        </w:rPr>
        <w:t xml:space="preserve"> da </w:t>
      </w:r>
      <w:proofErr w:type="spellStart"/>
      <w:r w:rsidRPr="005753F9">
        <w:rPr>
          <w:rFonts w:cs="Arial"/>
          <w:b/>
          <w:bCs/>
          <w:szCs w:val="24"/>
        </w:rPr>
        <w:t>pesquisa</w:t>
      </w:r>
      <w:proofErr w:type="spellEnd"/>
      <w:r w:rsidRPr="005753F9">
        <w:rPr>
          <w:rFonts w:cs="Arial"/>
          <w:b/>
          <w:bCs/>
          <w:szCs w:val="24"/>
        </w:rPr>
        <w:t>:</w:t>
      </w:r>
    </w:p>
    <w:p w14:paraId="06DB593A" w14:textId="77777777" w:rsidR="00EC74A6" w:rsidRPr="00EC74A6" w:rsidRDefault="00EC74A6" w:rsidP="00EC74A6">
      <w:pPr>
        <w:spacing w:after="0"/>
        <w:ind w:firstLine="720"/>
        <w:jc w:val="both"/>
        <w:rPr>
          <w:rFonts w:cs="Arial"/>
          <w:szCs w:val="24"/>
          <w:lang w:val="pt-BR"/>
        </w:rPr>
      </w:pPr>
      <w:r w:rsidRPr="00EC74A6">
        <w:rPr>
          <w:rFonts w:cs="Arial"/>
          <w:szCs w:val="24"/>
          <w:lang w:val="pt-BR"/>
        </w:rPr>
        <w:t>Informe claramente o propósito central do estudo.</w:t>
      </w:r>
    </w:p>
    <w:p w14:paraId="27FAAD1C" w14:textId="77777777" w:rsidR="00EC74A6" w:rsidRPr="00EC74A6" w:rsidRDefault="00EC74A6" w:rsidP="00EC74A6">
      <w:pPr>
        <w:spacing w:after="0"/>
        <w:ind w:firstLine="720"/>
        <w:jc w:val="both"/>
        <w:rPr>
          <w:rFonts w:cs="Arial"/>
          <w:szCs w:val="24"/>
          <w:lang w:val="pt-BR"/>
        </w:rPr>
      </w:pPr>
    </w:p>
    <w:p w14:paraId="56CFD700" w14:textId="77777777" w:rsidR="00EC74A6" w:rsidRPr="005753F9" w:rsidRDefault="00EC74A6" w:rsidP="00EC74A6">
      <w:pPr>
        <w:pStyle w:val="PargrafodaLista"/>
        <w:numPr>
          <w:ilvl w:val="0"/>
          <w:numId w:val="13"/>
        </w:numPr>
        <w:spacing w:after="0"/>
        <w:jc w:val="both"/>
        <w:rPr>
          <w:rFonts w:cs="Arial"/>
          <w:b/>
          <w:bCs/>
          <w:szCs w:val="24"/>
        </w:rPr>
      </w:pPr>
      <w:proofErr w:type="spellStart"/>
      <w:r w:rsidRPr="005753F9">
        <w:rPr>
          <w:rFonts w:cs="Arial"/>
          <w:b/>
          <w:bCs/>
          <w:szCs w:val="24"/>
        </w:rPr>
        <w:t>Metodologia</w:t>
      </w:r>
      <w:proofErr w:type="spellEnd"/>
      <w:r w:rsidRPr="005753F9">
        <w:rPr>
          <w:rFonts w:cs="Arial"/>
          <w:b/>
          <w:bCs/>
          <w:szCs w:val="24"/>
        </w:rPr>
        <w:t xml:space="preserve"> </w:t>
      </w:r>
      <w:proofErr w:type="spellStart"/>
      <w:r w:rsidRPr="005753F9">
        <w:rPr>
          <w:rFonts w:cs="Arial"/>
          <w:b/>
          <w:bCs/>
          <w:szCs w:val="24"/>
        </w:rPr>
        <w:t>utilizada</w:t>
      </w:r>
      <w:proofErr w:type="spellEnd"/>
      <w:r w:rsidRPr="005753F9">
        <w:rPr>
          <w:rFonts w:cs="Arial"/>
          <w:b/>
          <w:bCs/>
          <w:szCs w:val="24"/>
        </w:rPr>
        <w:t>:</w:t>
      </w:r>
    </w:p>
    <w:p w14:paraId="7E77EDF1" w14:textId="77777777" w:rsidR="00EC74A6" w:rsidRPr="00EC74A6" w:rsidRDefault="00EC74A6" w:rsidP="00EC74A6">
      <w:pPr>
        <w:spacing w:after="0"/>
        <w:ind w:left="720"/>
        <w:jc w:val="both"/>
        <w:rPr>
          <w:rFonts w:cs="Arial"/>
          <w:szCs w:val="24"/>
          <w:lang w:val="pt-BR"/>
        </w:rPr>
      </w:pPr>
      <w:r w:rsidRPr="00EC74A6">
        <w:rPr>
          <w:rFonts w:cs="Arial"/>
          <w:szCs w:val="24"/>
          <w:lang w:val="pt-BR"/>
        </w:rPr>
        <w:t>Descreva de forma breve a abordagem (qualitativa, quantitativa ou mista), tipo de pesquisa e principais procedimentos.</w:t>
      </w:r>
    </w:p>
    <w:p w14:paraId="59F039AD" w14:textId="77777777" w:rsidR="00EC74A6" w:rsidRPr="00EC74A6" w:rsidRDefault="00EC74A6" w:rsidP="00EC74A6">
      <w:pPr>
        <w:spacing w:after="0"/>
        <w:ind w:left="720"/>
        <w:jc w:val="both"/>
        <w:rPr>
          <w:rFonts w:cs="Arial"/>
          <w:szCs w:val="24"/>
          <w:lang w:val="pt-BR"/>
        </w:rPr>
      </w:pPr>
    </w:p>
    <w:p w14:paraId="6FE176E3" w14:textId="77777777" w:rsidR="00EC74A6" w:rsidRPr="005753F9" w:rsidRDefault="00EC74A6" w:rsidP="00EC74A6">
      <w:pPr>
        <w:pStyle w:val="PargrafodaLista"/>
        <w:numPr>
          <w:ilvl w:val="0"/>
          <w:numId w:val="13"/>
        </w:numPr>
        <w:spacing w:after="0"/>
        <w:jc w:val="both"/>
        <w:rPr>
          <w:rFonts w:cs="Arial"/>
          <w:b/>
          <w:bCs/>
          <w:szCs w:val="24"/>
        </w:rPr>
      </w:pPr>
      <w:proofErr w:type="spellStart"/>
      <w:r w:rsidRPr="005753F9">
        <w:rPr>
          <w:rFonts w:cs="Arial"/>
          <w:b/>
          <w:bCs/>
          <w:szCs w:val="24"/>
        </w:rPr>
        <w:t>Principais</w:t>
      </w:r>
      <w:proofErr w:type="spellEnd"/>
      <w:r w:rsidRPr="005753F9">
        <w:rPr>
          <w:rFonts w:cs="Arial"/>
          <w:b/>
          <w:bCs/>
          <w:szCs w:val="24"/>
        </w:rPr>
        <w:t xml:space="preserve"> </w:t>
      </w:r>
      <w:proofErr w:type="spellStart"/>
      <w:r w:rsidRPr="005753F9">
        <w:rPr>
          <w:rFonts w:cs="Arial"/>
          <w:b/>
          <w:bCs/>
          <w:szCs w:val="24"/>
        </w:rPr>
        <w:t>resultados</w:t>
      </w:r>
      <w:proofErr w:type="spellEnd"/>
      <w:r w:rsidRPr="005753F9">
        <w:rPr>
          <w:rFonts w:cs="Arial"/>
          <w:b/>
          <w:bCs/>
          <w:szCs w:val="24"/>
        </w:rPr>
        <w:t>:</w:t>
      </w:r>
    </w:p>
    <w:p w14:paraId="379AE8E3" w14:textId="77777777" w:rsidR="00EC74A6" w:rsidRPr="00EC74A6" w:rsidRDefault="00EC74A6" w:rsidP="00EC74A6">
      <w:pPr>
        <w:spacing w:after="0"/>
        <w:ind w:firstLine="720"/>
        <w:jc w:val="both"/>
        <w:rPr>
          <w:rFonts w:cs="Arial"/>
          <w:szCs w:val="24"/>
          <w:lang w:val="pt-BR"/>
        </w:rPr>
      </w:pPr>
      <w:r w:rsidRPr="00EC74A6">
        <w:rPr>
          <w:rFonts w:cs="Arial"/>
          <w:szCs w:val="24"/>
          <w:lang w:val="pt-BR"/>
        </w:rPr>
        <w:t>Destaque os achados mais relevantes da análise.</w:t>
      </w:r>
    </w:p>
    <w:p w14:paraId="4CE52135" w14:textId="77777777" w:rsidR="00EC74A6" w:rsidRPr="00EC74A6" w:rsidRDefault="00EC74A6" w:rsidP="00EC74A6">
      <w:pPr>
        <w:spacing w:after="0"/>
        <w:ind w:firstLine="720"/>
        <w:jc w:val="both"/>
        <w:rPr>
          <w:rFonts w:cs="Arial"/>
          <w:szCs w:val="24"/>
          <w:lang w:val="pt-BR"/>
        </w:rPr>
      </w:pPr>
    </w:p>
    <w:p w14:paraId="0D37D8CE" w14:textId="77777777" w:rsidR="00EC74A6" w:rsidRPr="005753F9" w:rsidRDefault="00EC74A6" w:rsidP="00EC74A6">
      <w:pPr>
        <w:pStyle w:val="PargrafodaLista"/>
        <w:numPr>
          <w:ilvl w:val="0"/>
          <w:numId w:val="13"/>
        </w:numPr>
        <w:spacing w:after="0"/>
        <w:jc w:val="both"/>
        <w:rPr>
          <w:rFonts w:cs="Arial"/>
          <w:b/>
          <w:bCs/>
          <w:szCs w:val="24"/>
        </w:rPr>
      </w:pPr>
      <w:proofErr w:type="spellStart"/>
      <w:r w:rsidRPr="005753F9">
        <w:rPr>
          <w:rFonts w:cs="Arial"/>
          <w:b/>
          <w:bCs/>
          <w:szCs w:val="24"/>
        </w:rPr>
        <w:t>Conclusões</w:t>
      </w:r>
      <w:proofErr w:type="spellEnd"/>
      <w:r w:rsidRPr="005753F9">
        <w:rPr>
          <w:rFonts w:cs="Arial"/>
          <w:b/>
          <w:bCs/>
          <w:szCs w:val="24"/>
        </w:rPr>
        <w:t xml:space="preserve"> e </w:t>
      </w:r>
      <w:proofErr w:type="spellStart"/>
      <w:r w:rsidRPr="005753F9">
        <w:rPr>
          <w:rFonts w:cs="Arial"/>
          <w:b/>
          <w:bCs/>
          <w:szCs w:val="24"/>
        </w:rPr>
        <w:t>contribuições</w:t>
      </w:r>
      <w:proofErr w:type="spellEnd"/>
      <w:r w:rsidRPr="005753F9">
        <w:rPr>
          <w:rFonts w:cs="Arial"/>
          <w:b/>
          <w:bCs/>
          <w:szCs w:val="24"/>
        </w:rPr>
        <w:t>:</w:t>
      </w:r>
    </w:p>
    <w:p w14:paraId="3285158D" w14:textId="77777777" w:rsidR="00EC74A6" w:rsidRDefault="00EC74A6" w:rsidP="00EC74A6">
      <w:pPr>
        <w:spacing w:after="0"/>
        <w:ind w:left="720"/>
        <w:jc w:val="both"/>
        <w:rPr>
          <w:rFonts w:cs="Arial"/>
          <w:szCs w:val="24"/>
          <w:lang w:val="pt-BR"/>
        </w:rPr>
      </w:pPr>
      <w:r w:rsidRPr="00EC74A6">
        <w:rPr>
          <w:rFonts w:cs="Arial"/>
          <w:szCs w:val="24"/>
          <w:lang w:val="pt-BR"/>
        </w:rPr>
        <w:t>Apresente as principais conclusões do estudo e suas contribuições teóricas, práticas ou sociais.</w:t>
      </w:r>
    </w:p>
    <w:p w14:paraId="717BED93" w14:textId="77777777" w:rsidR="00EC74A6" w:rsidRDefault="00EC74A6" w:rsidP="00EC74A6">
      <w:pPr>
        <w:spacing w:after="0"/>
        <w:ind w:left="720"/>
        <w:jc w:val="both"/>
        <w:rPr>
          <w:rFonts w:cs="Arial"/>
          <w:szCs w:val="24"/>
          <w:lang w:val="pt-BR"/>
        </w:rPr>
      </w:pPr>
    </w:p>
    <w:p w14:paraId="6CED8118" w14:textId="6F8E8A4B" w:rsidR="00EC74A6" w:rsidRDefault="00EC74A6" w:rsidP="00EC74A6">
      <w:pPr>
        <w:jc w:val="both"/>
        <w:rPr>
          <w:rFonts w:cs="Arial"/>
          <w:szCs w:val="24"/>
          <w:lang w:val="pt-BR"/>
        </w:rPr>
      </w:pPr>
      <w:r>
        <w:rPr>
          <w:rFonts w:cs="Arial"/>
          <w:b/>
          <w:bCs/>
          <w:szCs w:val="24"/>
          <w:lang w:val="pt-BR"/>
        </w:rPr>
        <w:t>Keywords</w:t>
      </w:r>
      <w:r w:rsidRPr="00EC74A6">
        <w:rPr>
          <w:rFonts w:cs="Arial"/>
          <w:b/>
          <w:bCs/>
          <w:szCs w:val="24"/>
          <w:lang w:val="pt-BR"/>
        </w:rPr>
        <w:t>:</w:t>
      </w:r>
      <w:r w:rsidRPr="00EC74A6">
        <w:rPr>
          <w:rFonts w:cs="Arial"/>
          <w:szCs w:val="24"/>
          <w:lang w:val="pt-BR"/>
        </w:rPr>
        <w:t xml:space="preserve"> </w:t>
      </w:r>
      <w:r w:rsidR="002A395E" w:rsidRPr="002A395E">
        <w:rPr>
          <w:rFonts w:cs="Arial"/>
          <w:szCs w:val="24"/>
          <w:lang w:val="pt-BR"/>
        </w:rPr>
        <w:t>Indique, em inglês, de 3 a 5 palavras-chave ou expressões que representem os temas centrais do artigo.</w:t>
      </w:r>
    </w:p>
    <w:p w14:paraId="2058E7CC" w14:textId="2B290D17" w:rsidR="00572D56" w:rsidRPr="00C72A84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</w:rPr>
      </w:pPr>
      <w:r w:rsidRPr="00C72A84">
        <w:rPr>
          <w:rFonts w:ascii="Arial" w:hAnsi="Arial" w:cs="Arial"/>
          <w:color w:val="auto"/>
          <w:sz w:val="24"/>
          <w:szCs w:val="24"/>
        </w:rPr>
        <w:t xml:space="preserve">1. </w:t>
      </w:r>
      <w:proofErr w:type="spellStart"/>
      <w:r w:rsidRPr="00C72A84">
        <w:rPr>
          <w:rFonts w:ascii="Arial" w:hAnsi="Arial" w:cs="Arial"/>
          <w:color w:val="auto"/>
          <w:sz w:val="24"/>
          <w:szCs w:val="24"/>
        </w:rPr>
        <w:t>Introdução</w:t>
      </w:r>
      <w:proofErr w:type="spellEnd"/>
    </w:p>
    <w:p w14:paraId="0B45079B" w14:textId="7582AB5E" w:rsidR="00C72A84" w:rsidRPr="00EC74A6" w:rsidRDefault="00C72A84" w:rsidP="00C72A84">
      <w:pPr>
        <w:jc w:val="both"/>
        <w:rPr>
          <w:rFonts w:cs="Arial"/>
          <w:szCs w:val="24"/>
          <w:lang w:val="pt-BR"/>
        </w:rPr>
      </w:pPr>
      <w:r w:rsidRPr="00EC74A6">
        <w:rPr>
          <w:rFonts w:cs="Arial"/>
          <w:szCs w:val="24"/>
          <w:lang w:val="pt-BR"/>
        </w:rPr>
        <w:t xml:space="preserve">Apresente o tema, contextualizando sua relevância social, científica ou prática. Indique claramente o problema de pesquisa, os objetivos do estudo e os limites da investigação. Finalize com a estrutura do artigo: </w:t>
      </w:r>
      <w:r w:rsidRPr="00EC74A6">
        <w:rPr>
          <w:rFonts w:cs="Arial"/>
          <w:i/>
          <w:iCs/>
          <w:szCs w:val="24"/>
          <w:lang w:val="pt-BR"/>
        </w:rPr>
        <w:t>“Este artigo está organizado da seguinte forma...”</w:t>
      </w:r>
    </w:p>
    <w:p w14:paraId="4A8558BA" w14:textId="77777777" w:rsidR="00572D56" w:rsidRPr="00EC74A6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EC74A6">
        <w:rPr>
          <w:rFonts w:ascii="Arial" w:hAnsi="Arial" w:cs="Arial"/>
          <w:color w:val="auto"/>
          <w:sz w:val="24"/>
          <w:szCs w:val="24"/>
          <w:lang w:val="pt-BR"/>
        </w:rPr>
        <w:t>2. Fundamentação Teórica</w:t>
      </w:r>
    </w:p>
    <w:p w14:paraId="470D11E6" w14:textId="1FA68EB0" w:rsidR="00C72A84" w:rsidRPr="00EC74A6" w:rsidRDefault="00C72A84" w:rsidP="00C72A84">
      <w:pPr>
        <w:jc w:val="both"/>
        <w:rPr>
          <w:rFonts w:cs="Arial"/>
          <w:szCs w:val="24"/>
          <w:lang w:val="pt-BR"/>
        </w:rPr>
      </w:pPr>
      <w:r w:rsidRPr="00EC74A6">
        <w:rPr>
          <w:rFonts w:cs="Arial"/>
          <w:szCs w:val="24"/>
          <w:lang w:val="pt-BR"/>
        </w:rPr>
        <w:t>Apresente os principais conceitos, autores e teorias que sustentam a pesquisa. Organize o conteúdo por tópicos ou eixos temáticos, assegurando clareza e coerência.</w:t>
      </w:r>
    </w:p>
    <w:p w14:paraId="24383617" w14:textId="77777777" w:rsidR="00572D56" w:rsidRPr="00EC74A6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EC74A6">
        <w:rPr>
          <w:rFonts w:ascii="Arial" w:hAnsi="Arial" w:cs="Arial"/>
          <w:color w:val="auto"/>
          <w:sz w:val="24"/>
          <w:szCs w:val="24"/>
          <w:lang w:val="pt-BR"/>
        </w:rPr>
        <w:t>3. Metodologia</w:t>
      </w:r>
    </w:p>
    <w:p w14:paraId="0C0907A7" w14:textId="4C9C4E7B" w:rsidR="00C72A84" w:rsidRPr="00EC74A6" w:rsidRDefault="00C72A84" w:rsidP="00C72A84">
      <w:pPr>
        <w:jc w:val="both"/>
        <w:rPr>
          <w:rFonts w:cs="Arial"/>
          <w:szCs w:val="24"/>
          <w:lang w:val="pt-BR"/>
        </w:rPr>
      </w:pPr>
      <w:r w:rsidRPr="00EC74A6">
        <w:rPr>
          <w:rFonts w:cs="Arial"/>
          <w:szCs w:val="24"/>
          <w:lang w:val="pt-BR"/>
        </w:rPr>
        <w:t>Descreva a abordagem da pesquisa (qualitativa, quantitativa ou mista), o tipo de estudo, os procedimentos de coleta e análise de dados, bem como a justificativa para as escolhas metodológicas.</w:t>
      </w:r>
    </w:p>
    <w:p w14:paraId="125173FB" w14:textId="77777777" w:rsidR="00572D56" w:rsidRPr="00EC74A6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EC74A6">
        <w:rPr>
          <w:rFonts w:ascii="Arial" w:hAnsi="Arial" w:cs="Arial"/>
          <w:color w:val="auto"/>
          <w:sz w:val="24"/>
          <w:szCs w:val="24"/>
          <w:lang w:val="pt-BR"/>
        </w:rPr>
        <w:t>4. Análise e Discussão dos Resultados</w:t>
      </w:r>
    </w:p>
    <w:p w14:paraId="50937A65" w14:textId="21145556" w:rsidR="00E461A6" w:rsidRPr="00EC74A6" w:rsidRDefault="00E461A6" w:rsidP="00C72A84">
      <w:pPr>
        <w:jc w:val="both"/>
        <w:rPr>
          <w:rFonts w:cs="Arial"/>
          <w:szCs w:val="24"/>
          <w:lang w:val="pt-BR"/>
        </w:rPr>
      </w:pPr>
      <w:r w:rsidRPr="00EC74A6">
        <w:rPr>
          <w:rFonts w:cs="Arial"/>
          <w:szCs w:val="24"/>
          <w:lang w:val="pt-BR"/>
        </w:rPr>
        <w:t>Apresente os dados coletados e destaque os principais achados. Relacione-os com a literatura revisada e utilize recursos como tabelas, gráficos ou trechos de entrevistas quando necessário para ilustrar os resultados.</w:t>
      </w:r>
    </w:p>
    <w:p w14:paraId="4727290C" w14:textId="77777777" w:rsidR="00572D56" w:rsidRPr="00EC74A6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EC74A6">
        <w:rPr>
          <w:rFonts w:ascii="Arial" w:hAnsi="Arial" w:cs="Arial"/>
          <w:color w:val="auto"/>
          <w:sz w:val="24"/>
          <w:szCs w:val="24"/>
          <w:lang w:val="pt-BR"/>
        </w:rPr>
        <w:lastRenderedPageBreak/>
        <w:t>5. Conclusão e Contribuições</w:t>
      </w:r>
    </w:p>
    <w:p w14:paraId="2727973E" w14:textId="4279FC70" w:rsidR="00E461A6" w:rsidRPr="00EC74A6" w:rsidRDefault="00E461A6" w:rsidP="00C72A84">
      <w:pPr>
        <w:jc w:val="both"/>
        <w:rPr>
          <w:rFonts w:cs="Arial"/>
          <w:szCs w:val="24"/>
          <w:lang w:val="pt-BR"/>
        </w:rPr>
      </w:pPr>
      <w:r w:rsidRPr="00EC74A6">
        <w:rPr>
          <w:rFonts w:cs="Arial"/>
          <w:szCs w:val="24"/>
          <w:lang w:val="pt-BR"/>
        </w:rPr>
        <w:t>Retome os objetivos do estudo e apresente as principais conclusões. Destaque as contribuições teóricas, práticas e/ou sociais da pesquisa, além de indicar suas limitações e sugestões para investigações futuras.</w:t>
      </w:r>
    </w:p>
    <w:p w14:paraId="794B7DFD" w14:textId="2A2A3F46" w:rsidR="00572D56" w:rsidRPr="00C72A84" w:rsidRDefault="006949C4" w:rsidP="00C72A84">
      <w:pPr>
        <w:pStyle w:val="Ttulo1"/>
        <w:jc w:val="both"/>
        <w:rPr>
          <w:rFonts w:ascii="Arial" w:hAnsi="Arial" w:cs="Arial"/>
          <w:color w:val="auto"/>
          <w:sz w:val="24"/>
          <w:szCs w:val="24"/>
        </w:rPr>
      </w:pPr>
      <w:r w:rsidRPr="00C72A84">
        <w:rPr>
          <w:rFonts w:ascii="Arial" w:hAnsi="Arial" w:cs="Arial"/>
          <w:color w:val="auto"/>
          <w:sz w:val="24"/>
          <w:szCs w:val="24"/>
        </w:rPr>
        <w:t>Referências</w:t>
      </w:r>
    </w:p>
    <w:p w14:paraId="602D5E5A" w14:textId="3405DFBA" w:rsidR="00572D56" w:rsidRPr="00EC74A6" w:rsidRDefault="00E461A6" w:rsidP="00E461A6">
      <w:pPr>
        <w:jc w:val="both"/>
        <w:rPr>
          <w:rFonts w:cs="Arial"/>
          <w:szCs w:val="24"/>
          <w:lang w:val="pt-BR"/>
        </w:rPr>
      </w:pPr>
      <w:r w:rsidRPr="00EC74A6">
        <w:rPr>
          <w:rFonts w:cs="Arial"/>
          <w:szCs w:val="24"/>
          <w:lang w:val="pt-BR"/>
        </w:rPr>
        <w:t>Liste todas as fontes citadas, conforme as normas da ABNT ou APA. Dê preferência a autores relevantes e publicações atualizadas.</w:t>
      </w:r>
    </w:p>
    <w:p w14:paraId="6A9F90B9" w14:textId="77777777" w:rsidR="00E461A6" w:rsidRPr="00EC74A6" w:rsidRDefault="00E461A6" w:rsidP="00E461A6">
      <w:pPr>
        <w:jc w:val="both"/>
        <w:rPr>
          <w:rFonts w:cs="Arial"/>
          <w:szCs w:val="24"/>
          <w:lang w:val="pt-BR"/>
        </w:rPr>
      </w:pPr>
      <w:r w:rsidRPr="00EC74A6">
        <w:rPr>
          <w:rFonts w:cs="Arial"/>
          <w:szCs w:val="24"/>
          <w:lang w:val="pt-BR"/>
        </w:rPr>
        <w:t>Abaixo, listamos algumas referências que podem auxiliar na elaboração do trabalho científico:</w:t>
      </w:r>
    </w:p>
    <w:p w14:paraId="646A8223" w14:textId="1B60620F" w:rsidR="00E461A6" w:rsidRPr="00EC74A6" w:rsidRDefault="00E461A6" w:rsidP="00E461A6">
      <w:pPr>
        <w:pStyle w:val="PargrafodaLista"/>
        <w:numPr>
          <w:ilvl w:val="0"/>
          <w:numId w:val="12"/>
        </w:numPr>
        <w:jc w:val="both"/>
        <w:rPr>
          <w:rFonts w:cs="Arial"/>
          <w:szCs w:val="24"/>
          <w:lang w:val="pt-BR"/>
        </w:rPr>
      </w:pPr>
      <w:r w:rsidRPr="00EC74A6">
        <w:rPr>
          <w:rFonts w:cs="Arial"/>
          <w:szCs w:val="24"/>
          <w:lang w:val="pt-BR"/>
        </w:rPr>
        <w:t xml:space="preserve">Associação Nacional de Pós-Graduação e Pesquisa em Administração – ANPAD. (2010). </w:t>
      </w:r>
      <w:hyperlink r:id="rId8" w:history="1">
        <w:r w:rsidRPr="00EC74A6">
          <w:rPr>
            <w:rStyle w:val="Hyperlink"/>
            <w:rFonts w:cs="Arial"/>
            <w:i/>
            <w:iCs/>
            <w:szCs w:val="24"/>
            <w:lang w:val="pt-BR"/>
          </w:rPr>
          <w:t>Boas práticas da publicação científica: um manual para autores, revisores, editores e integrantes de corpos editoriais</w:t>
        </w:r>
      </w:hyperlink>
      <w:r w:rsidRPr="00EC74A6">
        <w:rPr>
          <w:rFonts w:cs="Arial"/>
          <w:szCs w:val="24"/>
          <w:lang w:val="pt-BR"/>
        </w:rPr>
        <w:t>.</w:t>
      </w:r>
    </w:p>
    <w:p w14:paraId="650F6EBA" w14:textId="296C92EE" w:rsidR="00E461A6" w:rsidRPr="00E461A6" w:rsidRDefault="00E461A6" w:rsidP="00E461A6">
      <w:pPr>
        <w:pStyle w:val="PargrafodaLista"/>
        <w:numPr>
          <w:ilvl w:val="0"/>
          <w:numId w:val="12"/>
        </w:numPr>
        <w:jc w:val="both"/>
        <w:rPr>
          <w:rFonts w:cs="Arial"/>
          <w:szCs w:val="24"/>
        </w:rPr>
      </w:pPr>
      <w:r w:rsidRPr="00EC74A6">
        <w:rPr>
          <w:rFonts w:cs="Arial"/>
          <w:szCs w:val="24"/>
          <w:lang w:val="pt-BR"/>
        </w:rPr>
        <w:t xml:space="preserve">Ferreira, M. P. (2014). </w:t>
      </w:r>
      <w:hyperlink r:id="rId9" w:history="1">
        <w:r w:rsidRPr="00EC74A6">
          <w:rPr>
            <w:rStyle w:val="Hyperlink"/>
            <w:rFonts w:cs="Arial"/>
            <w:szCs w:val="24"/>
            <w:lang w:val="pt-BR"/>
          </w:rPr>
          <w:t>Como estruturar e escrever um artigo em administração</w:t>
        </w:r>
      </w:hyperlink>
      <w:r w:rsidRPr="00EC74A6">
        <w:rPr>
          <w:rFonts w:cs="Arial"/>
          <w:szCs w:val="24"/>
          <w:lang w:val="pt-BR"/>
        </w:rPr>
        <w:t xml:space="preserve">. </w:t>
      </w:r>
      <w:r w:rsidRPr="00E461A6">
        <w:rPr>
          <w:rFonts w:cs="Arial"/>
          <w:i/>
          <w:iCs/>
          <w:szCs w:val="24"/>
        </w:rPr>
        <w:t xml:space="preserve">Revista Ciências </w:t>
      </w:r>
      <w:proofErr w:type="spellStart"/>
      <w:r w:rsidRPr="00E461A6">
        <w:rPr>
          <w:rFonts w:cs="Arial"/>
          <w:i/>
          <w:iCs/>
          <w:szCs w:val="24"/>
        </w:rPr>
        <w:t>Administrativas</w:t>
      </w:r>
      <w:proofErr w:type="spellEnd"/>
      <w:r w:rsidRPr="00E461A6">
        <w:rPr>
          <w:rFonts w:cs="Arial"/>
          <w:szCs w:val="24"/>
        </w:rPr>
        <w:t>, 20(2), 423–451.</w:t>
      </w:r>
    </w:p>
    <w:p w14:paraId="6064BD4F" w14:textId="0923F242" w:rsidR="00E461A6" w:rsidRPr="00E461A6" w:rsidRDefault="00E461A6" w:rsidP="00E461A6">
      <w:pPr>
        <w:pStyle w:val="PargrafodaLista"/>
        <w:numPr>
          <w:ilvl w:val="0"/>
          <w:numId w:val="12"/>
        </w:numPr>
        <w:jc w:val="both"/>
        <w:rPr>
          <w:rFonts w:cs="Arial"/>
          <w:szCs w:val="24"/>
        </w:rPr>
      </w:pPr>
      <w:proofErr w:type="spellStart"/>
      <w:r w:rsidRPr="00EC74A6">
        <w:rPr>
          <w:rFonts w:cs="Arial"/>
          <w:szCs w:val="24"/>
          <w:lang w:val="pt-BR"/>
        </w:rPr>
        <w:t>Lukosevicius</w:t>
      </w:r>
      <w:proofErr w:type="spellEnd"/>
      <w:r w:rsidRPr="00EC74A6">
        <w:rPr>
          <w:rFonts w:cs="Arial"/>
          <w:szCs w:val="24"/>
          <w:lang w:val="pt-BR"/>
        </w:rPr>
        <w:t xml:space="preserve">, A. P. (2018). </w:t>
      </w:r>
      <w:hyperlink r:id="rId10" w:history="1">
        <w:r w:rsidRPr="00EC74A6">
          <w:rPr>
            <w:rStyle w:val="Hyperlink"/>
            <w:rFonts w:cs="Arial"/>
            <w:szCs w:val="24"/>
            <w:lang w:val="pt-BR"/>
          </w:rPr>
          <w:t>Executar é preciso, planejar não é preciso: proposta de framework para projetos de pesquisa</w:t>
        </w:r>
      </w:hyperlink>
      <w:r w:rsidRPr="00EC74A6">
        <w:rPr>
          <w:rFonts w:cs="Arial"/>
          <w:szCs w:val="24"/>
          <w:lang w:val="pt-BR"/>
        </w:rPr>
        <w:t xml:space="preserve">. </w:t>
      </w:r>
      <w:r w:rsidRPr="00E461A6">
        <w:rPr>
          <w:rFonts w:cs="Arial"/>
          <w:i/>
          <w:iCs/>
          <w:szCs w:val="24"/>
        </w:rPr>
        <w:t>Administração: Ensino e Pesquisa</w:t>
      </w:r>
      <w:r w:rsidRPr="00E461A6">
        <w:rPr>
          <w:rFonts w:cs="Arial"/>
          <w:szCs w:val="24"/>
        </w:rPr>
        <w:t>, 19(1), 32–65.</w:t>
      </w:r>
    </w:p>
    <w:sectPr w:rsidR="00E461A6" w:rsidRPr="00E461A6" w:rsidSect="005753F9">
      <w:headerReference w:type="default" r:id="rId11"/>
      <w:footerReference w:type="default" r:id="rId12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B9B40" w14:textId="77777777" w:rsidR="00347236" w:rsidRDefault="00347236" w:rsidP="005753F9">
      <w:pPr>
        <w:spacing w:after="0" w:line="240" w:lineRule="auto"/>
      </w:pPr>
      <w:r>
        <w:separator/>
      </w:r>
    </w:p>
  </w:endnote>
  <w:endnote w:type="continuationSeparator" w:id="0">
    <w:p w14:paraId="587D73FD" w14:textId="77777777" w:rsidR="00347236" w:rsidRDefault="00347236" w:rsidP="0057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69842081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27D4ACD6" w14:textId="02BAB3F2" w:rsidR="00471769" w:rsidRPr="00471769" w:rsidRDefault="00471769">
            <w:pPr>
              <w:pStyle w:val="Rodap"/>
              <w:jc w:val="center"/>
              <w:rPr>
                <w:sz w:val="20"/>
                <w:szCs w:val="20"/>
              </w:rPr>
            </w:pPr>
            <w:r w:rsidRPr="00471769">
              <w:rPr>
                <w:sz w:val="20"/>
                <w:szCs w:val="20"/>
                <w:lang w:val="pt-BR"/>
              </w:rPr>
              <w:t xml:space="preserve">Página </w:t>
            </w:r>
            <w:r w:rsidRPr="00471769">
              <w:rPr>
                <w:b/>
                <w:bCs/>
                <w:sz w:val="20"/>
                <w:szCs w:val="20"/>
              </w:rPr>
              <w:fldChar w:fldCharType="begin"/>
            </w:r>
            <w:r w:rsidRPr="00471769">
              <w:rPr>
                <w:b/>
                <w:bCs/>
                <w:sz w:val="20"/>
                <w:szCs w:val="20"/>
              </w:rPr>
              <w:instrText>PAGE</w:instrText>
            </w:r>
            <w:r w:rsidRPr="00471769">
              <w:rPr>
                <w:b/>
                <w:bCs/>
                <w:sz w:val="20"/>
                <w:szCs w:val="20"/>
              </w:rPr>
              <w:fldChar w:fldCharType="separate"/>
            </w:r>
            <w:r w:rsidRPr="00471769">
              <w:rPr>
                <w:b/>
                <w:bCs/>
                <w:sz w:val="20"/>
                <w:szCs w:val="20"/>
                <w:lang w:val="pt-BR"/>
              </w:rPr>
              <w:t>2</w:t>
            </w:r>
            <w:r w:rsidRPr="00471769">
              <w:rPr>
                <w:b/>
                <w:bCs/>
                <w:sz w:val="20"/>
                <w:szCs w:val="20"/>
              </w:rPr>
              <w:fldChar w:fldCharType="end"/>
            </w:r>
            <w:r w:rsidRPr="00471769">
              <w:rPr>
                <w:sz w:val="20"/>
                <w:szCs w:val="20"/>
                <w:lang w:val="pt-BR"/>
              </w:rPr>
              <w:t xml:space="preserve"> de </w:t>
            </w:r>
            <w:r w:rsidRPr="00471769">
              <w:rPr>
                <w:b/>
                <w:bCs/>
                <w:sz w:val="20"/>
                <w:szCs w:val="20"/>
              </w:rPr>
              <w:fldChar w:fldCharType="begin"/>
            </w:r>
            <w:r w:rsidRPr="00471769">
              <w:rPr>
                <w:b/>
                <w:bCs/>
                <w:sz w:val="20"/>
                <w:szCs w:val="20"/>
              </w:rPr>
              <w:instrText>NUMPAGES</w:instrText>
            </w:r>
            <w:r w:rsidRPr="00471769">
              <w:rPr>
                <w:b/>
                <w:bCs/>
                <w:sz w:val="20"/>
                <w:szCs w:val="20"/>
              </w:rPr>
              <w:fldChar w:fldCharType="separate"/>
            </w:r>
            <w:r w:rsidRPr="00471769">
              <w:rPr>
                <w:b/>
                <w:bCs/>
                <w:sz w:val="20"/>
                <w:szCs w:val="20"/>
                <w:lang w:val="pt-BR"/>
              </w:rPr>
              <w:t>2</w:t>
            </w:r>
            <w:r w:rsidRPr="004717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FAA2DA7" w14:textId="77777777" w:rsidR="00471769" w:rsidRPr="00471769" w:rsidRDefault="00471769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1C47C" w14:textId="77777777" w:rsidR="00347236" w:rsidRDefault="00347236" w:rsidP="005753F9">
      <w:pPr>
        <w:spacing w:after="0" w:line="240" w:lineRule="auto"/>
      </w:pPr>
      <w:r>
        <w:separator/>
      </w:r>
    </w:p>
  </w:footnote>
  <w:footnote w:type="continuationSeparator" w:id="0">
    <w:p w14:paraId="5B15773B" w14:textId="77777777" w:rsidR="00347236" w:rsidRDefault="00347236" w:rsidP="00575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C607" w14:textId="3144D851" w:rsidR="005753F9" w:rsidRDefault="00DB6664" w:rsidP="005753F9">
    <w:pPr>
      <w:pStyle w:val="Cabealho"/>
      <w:tabs>
        <w:tab w:val="clear" w:pos="4680"/>
        <w:tab w:val="clear" w:pos="9360"/>
        <w:tab w:val="left" w:pos="269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92B7078" wp14:editId="4F4E6C01">
          <wp:simplePos x="0" y="0"/>
          <wp:positionH relativeFrom="column">
            <wp:posOffset>-1154103</wp:posOffset>
          </wp:positionH>
          <wp:positionV relativeFrom="paragraph">
            <wp:posOffset>-748805</wp:posOffset>
          </wp:positionV>
          <wp:extent cx="7629350" cy="10789110"/>
          <wp:effectExtent l="0" t="0" r="0" b="0"/>
          <wp:wrapNone/>
          <wp:docPr id="7784613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461331" name="Imagem 7784613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9350" cy="1078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53F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682AB4"/>
    <w:multiLevelType w:val="hybridMultilevel"/>
    <w:tmpl w:val="E4A29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1607C"/>
    <w:multiLevelType w:val="hybridMultilevel"/>
    <w:tmpl w:val="DCDEEEF4"/>
    <w:lvl w:ilvl="0" w:tplc="BC28C5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92DE1"/>
    <w:multiLevelType w:val="hybridMultilevel"/>
    <w:tmpl w:val="9F4A456E"/>
    <w:lvl w:ilvl="0" w:tplc="BC28C5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D23CB"/>
    <w:multiLevelType w:val="hybridMultilevel"/>
    <w:tmpl w:val="668C824C"/>
    <w:lvl w:ilvl="0" w:tplc="BC28C5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73310">
    <w:abstractNumId w:val="8"/>
  </w:num>
  <w:num w:numId="2" w16cid:durableId="1742290039">
    <w:abstractNumId w:val="6"/>
  </w:num>
  <w:num w:numId="3" w16cid:durableId="770013349">
    <w:abstractNumId w:val="5"/>
  </w:num>
  <w:num w:numId="4" w16cid:durableId="1228956199">
    <w:abstractNumId w:val="4"/>
  </w:num>
  <w:num w:numId="5" w16cid:durableId="545138845">
    <w:abstractNumId w:val="7"/>
  </w:num>
  <w:num w:numId="6" w16cid:durableId="566763449">
    <w:abstractNumId w:val="3"/>
  </w:num>
  <w:num w:numId="7" w16cid:durableId="1720325247">
    <w:abstractNumId w:val="2"/>
  </w:num>
  <w:num w:numId="8" w16cid:durableId="284821326">
    <w:abstractNumId w:val="1"/>
  </w:num>
  <w:num w:numId="9" w16cid:durableId="1878078787">
    <w:abstractNumId w:val="0"/>
  </w:num>
  <w:num w:numId="10" w16cid:durableId="1303583608">
    <w:abstractNumId w:val="9"/>
  </w:num>
  <w:num w:numId="11" w16cid:durableId="434523369">
    <w:abstractNumId w:val="12"/>
  </w:num>
  <w:num w:numId="12" w16cid:durableId="1605727232">
    <w:abstractNumId w:val="11"/>
  </w:num>
  <w:num w:numId="13" w16cid:durableId="11222677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1D9C"/>
    <w:rsid w:val="0029639D"/>
    <w:rsid w:val="002A395E"/>
    <w:rsid w:val="002C6613"/>
    <w:rsid w:val="002D061E"/>
    <w:rsid w:val="00311354"/>
    <w:rsid w:val="00326F90"/>
    <w:rsid w:val="00347236"/>
    <w:rsid w:val="003B66C3"/>
    <w:rsid w:val="00471769"/>
    <w:rsid w:val="00482024"/>
    <w:rsid w:val="00572D56"/>
    <w:rsid w:val="005753F9"/>
    <w:rsid w:val="00653438"/>
    <w:rsid w:val="006877AF"/>
    <w:rsid w:val="00694848"/>
    <w:rsid w:val="006949C4"/>
    <w:rsid w:val="00694CA6"/>
    <w:rsid w:val="008F50BC"/>
    <w:rsid w:val="00AA1D8D"/>
    <w:rsid w:val="00B47730"/>
    <w:rsid w:val="00B67974"/>
    <w:rsid w:val="00C72A84"/>
    <w:rsid w:val="00CB0664"/>
    <w:rsid w:val="00D34CE9"/>
    <w:rsid w:val="00D70619"/>
    <w:rsid w:val="00DB6664"/>
    <w:rsid w:val="00DD689B"/>
    <w:rsid w:val="00E417E2"/>
    <w:rsid w:val="00E461A6"/>
    <w:rsid w:val="00EC74A6"/>
    <w:rsid w:val="00F34C1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AF231E"/>
  <w14:defaultImageDpi w14:val="300"/>
  <w15:docId w15:val="{0EC34E5F-93DA-46D6-8075-ADC813C4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E461A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46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07849549_MANUAL_ANPAD_DE_BOAS_PRATICAS_DA_PUBLICACAO_CIENTIF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aep.emnuvens.com.br/raep/article/view/7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ublication/294117689_Como_estruturar_e_escrever_um_artigo_em_Administraca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666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ANGRAD</dc:creator>
  <cp:keywords/>
  <dc:description>generated by python-docx</dc:description>
  <cp:lastModifiedBy>Anderson Odias da Silva</cp:lastModifiedBy>
  <cp:revision>2</cp:revision>
  <cp:lastPrinted>2025-05-08T18:58:00Z</cp:lastPrinted>
  <dcterms:created xsi:type="dcterms:W3CDTF">2026-04-28T21:21:00Z</dcterms:created>
  <dcterms:modified xsi:type="dcterms:W3CDTF">2026-04-28T21:21:00Z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