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50F12" w14:textId="77777777" w:rsidR="00686410" w:rsidRDefault="00686410" w:rsidP="003C46D8">
      <w:pPr>
        <w:autoSpaceDE w:val="0"/>
        <w:autoSpaceDN w:val="0"/>
        <w:spacing w:before="25" w:after="25" w:line="240" w:lineRule="auto"/>
        <w:ind w:left="720" w:right="720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00C92E5A" w14:textId="53CB1C99" w:rsidR="00F852CF" w:rsidRDefault="00000000" w:rsidP="006035AC">
      <w:pPr>
        <w:autoSpaceDE w:val="0"/>
        <w:autoSpaceDN w:val="0"/>
        <w:spacing w:before="25" w:after="25" w:line="360" w:lineRule="auto"/>
        <w:ind w:left="720" w:right="720"/>
        <w:jc w:val="center"/>
        <w:rPr>
          <w:rFonts w:ascii="Times New Roman,Bold" w:eastAsia="Times New Roman,Bold" w:hAnsi="Times New Roman,Bold"/>
          <w:b/>
          <w:color w:val="000000"/>
          <w:sz w:val="24"/>
        </w:rPr>
      </w:pP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TÍTULO EM TIMES NEW ROMAN 12, CENTRALIZADO, NEGRITO E MAIÚSCULAS, SENDO A EXTENSÃO MÁXIMA DO CONJUNTO DE DUAS LINHAS OU QUINZE PALAVRAS </w:t>
      </w:r>
    </w:p>
    <w:p w14:paraId="7B46139E" w14:textId="77777777" w:rsidR="003C46D8" w:rsidRDefault="003C46D8" w:rsidP="003C46D8">
      <w:pPr>
        <w:autoSpaceDE w:val="0"/>
        <w:autoSpaceDN w:val="0"/>
        <w:spacing w:before="25" w:after="25" w:line="240" w:lineRule="auto"/>
        <w:ind w:left="720" w:right="720"/>
        <w:jc w:val="center"/>
      </w:pPr>
    </w:p>
    <w:p w14:paraId="21A8A303" w14:textId="77777777" w:rsidR="003C46D8" w:rsidRDefault="00000000" w:rsidP="003C46D8">
      <w:pPr>
        <w:autoSpaceDE w:val="0"/>
        <w:autoSpaceDN w:val="0"/>
        <w:spacing w:before="26" w:after="26" w:line="360" w:lineRule="auto"/>
        <w:ind w:left="720" w:right="720"/>
        <w:jc w:val="right"/>
        <w:rPr>
          <w:rFonts w:ascii="Arial" w:eastAsia="Arial" w:hAnsi="Arial"/>
          <w:color w:val="000000"/>
          <w:sz w:val="10"/>
        </w:rPr>
      </w:pPr>
      <w:r>
        <w:rPr>
          <w:rFonts w:ascii="Times New Roman,Bold" w:eastAsia="Times New Roman,Bold" w:hAnsi="Times New Roman,Bold"/>
          <w:b/>
          <w:color w:val="000000"/>
          <w:sz w:val="24"/>
        </w:rPr>
        <w:t>Nome Completo do Autor</w:t>
      </w:r>
      <w:r>
        <w:rPr>
          <w:rFonts w:ascii="Times New Roman,Bold" w:eastAsia="Times New Roman,Bold" w:hAnsi="Times New Roman,Bold"/>
          <w:b/>
          <w:color w:val="000000"/>
          <w:sz w:val="16"/>
        </w:rPr>
        <w:t>1</w:t>
      </w:r>
      <w:r>
        <w:rPr>
          <w:rFonts w:ascii="Times New Roman,Bold" w:eastAsia="Times New Roman,Bold" w:hAnsi="Times New Roman,Bold"/>
          <w:b/>
          <w:color w:val="000000"/>
          <w:sz w:val="24"/>
        </w:rPr>
        <w:t>; Nome Completo do autor</w:t>
      </w:r>
      <w:r>
        <w:rPr>
          <w:rFonts w:ascii="Times New Roman,Bold" w:eastAsia="Times New Roman,Bold" w:hAnsi="Times New Roman,Bold"/>
          <w:b/>
          <w:color w:val="000000"/>
          <w:sz w:val="16"/>
        </w:rPr>
        <w:t>...</w:t>
      </w:r>
      <w:r>
        <w:rPr>
          <w:rFonts w:ascii="Times New Roman,Bold" w:eastAsia="Times New Roman,Bold" w:hAnsi="Times New Roman,Bold"/>
          <w:b/>
          <w:color w:val="000000"/>
          <w:sz w:val="24"/>
        </w:rPr>
        <w:t>; Nome Completo do autor</w:t>
      </w:r>
      <w:r>
        <w:rPr>
          <w:rFonts w:ascii="Times New Roman,Bold" w:eastAsia="Times New Roman,Bold" w:hAnsi="Times New Roman,Bold"/>
          <w:b/>
          <w:color w:val="000000"/>
          <w:sz w:val="16"/>
        </w:rPr>
        <w:t>10</w:t>
      </w:r>
      <w:r>
        <w:rPr>
          <w:rFonts w:ascii="Arial" w:eastAsia="Arial" w:hAnsi="Arial"/>
          <w:color w:val="000000"/>
          <w:sz w:val="10"/>
        </w:rPr>
        <w:t xml:space="preserve">1 </w:t>
      </w:r>
    </w:p>
    <w:p w14:paraId="4103DA2F" w14:textId="4A6B9952" w:rsidR="00F852CF" w:rsidRDefault="00000000" w:rsidP="003C46D8">
      <w:pPr>
        <w:autoSpaceDE w:val="0"/>
        <w:autoSpaceDN w:val="0"/>
        <w:spacing w:before="26" w:after="26" w:line="360" w:lineRule="auto"/>
        <w:ind w:left="720" w:right="720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Titulação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autor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Instituição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Ensino (abreviatura do nome da instituição), Cidade, Estado. </w:t>
      </w:r>
      <w:r>
        <w:rPr>
          <w:rFonts w:ascii="Arial" w:eastAsia="Arial" w:hAnsi="Arial"/>
          <w:color w:val="000000"/>
          <w:sz w:val="10"/>
        </w:rPr>
        <w:t xml:space="preserve">2 </w:t>
      </w:r>
      <w:r>
        <w:rPr>
          <w:rFonts w:ascii="Times New Roman" w:eastAsia="Times New Roman" w:hAnsi="Times New Roman"/>
          <w:color w:val="000000"/>
          <w:sz w:val="24"/>
        </w:rPr>
        <w:t xml:space="preserve">Titulação do autor, Instituição de Ensino (abreviatura do nome da instituição), Cidade, Estado. </w:t>
      </w:r>
      <w:r>
        <w:rPr>
          <w:rFonts w:ascii="Arial" w:eastAsia="Arial" w:hAnsi="Arial"/>
          <w:color w:val="000000"/>
          <w:sz w:val="10"/>
        </w:rPr>
        <w:t xml:space="preserve">3 </w:t>
      </w:r>
    </w:p>
    <w:p w14:paraId="4BD60C59" w14:textId="77777777" w:rsidR="00F852CF" w:rsidRDefault="00000000">
      <w:pPr>
        <w:autoSpaceDE w:val="0"/>
        <w:autoSpaceDN w:val="0"/>
        <w:spacing w:before="244" w:after="0" w:line="332" w:lineRule="exact"/>
        <w:jc w:val="center"/>
      </w:pP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(e-mail do autor principal) </w:t>
      </w:r>
    </w:p>
    <w:p w14:paraId="535212F3" w14:textId="77777777" w:rsidR="00686410" w:rsidRDefault="00686410" w:rsidP="00A235EC">
      <w:pPr>
        <w:autoSpaceDE w:val="0"/>
        <w:autoSpaceDN w:val="0"/>
        <w:spacing w:before="26" w:after="26" w:line="278" w:lineRule="auto"/>
        <w:ind w:left="440" w:right="720" w:hanging="220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236C7FB" w14:textId="1AC35283" w:rsidR="004106B6" w:rsidRPr="00A235EC" w:rsidRDefault="00000000" w:rsidP="006035AC">
      <w:pPr>
        <w:autoSpaceDE w:val="0"/>
        <w:autoSpaceDN w:val="0"/>
        <w:spacing w:before="26" w:after="26" w:line="278" w:lineRule="auto"/>
        <w:ind w:left="440" w:right="720" w:hanging="220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A235EC">
        <w:rPr>
          <w:rFonts w:ascii="Times New Roman" w:eastAsia="Times New Roman" w:hAnsi="Times New Roman"/>
          <w:b/>
          <w:bCs/>
          <w:color w:val="000000"/>
        </w:rPr>
        <w:t>RESUMO</w:t>
      </w:r>
    </w:p>
    <w:p w14:paraId="4C834B2D" w14:textId="345BC0C4" w:rsidR="00F852CF" w:rsidRDefault="00F852CF" w:rsidP="00686410">
      <w:pPr>
        <w:autoSpaceDE w:val="0"/>
        <w:autoSpaceDN w:val="0"/>
        <w:spacing w:before="26" w:after="26" w:line="360" w:lineRule="auto"/>
        <w:ind w:left="220" w:right="720" w:hanging="220"/>
        <w:jc w:val="both"/>
      </w:pPr>
    </w:p>
    <w:p w14:paraId="2DC6722D" w14:textId="3A7AF986" w:rsidR="00686410" w:rsidRPr="006035AC" w:rsidRDefault="00000000" w:rsidP="006035AC">
      <w:pPr>
        <w:autoSpaceDE w:val="0"/>
        <w:autoSpaceDN w:val="0"/>
        <w:spacing w:after="0" w:line="360" w:lineRule="auto"/>
        <w:jc w:val="both"/>
      </w:pPr>
      <w:r>
        <w:rPr>
          <w:rFonts w:ascii="Times New Roman" w:eastAsia="Times New Roman" w:hAnsi="Times New Roman"/>
          <w:color w:val="000000"/>
          <w:sz w:val="24"/>
        </w:rPr>
        <w:t xml:space="preserve">A4, no formato retrato. 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página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resumo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expandido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deverá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margem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estreita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(1,27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as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extremidades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). Serão aceitos apenas artigos inéditos. O</w:t>
      </w:r>
      <w:r w:rsidR="006035AC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texto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artigo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conterá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as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seguintes</w:t>
      </w:r>
      <w:proofErr w:type="spellEnd"/>
      <w:r w:rsidR="00686410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seções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INTRODUÇÃO, METODOLOGIA, FUNDAMENTAÇÃO TEÓRICA (para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revisão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literatura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) OU RESULTADOS E DISCUSSÕES, CONSIDERAÇÕES FINAIS (para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revisão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literatura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) OU CONCLUSÃO e PRINCIPAIS REFERÊNCIAS. 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espaçamento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entre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linhas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será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1,5 com fonte Times New Roman 12 e 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parágrafo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será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justificado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. </w:t>
      </w:r>
    </w:p>
    <w:p w14:paraId="5B5F95BD" w14:textId="77777777" w:rsidR="00686410" w:rsidRDefault="00686410" w:rsidP="00686410">
      <w:pPr>
        <w:tabs>
          <w:tab w:val="left" w:pos="904"/>
          <w:tab w:val="left" w:pos="1656"/>
          <w:tab w:val="left" w:pos="2160"/>
          <w:tab w:val="left" w:pos="2984"/>
          <w:tab w:val="left" w:pos="3954"/>
          <w:tab w:val="left" w:pos="4418"/>
          <w:tab w:val="left" w:pos="5574"/>
          <w:tab w:val="left" w:pos="6534"/>
        </w:tabs>
        <w:autoSpaceDE w:val="0"/>
        <w:autoSpaceDN w:val="0"/>
        <w:spacing w:before="26" w:after="26" w:line="360" w:lineRule="auto"/>
        <w:ind w:left="720" w:right="720"/>
        <w:jc w:val="both"/>
        <w:rPr>
          <w:rFonts w:ascii="Times New Roman" w:eastAsia="Times New Roman" w:hAnsi="Times New Roman"/>
          <w:color w:val="000000"/>
          <w:sz w:val="24"/>
        </w:rPr>
      </w:pPr>
    </w:p>
    <w:p w14:paraId="6069D511" w14:textId="36E94345" w:rsidR="00F852CF" w:rsidRPr="00686410" w:rsidRDefault="00000000" w:rsidP="00686410">
      <w:pPr>
        <w:tabs>
          <w:tab w:val="left" w:pos="904"/>
          <w:tab w:val="left" w:pos="1656"/>
          <w:tab w:val="left" w:pos="2160"/>
          <w:tab w:val="left" w:pos="2984"/>
          <w:tab w:val="left" w:pos="3954"/>
          <w:tab w:val="left" w:pos="4418"/>
          <w:tab w:val="left" w:pos="5574"/>
          <w:tab w:val="left" w:pos="6534"/>
        </w:tabs>
        <w:autoSpaceDE w:val="0"/>
        <w:autoSpaceDN w:val="0"/>
        <w:spacing w:before="26" w:after="26" w:line="360" w:lineRule="auto"/>
        <w:ind w:left="720" w:right="720"/>
        <w:jc w:val="center"/>
        <w:rPr>
          <w:rFonts w:ascii="Times New Roman,Bold" w:eastAsia="Times New Roman,Bold" w:hAnsi="Times New Roman,Bold"/>
          <w:b/>
          <w:bCs/>
          <w:color w:val="000000"/>
          <w:sz w:val="24"/>
        </w:rPr>
      </w:pPr>
      <w:r w:rsidRPr="00686410">
        <w:rPr>
          <w:rFonts w:ascii="Times New Roman" w:eastAsia="Times New Roman" w:hAnsi="Times New Roman"/>
          <w:b/>
          <w:bCs/>
          <w:color w:val="000000"/>
          <w:sz w:val="24"/>
        </w:rPr>
        <w:t xml:space="preserve">O </w:t>
      </w:r>
      <w:r w:rsidRPr="00686410">
        <w:rPr>
          <w:rFonts w:ascii="Times New Roman,Bold" w:eastAsia="Times New Roman,Bold" w:hAnsi="Times New Roman,Bold"/>
          <w:b/>
          <w:bCs/>
          <w:color w:val="000000"/>
          <w:sz w:val="24"/>
        </w:rPr>
        <w:t>RESUMO EXPANDIDO DEVERÁ TER, NO MÁXIMO, 3 LAUDAS, CONTANDO COM RESUMO ATÉ AS REFERÊNCIAS.</w:t>
      </w:r>
    </w:p>
    <w:p w14:paraId="27B1B863" w14:textId="77777777" w:rsidR="00686410" w:rsidRDefault="00686410" w:rsidP="00686410">
      <w:pPr>
        <w:tabs>
          <w:tab w:val="left" w:pos="904"/>
          <w:tab w:val="left" w:pos="1656"/>
          <w:tab w:val="left" w:pos="2160"/>
          <w:tab w:val="left" w:pos="2984"/>
          <w:tab w:val="left" w:pos="3954"/>
          <w:tab w:val="left" w:pos="4418"/>
          <w:tab w:val="left" w:pos="5574"/>
          <w:tab w:val="left" w:pos="6534"/>
        </w:tabs>
        <w:autoSpaceDE w:val="0"/>
        <w:autoSpaceDN w:val="0"/>
        <w:spacing w:before="26" w:after="26" w:line="360" w:lineRule="auto"/>
        <w:ind w:left="720" w:right="720"/>
        <w:jc w:val="both"/>
      </w:pPr>
    </w:p>
    <w:p w14:paraId="571FE343" w14:textId="77777777" w:rsidR="00F852CF" w:rsidRDefault="00000000" w:rsidP="006035AC">
      <w:pPr>
        <w:autoSpaceDE w:val="0"/>
        <w:autoSpaceDN w:val="0"/>
        <w:spacing w:before="25" w:after="25" w:line="360" w:lineRule="auto"/>
        <w:ind w:left="720" w:right="720"/>
      </w:pP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INTRODUÇÃO </w:t>
      </w:r>
    </w:p>
    <w:p w14:paraId="0FBB4ED2" w14:textId="2242A58F" w:rsidR="00F852CF" w:rsidRDefault="00000000" w:rsidP="006035AC">
      <w:pPr>
        <w:autoSpaceDE w:val="0"/>
        <w:autoSpaceDN w:val="0"/>
        <w:spacing w:before="25" w:after="25" w:line="360" w:lineRule="auto"/>
        <w:ind w:left="720" w:right="720"/>
        <w:jc w:val="both"/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A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introdução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deve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conter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uma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referência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assunto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a ser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desenvolvido</w:t>
      </w:r>
      <w:proofErr w:type="spellEnd"/>
      <w:r w:rsidR="004106B6"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 xml:space="preserve">no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resumo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expandido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como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as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linhas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gerais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que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serão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desenvolvidas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no</w:t>
      </w:r>
      <w:r w:rsidR="004106B6"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corpo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mesmo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. Esta seção não admitirá subdivisões. 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Introdução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deverá</w:t>
      </w:r>
      <w:proofErr w:type="spellEnd"/>
      <w:r w:rsidR="004106B6"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conter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o(s)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objetivo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(s) do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estudo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apresentado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</w:p>
    <w:p w14:paraId="1FCB7F5F" w14:textId="41457CB2" w:rsidR="00F852CF" w:rsidRDefault="00000000" w:rsidP="006035AC">
      <w:pPr>
        <w:autoSpaceDE w:val="0"/>
        <w:autoSpaceDN w:val="0"/>
        <w:spacing w:before="25" w:after="25" w:line="360" w:lineRule="auto"/>
        <w:ind w:left="720" w:right="720"/>
        <w:rPr>
          <w:rFonts w:ascii="Times New Roman,Bold" w:eastAsia="Times New Roman,Bold" w:hAnsi="Times New Roman,Bold"/>
          <w:b/>
          <w:color w:val="000000"/>
          <w:sz w:val="24"/>
        </w:rPr>
      </w:pP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METODOLOGIA </w:t>
      </w:r>
    </w:p>
    <w:p w14:paraId="21CD92F4" w14:textId="77777777" w:rsidR="00F67D2B" w:rsidRDefault="00F67D2B" w:rsidP="006035AC">
      <w:pPr>
        <w:autoSpaceDE w:val="0"/>
        <w:autoSpaceDN w:val="0"/>
        <w:spacing w:before="25" w:after="25" w:line="360" w:lineRule="auto"/>
        <w:ind w:left="720" w:right="720"/>
      </w:pPr>
    </w:p>
    <w:p w14:paraId="700C0728" w14:textId="681D25F1" w:rsidR="00F852CF" w:rsidRPr="00F67D2B" w:rsidRDefault="00000000" w:rsidP="006035AC">
      <w:pPr>
        <w:autoSpaceDE w:val="0"/>
        <w:autoSpaceDN w:val="0"/>
        <w:spacing w:before="25" w:after="25" w:line="360" w:lineRule="auto"/>
        <w:ind w:left="720" w:right="72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Na METODOLOGIA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será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explicitado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tipo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estudo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local,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população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caso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for</w:t>
      </w:r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pesquisa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campo),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período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técnica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análise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dos dados,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como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as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normas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éticas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seguidas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que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foram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utilizadas no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caso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pesquisa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ser com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seres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humanos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ou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experimentação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animal,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enfim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todos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métodos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utilizados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para 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realização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do</w:t>
      </w:r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trabalho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. As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figuras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tabelas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quadros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gráficos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devem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ser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centralizadas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com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legendas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lastRenderedPageBreak/>
        <w:t>acima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fonte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abaixo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sendo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estes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itens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escritos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fonte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Time New</w:t>
      </w:r>
      <w:r w:rsidR="00F67D2B"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 xml:space="preserve">Roman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tamanho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10</w:t>
      </w:r>
      <w:r w:rsidR="00F67D2B">
        <w:rPr>
          <w:rFonts w:ascii="Times New Roman" w:eastAsia="Times New Roman" w:hAnsi="Times New Roman"/>
          <w:color w:val="000000"/>
          <w:sz w:val="24"/>
        </w:rPr>
        <w:t>.</w:t>
      </w:r>
    </w:p>
    <w:p w14:paraId="187B822B" w14:textId="77777777" w:rsidR="00F852CF" w:rsidRDefault="00000000" w:rsidP="006035AC">
      <w:pPr>
        <w:autoSpaceDE w:val="0"/>
        <w:autoSpaceDN w:val="0"/>
        <w:spacing w:before="25" w:after="25" w:line="360" w:lineRule="auto"/>
        <w:ind w:left="720" w:right="720"/>
      </w:pPr>
      <w:proofErr w:type="spellStart"/>
      <w:r>
        <w:rPr>
          <w:rFonts w:ascii="Times New Roman,Bold" w:eastAsia="Times New Roman,Bold" w:hAnsi="Times New Roman,Bold"/>
          <w:b/>
          <w:color w:val="000000"/>
          <w:sz w:val="24"/>
        </w:rPr>
        <w:t>Figura</w:t>
      </w:r>
      <w:proofErr w:type="spellEnd"/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 1 + Legenda </w:t>
      </w:r>
    </w:p>
    <w:p w14:paraId="553D702E" w14:textId="77777777" w:rsidR="00F852CF" w:rsidRDefault="00000000" w:rsidP="006035AC">
      <w:pPr>
        <w:autoSpaceDE w:val="0"/>
        <w:autoSpaceDN w:val="0"/>
        <w:spacing w:before="25" w:after="25" w:line="360" w:lineRule="auto"/>
        <w:ind w:left="720" w:right="720"/>
      </w:pP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Figura 2 + Legenda </w:t>
      </w:r>
    </w:p>
    <w:p w14:paraId="31057645" w14:textId="668B6FC2" w:rsidR="00F852CF" w:rsidRDefault="00000000" w:rsidP="006035AC">
      <w:pPr>
        <w:autoSpaceDE w:val="0"/>
        <w:autoSpaceDN w:val="0"/>
        <w:spacing w:before="25" w:after="25" w:line="360" w:lineRule="auto"/>
        <w:ind w:left="720" w:right="720"/>
        <w:rPr>
          <w:rFonts w:ascii="Times New Roman,Bold" w:eastAsia="Times New Roman,Bold" w:hAnsi="Times New Roman,Bold"/>
          <w:b/>
          <w:color w:val="000000"/>
          <w:sz w:val="24"/>
        </w:rPr>
      </w:pP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FUNDAMENTAÇÃO TEÓRICA OU RESULTADOS E DISCUSSÕES </w:t>
      </w:r>
    </w:p>
    <w:p w14:paraId="0E4B4C82" w14:textId="77777777" w:rsidR="00F67D2B" w:rsidRDefault="00F67D2B" w:rsidP="006035AC">
      <w:pPr>
        <w:autoSpaceDE w:val="0"/>
        <w:autoSpaceDN w:val="0"/>
        <w:spacing w:before="25" w:after="25" w:line="360" w:lineRule="auto"/>
        <w:ind w:left="720" w:right="720"/>
      </w:pPr>
    </w:p>
    <w:p w14:paraId="2DC28FA6" w14:textId="3F44EB0D" w:rsidR="00F852CF" w:rsidRDefault="00000000" w:rsidP="006035AC">
      <w:pPr>
        <w:autoSpaceDE w:val="0"/>
        <w:autoSpaceDN w:val="0"/>
        <w:spacing w:before="25" w:after="25" w:line="360" w:lineRule="auto"/>
        <w:ind w:left="720" w:right="720"/>
        <w:jc w:val="both"/>
      </w:pPr>
      <w:r>
        <w:rPr>
          <w:rFonts w:ascii="Times New Roman" w:eastAsia="Times New Roman" w:hAnsi="Times New Roman"/>
          <w:color w:val="000000"/>
          <w:sz w:val="24"/>
        </w:rPr>
        <w:t xml:space="preserve">O TÍTULO DA SEÇÃO DE DESENVOLVIMENTO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deverá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ser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escrito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negrito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emaiúsculo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após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título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um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espaço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uma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linha em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branco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separará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título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seção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texto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correspondente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a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ela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. O autor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poderá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optar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intitular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esse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item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apenas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como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FUNDAMENTAÇÃO TEÓRICA,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uma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vez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que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ele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pode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optar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apresentar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nesse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resumo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um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estudo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revisão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ou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deverá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intitular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como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RESULTADOS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 xml:space="preserve">E </w:t>
      </w:r>
      <w:r w:rsidR="00F67D2B"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DISCUSSÕES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, no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caso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estudo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original.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haverá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espaços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linhas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em branco) entre os parágrafos. 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primeira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linha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cada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um dos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parágrafos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terá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um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recuo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1,5 cm. Nesse item não deverá conter citações diretas. </w:t>
      </w:r>
    </w:p>
    <w:p w14:paraId="1C0D8F66" w14:textId="5B71CC3E" w:rsidR="00F852CF" w:rsidRDefault="00000000" w:rsidP="006035AC">
      <w:pPr>
        <w:autoSpaceDE w:val="0"/>
        <w:autoSpaceDN w:val="0"/>
        <w:spacing w:before="25" w:after="25" w:line="360" w:lineRule="auto"/>
        <w:ind w:left="720" w:right="720"/>
        <w:rPr>
          <w:rFonts w:ascii="Times New Roman,Bold" w:eastAsia="Times New Roman,Bold" w:hAnsi="Times New Roman,Bold"/>
          <w:b/>
          <w:color w:val="000000"/>
          <w:sz w:val="24"/>
        </w:rPr>
      </w:pPr>
      <w:r>
        <w:rPr>
          <w:rFonts w:ascii="Times New Roman,Bold" w:eastAsia="Times New Roman,Bold" w:hAnsi="Times New Roman,Bold"/>
          <w:b/>
          <w:color w:val="000000"/>
          <w:sz w:val="24"/>
        </w:rPr>
        <w:t xml:space="preserve">CONSIDERAÇÕES FINAIS OU CONCLUSÃO </w:t>
      </w:r>
    </w:p>
    <w:p w14:paraId="37B53E44" w14:textId="77777777" w:rsidR="00F67D2B" w:rsidRDefault="00F67D2B" w:rsidP="006035AC">
      <w:pPr>
        <w:autoSpaceDE w:val="0"/>
        <w:autoSpaceDN w:val="0"/>
        <w:spacing w:before="25" w:after="25" w:line="360" w:lineRule="auto"/>
        <w:ind w:left="720" w:right="720"/>
      </w:pPr>
    </w:p>
    <w:p w14:paraId="32194C92" w14:textId="77777777" w:rsidR="00F852CF" w:rsidRDefault="00000000" w:rsidP="006035AC">
      <w:pPr>
        <w:autoSpaceDE w:val="0"/>
        <w:autoSpaceDN w:val="0"/>
        <w:spacing w:before="25" w:after="25" w:line="360" w:lineRule="auto"/>
        <w:ind w:left="720" w:right="72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Favor seguir as normas de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diagramação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aqui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expostas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usando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este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exemplo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como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base para 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seu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texto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. A submissão do resumo expandido significa que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autores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concordam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F67D2B">
        <w:t xml:space="preserve"> </w:t>
      </w:r>
      <w:r w:rsidR="00F67D2B">
        <w:rPr>
          <w:rFonts w:ascii="Times New Roman" w:eastAsia="Times New Roman" w:hAnsi="Times New Roman"/>
          <w:color w:val="000000"/>
          <w:sz w:val="24"/>
        </w:rPr>
        <w:t>com</w:t>
      </w:r>
      <w:proofErr w:type="gramEnd"/>
      <w:r w:rsidR="00F67D2B">
        <w:rPr>
          <w:rFonts w:ascii="Times New Roman" w:eastAsia="Times New Roman" w:hAnsi="Times New Roman"/>
          <w:color w:val="000000"/>
          <w:sz w:val="24"/>
        </w:rPr>
        <w:t xml:space="preserve"> a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publicação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deste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, a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critério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da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Comissão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Editorial.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Além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disso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os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autores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concordam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que pela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publicação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resumo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expandido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não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obterão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nenhum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ganho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senão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a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divulgação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científica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e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profissional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dos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seus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trabalhos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. Nas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referências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seguir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as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normas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da ABNT – NBR 6023/2018,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conforme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o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exemplo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constante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.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Após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o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título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da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seção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haverá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um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espaço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linha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em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branco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) 1,5. Antes de submeter o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resumo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os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autores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deverão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passa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-lo num detector de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plágio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não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devendo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exceder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mais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do que 20% de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detecção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confirmada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de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plágio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. As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considerações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finais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deverão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apresentar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os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resultados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 xml:space="preserve"> do </w:t>
      </w:r>
      <w:proofErr w:type="spellStart"/>
      <w:r w:rsidR="00F67D2B">
        <w:rPr>
          <w:rFonts w:ascii="Times New Roman" w:eastAsia="Times New Roman" w:hAnsi="Times New Roman"/>
          <w:color w:val="000000"/>
          <w:sz w:val="24"/>
        </w:rPr>
        <w:t>estudo</w:t>
      </w:r>
      <w:proofErr w:type="spellEnd"/>
      <w:r w:rsidR="00F67D2B">
        <w:rPr>
          <w:rFonts w:ascii="Times New Roman" w:eastAsia="Times New Roman" w:hAnsi="Times New Roman"/>
          <w:color w:val="000000"/>
          <w:sz w:val="24"/>
        </w:rPr>
        <w:t>.</w:t>
      </w:r>
    </w:p>
    <w:p w14:paraId="514A767C" w14:textId="77777777" w:rsidR="00F67D2B" w:rsidRDefault="00F67D2B" w:rsidP="006035AC">
      <w:pPr>
        <w:autoSpaceDE w:val="0"/>
        <w:autoSpaceDN w:val="0"/>
        <w:spacing w:before="25" w:after="25" w:line="360" w:lineRule="auto"/>
        <w:ind w:left="720" w:right="720"/>
        <w:jc w:val="both"/>
        <w:rPr>
          <w:rFonts w:ascii="Times New Roman" w:eastAsia="Times New Roman" w:hAnsi="Times New Roman"/>
          <w:color w:val="000000"/>
          <w:sz w:val="24"/>
        </w:rPr>
      </w:pPr>
    </w:p>
    <w:p w14:paraId="7706AC2F" w14:textId="77777777" w:rsidR="00F67D2B" w:rsidRDefault="00F67D2B" w:rsidP="006035AC">
      <w:pPr>
        <w:autoSpaceDE w:val="0"/>
        <w:autoSpaceDN w:val="0"/>
        <w:spacing w:before="25" w:after="25" w:line="360" w:lineRule="auto"/>
        <w:ind w:left="720" w:right="720"/>
        <w:jc w:val="both"/>
        <w:rPr>
          <w:rFonts w:ascii="Times New Roman" w:eastAsia="Times New Roman" w:hAnsi="Times New Roman"/>
          <w:color w:val="000000"/>
          <w:sz w:val="24"/>
        </w:rPr>
      </w:pPr>
    </w:p>
    <w:p w14:paraId="2278D1B9" w14:textId="77777777" w:rsidR="00F67D2B" w:rsidRDefault="00F67D2B" w:rsidP="006035AC">
      <w:pPr>
        <w:autoSpaceDE w:val="0"/>
        <w:autoSpaceDN w:val="0"/>
        <w:spacing w:before="25" w:after="25" w:line="360" w:lineRule="auto"/>
        <w:ind w:left="720" w:right="720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,Bold" w:eastAsia="Times New Roman,Bold" w:hAnsi="Times New Roman,Bold"/>
          <w:b/>
          <w:color w:val="000000"/>
          <w:sz w:val="24"/>
        </w:rPr>
        <w:t>PRINCIPAIS REFERÊNCIAS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14:paraId="56088913" w14:textId="346C2CD1" w:rsidR="00F67D2B" w:rsidRDefault="00F67D2B" w:rsidP="006035AC">
      <w:pPr>
        <w:autoSpaceDE w:val="0"/>
        <w:autoSpaceDN w:val="0"/>
        <w:spacing w:before="25" w:after="25" w:line="360" w:lineRule="auto"/>
        <w:ind w:left="720" w:right="720"/>
        <w:jc w:val="both"/>
      </w:pPr>
      <w:r>
        <w:rPr>
          <w:rFonts w:ascii="Times New Roman" w:eastAsia="Times New Roman" w:hAnsi="Times New Roman"/>
          <w:color w:val="000000"/>
          <w:sz w:val="24"/>
        </w:rPr>
        <w:t>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apresenta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possibilidade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utilizar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apenas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algumas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referências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para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evitar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a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extrapolação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do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limite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máximo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três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páginas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)</w:t>
      </w:r>
      <w:r w:rsidR="00A235EC">
        <w:rPr>
          <w:rFonts w:ascii="Times New Roman" w:eastAsia="Times New Roman" w:hAnsi="Times New Roman"/>
          <w:color w:val="000000"/>
          <w:sz w:val="24"/>
        </w:rPr>
        <w:t>.</w:t>
      </w:r>
    </w:p>
    <w:p w14:paraId="55FBFBDE" w14:textId="1800D5C5" w:rsidR="00F67D2B" w:rsidRDefault="00F67D2B" w:rsidP="006035AC">
      <w:pPr>
        <w:autoSpaceDE w:val="0"/>
        <w:autoSpaceDN w:val="0"/>
        <w:spacing w:before="25" w:after="25" w:line="360" w:lineRule="auto"/>
        <w:ind w:left="720" w:right="720"/>
        <w:jc w:val="both"/>
      </w:pPr>
      <w:r>
        <w:rPr>
          <w:rFonts w:ascii="Times New Roman" w:eastAsia="Times New Roman" w:hAnsi="Times New Roman"/>
          <w:color w:val="000000"/>
          <w:sz w:val="24"/>
        </w:rPr>
        <w:t xml:space="preserve">SOBRENOME, Nome.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Título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negrito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subtítulo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negrito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Cidade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Editora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Ano. SOBRENOME, Nome.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Título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da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em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negrito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Cidade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Editora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, Ano.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Poderão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conter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referências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de internet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desde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que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seguidas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às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normas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da ABNT – NBR 6023/2018)</w:t>
      </w:r>
      <w:r w:rsidR="00A235EC">
        <w:rPr>
          <w:rFonts w:ascii="Times New Roman" w:eastAsia="Times New Roman" w:hAnsi="Times New Roman"/>
          <w:color w:val="000000"/>
          <w:sz w:val="24"/>
        </w:rPr>
        <w:t>.</w:t>
      </w:r>
    </w:p>
    <w:p w14:paraId="65DD24D3" w14:textId="30B05055" w:rsidR="00F67D2B" w:rsidRDefault="00F67D2B" w:rsidP="00F67D2B">
      <w:pPr>
        <w:autoSpaceDE w:val="0"/>
        <w:autoSpaceDN w:val="0"/>
        <w:spacing w:after="0" w:line="252" w:lineRule="auto"/>
        <w:ind w:right="198"/>
        <w:jc w:val="both"/>
        <w:sectPr w:rsidR="00F67D2B" w:rsidSect="00CE317D">
          <w:pgSz w:w="11904" w:h="16838"/>
          <w:pgMar w:top="720" w:right="720" w:bottom="720" w:left="720" w:header="720" w:footer="720" w:gutter="0"/>
          <w:cols w:space="720" w:equalWidth="0">
            <w:col w:w="9744" w:space="0"/>
          </w:cols>
          <w:docGrid w:linePitch="360"/>
        </w:sectPr>
      </w:pPr>
    </w:p>
    <w:p w14:paraId="56941DE3" w14:textId="5CC97A7B" w:rsidR="00F852CF" w:rsidRDefault="00000000" w:rsidP="00F67D2B">
      <w:pPr>
        <w:autoSpaceDE w:val="0"/>
        <w:autoSpaceDN w:val="0"/>
        <w:spacing w:after="0" w:line="245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lastRenderedPageBreak/>
        <w:t xml:space="preserve"> </w:t>
      </w:r>
    </w:p>
    <w:sectPr w:rsidR="00F852CF" w:rsidSect="00CE317D">
      <w:pgSz w:w="11904" w:h="16838"/>
      <w:pgMar w:top="690" w:right="1440" w:bottom="1440" w:left="1440" w:header="720" w:footer="720" w:gutter="0"/>
      <w:cols w:space="720" w:equalWidth="0">
        <w:col w:w="902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7012761">
    <w:abstractNumId w:val="8"/>
  </w:num>
  <w:num w:numId="2" w16cid:durableId="240874103">
    <w:abstractNumId w:val="6"/>
  </w:num>
  <w:num w:numId="3" w16cid:durableId="631254976">
    <w:abstractNumId w:val="5"/>
  </w:num>
  <w:num w:numId="4" w16cid:durableId="1433625143">
    <w:abstractNumId w:val="4"/>
  </w:num>
  <w:num w:numId="5" w16cid:durableId="1746993380">
    <w:abstractNumId w:val="7"/>
  </w:num>
  <w:num w:numId="6" w16cid:durableId="1883899177">
    <w:abstractNumId w:val="3"/>
  </w:num>
  <w:num w:numId="7" w16cid:durableId="1880120995">
    <w:abstractNumId w:val="2"/>
  </w:num>
  <w:num w:numId="8" w16cid:durableId="1379205490">
    <w:abstractNumId w:val="1"/>
  </w:num>
  <w:num w:numId="9" w16cid:durableId="5042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611C"/>
    <w:rsid w:val="0029639D"/>
    <w:rsid w:val="00326F90"/>
    <w:rsid w:val="003C46D8"/>
    <w:rsid w:val="004106B6"/>
    <w:rsid w:val="006035AC"/>
    <w:rsid w:val="00686410"/>
    <w:rsid w:val="00891689"/>
    <w:rsid w:val="009D1C28"/>
    <w:rsid w:val="00A235EC"/>
    <w:rsid w:val="00AA1D8D"/>
    <w:rsid w:val="00B47730"/>
    <w:rsid w:val="00CB0664"/>
    <w:rsid w:val="00CE317D"/>
    <w:rsid w:val="00F67D2B"/>
    <w:rsid w:val="00F852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DA51E"/>
  <w14:defaultImageDpi w14:val="300"/>
  <w15:docId w15:val="{B5FE651B-6E55-4B7E-908F-E8151740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maycon douglas rodrigues silva</cp:lastModifiedBy>
  <cp:revision>2</cp:revision>
  <dcterms:created xsi:type="dcterms:W3CDTF">2024-03-07T13:03:00Z</dcterms:created>
  <dcterms:modified xsi:type="dcterms:W3CDTF">2024-03-07T13:03:00Z</dcterms:modified>
  <cp:category/>
</cp:coreProperties>
</file>