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E114" w14:textId="77777777" w:rsidR="00C72A84" w:rsidRPr="00C72A84" w:rsidRDefault="00C72A84" w:rsidP="00C72A84">
      <w:pPr>
        <w:jc w:val="both"/>
        <w:rPr>
          <w:rFonts w:cs="Arial"/>
          <w:b/>
          <w:bCs/>
          <w:szCs w:val="24"/>
        </w:rPr>
      </w:pPr>
    </w:p>
    <w:p w14:paraId="4BC6D138" w14:textId="4E4AA6BE" w:rsidR="00572D56" w:rsidRDefault="006949C4" w:rsidP="000B7BB4">
      <w:pPr>
        <w:spacing w:after="0" w:line="360" w:lineRule="auto"/>
        <w:jc w:val="both"/>
        <w:rPr>
          <w:rFonts w:cs="Arial"/>
          <w:szCs w:val="24"/>
        </w:rPr>
      </w:pPr>
      <w:r w:rsidRPr="00C72A84">
        <w:rPr>
          <w:rFonts w:cs="Arial"/>
          <w:b/>
          <w:bCs/>
          <w:szCs w:val="24"/>
        </w:rPr>
        <w:t>ÁREA TEMÁTICA:</w:t>
      </w:r>
      <w:r w:rsidRPr="00C72A84">
        <w:rPr>
          <w:rFonts w:cs="Arial"/>
          <w:szCs w:val="24"/>
        </w:rPr>
        <w:t xml:space="preserve"> </w:t>
      </w:r>
      <w:proofErr w:type="spellStart"/>
      <w:r w:rsidR="000B7BB4">
        <w:rPr>
          <w:rFonts w:cs="Arial"/>
          <w:szCs w:val="24"/>
        </w:rPr>
        <w:t>Formação</w:t>
      </w:r>
      <w:proofErr w:type="spellEnd"/>
      <w:r w:rsidR="000B7BB4">
        <w:rPr>
          <w:rFonts w:cs="Arial"/>
          <w:szCs w:val="24"/>
        </w:rPr>
        <w:t xml:space="preserve">, Pesquisa e </w:t>
      </w:r>
      <w:proofErr w:type="spellStart"/>
      <w:r w:rsidR="000B7BB4">
        <w:rPr>
          <w:rFonts w:cs="Arial"/>
          <w:szCs w:val="24"/>
        </w:rPr>
        <w:t>Prática</w:t>
      </w:r>
      <w:proofErr w:type="spellEnd"/>
      <w:r w:rsidR="000B7BB4">
        <w:rPr>
          <w:rFonts w:cs="Arial"/>
          <w:szCs w:val="24"/>
        </w:rPr>
        <w:t xml:space="preserve"> </w:t>
      </w:r>
      <w:proofErr w:type="spellStart"/>
      <w:r w:rsidR="000B7BB4">
        <w:rPr>
          <w:rFonts w:cs="Arial"/>
          <w:szCs w:val="24"/>
        </w:rPr>
        <w:t>Docente</w:t>
      </w:r>
      <w:proofErr w:type="spellEnd"/>
      <w:r w:rsidR="000B7BB4">
        <w:rPr>
          <w:rFonts w:cs="Arial"/>
          <w:szCs w:val="24"/>
        </w:rPr>
        <w:t xml:space="preserve"> </w:t>
      </w:r>
      <w:proofErr w:type="spellStart"/>
      <w:r w:rsidR="000B7BB4">
        <w:rPr>
          <w:rFonts w:cs="Arial"/>
          <w:szCs w:val="24"/>
        </w:rPr>
        <w:t>em</w:t>
      </w:r>
      <w:proofErr w:type="spellEnd"/>
      <w:r w:rsidR="000B7BB4">
        <w:rPr>
          <w:rFonts w:cs="Arial"/>
          <w:szCs w:val="24"/>
        </w:rPr>
        <w:t xml:space="preserve"> </w:t>
      </w:r>
      <w:proofErr w:type="spellStart"/>
      <w:r w:rsidR="000B7BB4">
        <w:rPr>
          <w:rFonts w:cs="Arial"/>
          <w:szCs w:val="24"/>
        </w:rPr>
        <w:t>Administração</w:t>
      </w:r>
      <w:proofErr w:type="spellEnd"/>
    </w:p>
    <w:p w14:paraId="3B9906EF" w14:textId="77777777" w:rsidR="000B7BB4" w:rsidRPr="00C72A84" w:rsidRDefault="000B7BB4" w:rsidP="000B7BB4">
      <w:pPr>
        <w:spacing w:after="0" w:line="360" w:lineRule="auto"/>
        <w:jc w:val="both"/>
        <w:rPr>
          <w:rFonts w:cs="Arial"/>
          <w:szCs w:val="24"/>
        </w:rPr>
      </w:pPr>
    </w:p>
    <w:p w14:paraId="77E1F6AB" w14:textId="77AA5F13" w:rsidR="00FE256E" w:rsidRDefault="00FC6C06" w:rsidP="00C72A84">
      <w:pPr>
        <w:jc w:val="center"/>
        <w:rPr>
          <w:rFonts w:cs="Arial"/>
          <w:b/>
          <w:bCs/>
          <w:szCs w:val="24"/>
        </w:rPr>
      </w:pPr>
      <w:r>
        <w:rPr>
          <w:rFonts w:cs="Arial"/>
          <w:b/>
          <w:bCs/>
          <w:szCs w:val="24"/>
        </w:rPr>
        <w:t xml:space="preserve">DESAFIOS NA INSERÇÃO DOS </w:t>
      </w:r>
      <w:r w:rsidR="00FE256E">
        <w:rPr>
          <w:rFonts w:cs="Arial"/>
          <w:b/>
          <w:bCs/>
          <w:szCs w:val="24"/>
        </w:rPr>
        <w:t>EGRESSOS DO CURSO DE ADMINISTRAÇÃO DA UERN – CAMPUS PAU DOS FERROS\RN</w:t>
      </w:r>
    </w:p>
    <w:p w14:paraId="4344B373" w14:textId="77777777" w:rsidR="003E089D" w:rsidRDefault="003E089D" w:rsidP="00FC6C06">
      <w:pPr>
        <w:jc w:val="both"/>
        <w:rPr>
          <w:rFonts w:cs="Arial"/>
          <w:b/>
          <w:bCs/>
          <w:szCs w:val="24"/>
        </w:rPr>
      </w:pPr>
    </w:p>
    <w:p w14:paraId="0039A2BE" w14:textId="77777777" w:rsidR="003E089D" w:rsidRDefault="003E089D" w:rsidP="00FC6C06">
      <w:pPr>
        <w:jc w:val="both"/>
        <w:rPr>
          <w:rFonts w:cs="Arial"/>
          <w:b/>
          <w:bCs/>
          <w:szCs w:val="24"/>
        </w:rPr>
      </w:pPr>
    </w:p>
    <w:p w14:paraId="2B6EE595" w14:textId="77777777" w:rsidR="003E089D" w:rsidRDefault="003E089D" w:rsidP="00FC6C06">
      <w:pPr>
        <w:jc w:val="both"/>
        <w:rPr>
          <w:rFonts w:cs="Arial"/>
          <w:b/>
          <w:bCs/>
          <w:szCs w:val="24"/>
        </w:rPr>
      </w:pPr>
    </w:p>
    <w:p w14:paraId="02AD8E93" w14:textId="77777777" w:rsidR="003E089D" w:rsidRDefault="003E089D" w:rsidP="00FC6C06">
      <w:pPr>
        <w:jc w:val="both"/>
        <w:rPr>
          <w:rFonts w:cs="Arial"/>
          <w:b/>
          <w:bCs/>
          <w:szCs w:val="24"/>
        </w:rPr>
      </w:pPr>
    </w:p>
    <w:p w14:paraId="4A57D25F" w14:textId="77777777" w:rsidR="003E089D" w:rsidRDefault="003E089D" w:rsidP="00FC6C06">
      <w:pPr>
        <w:jc w:val="both"/>
        <w:rPr>
          <w:rFonts w:cs="Arial"/>
          <w:b/>
          <w:bCs/>
          <w:szCs w:val="24"/>
        </w:rPr>
      </w:pPr>
    </w:p>
    <w:p w14:paraId="5E0A9928" w14:textId="77777777" w:rsidR="003E089D" w:rsidRDefault="003E089D" w:rsidP="00FC6C06">
      <w:pPr>
        <w:jc w:val="both"/>
        <w:rPr>
          <w:rFonts w:cs="Arial"/>
          <w:b/>
          <w:bCs/>
          <w:szCs w:val="24"/>
        </w:rPr>
      </w:pPr>
    </w:p>
    <w:p w14:paraId="0F6CCE9D" w14:textId="77777777" w:rsidR="003E089D" w:rsidRDefault="003E089D" w:rsidP="00FC6C06">
      <w:pPr>
        <w:jc w:val="both"/>
        <w:rPr>
          <w:rFonts w:cs="Arial"/>
          <w:b/>
          <w:bCs/>
          <w:szCs w:val="24"/>
        </w:rPr>
      </w:pPr>
    </w:p>
    <w:p w14:paraId="7DBC1CFA" w14:textId="77777777" w:rsidR="003E089D" w:rsidRDefault="003E089D" w:rsidP="00FC6C06">
      <w:pPr>
        <w:jc w:val="both"/>
        <w:rPr>
          <w:rFonts w:cs="Arial"/>
          <w:b/>
          <w:bCs/>
          <w:szCs w:val="24"/>
        </w:rPr>
      </w:pPr>
    </w:p>
    <w:p w14:paraId="7884A240" w14:textId="77777777" w:rsidR="003E089D" w:rsidRDefault="003E089D" w:rsidP="00FC6C06">
      <w:pPr>
        <w:jc w:val="both"/>
        <w:rPr>
          <w:rFonts w:cs="Arial"/>
          <w:b/>
          <w:bCs/>
          <w:szCs w:val="24"/>
        </w:rPr>
      </w:pPr>
    </w:p>
    <w:p w14:paraId="346C387B" w14:textId="77777777" w:rsidR="003E089D" w:rsidRDefault="003E089D" w:rsidP="00FC6C06">
      <w:pPr>
        <w:jc w:val="both"/>
        <w:rPr>
          <w:rFonts w:cs="Arial"/>
          <w:b/>
          <w:bCs/>
          <w:szCs w:val="24"/>
        </w:rPr>
      </w:pPr>
    </w:p>
    <w:p w14:paraId="6E75BDC2" w14:textId="77777777" w:rsidR="003E089D" w:rsidRDefault="003E089D" w:rsidP="00FC6C06">
      <w:pPr>
        <w:jc w:val="both"/>
        <w:rPr>
          <w:rFonts w:cs="Arial"/>
          <w:b/>
          <w:bCs/>
          <w:szCs w:val="24"/>
        </w:rPr>
      </w:pPr>
    </w:p>
    <w:p w14:paraId="5ED15984" w14:textId="77777777" w:rsidR="003E089D" w:rsidRDefault="003E089D" w:rsidP="00FC6C06">
      <w:pPr>
        <w:jc w:val="both"/>
        <w:rPr>
          <w:rFonts w:cs="Arial"/>
          <w:b/>
          <w:bCs/>
          <w:szCs w:val="24"/>
        </w:rPr>
      </w:pPr>
    </w:p>
    <w:p w14:paraId="376CAAFF" w14:textId="77777777" w:rsidR="003E089D" w:rsidRDefault="003E089D" w:rsidP="00FC6C06">
      <w:pPr>
        <w:jc w:val="both"/>
        <w:rPr>
          <w:rFonts w:cs="Arial"/>
          <w:b/>
          <w:bCs/>
          <w:szCs w:val="24"/>
        </w:rPr>
      </w:pPr>
    </w:p>
    <w:p w14:paraId="211C6F52" w14:textId="77777777" w:rsidR="003E089D" w:rsidRDefault="003E089D" w:rsidP="00FC6C06">
      <w:pPr>
        <w:jc w:val="both"/>
        <w:rPr>
          <w:rFonts w:cs="Arial"/>
          <w:b/>
          <w:bCs/>
          <w:szCs w:val="24"/>
        </w:rPr>
      </w:pPr>
    </w:p>
    <w:p w14:paraId="76D9B40E" w14:textId="77777777" w:rsidR="003E089D" w:rsidRDefault="003E089D" w:rsidP="00FC6C06">
      <w:pPr>
        <w:jc w:val="both"/>
        <w:rPr>
          <w:rFonts w:cs="Arial"/>
          <w:b/>
          <w:bCs/>
          <w:szCs w:val="24"/>
        </w:rPr>
      </w:pPr>
    </w:p>
    <w:p w14:paraId="0092DA4C" w14:textId="77777777" w:rsidR="003E089D" w:rsidRDefault="003E089D" w:rsidP="00FC6C06">
      <w:pPr>
        <w:jc w:val="both"/>
        <w:rPr>
          <w:rFonts w:cs="Arial"/>
          <w:b/>
          <w:bCs/>
          <w:szCs w:val="24"/>
        </w:rPr>
      </w:pPr>
    </w:p>
    <w:p w14:paraId="0979CE2E" w14:textId="77777777" w:rsidR="003E089D" w:rsidRDefault="003E089D" w:rsidP="00FC6C06">
      <w:pPr>
        <w:jc w:val="both"/>
        <w:rPr>
          <w:rFonts w:cs="Arial"/>
          <w:b/>
          <w:bCs/>
          <w:szCs w:val="24"/>
        </w:rPr>
      </w:pPr>
    </w:p>
    <w:p w14:paraId="689C3321" w14:textId="77777777" w:rsidR="003E089D" w:rsidRDefault="003E089D" w:rsidP="00FC6C06">
      <w:pPr>
        <w:jc w:val="both"/>
        <w:rPr>
          <w:rFonts w:cs="Arial"/>
          <w:b/>
          <w:bCs/>
          <w:szCs w:val="24"/>
        </w:rPr>
      </w:pPr>
    </w:p>
    <w:p w14:paraId="1ABD9ACA" w14:textId="77777777" w:rsidR="003E089D" w:rsidRDefault="003E089D" w:rsidP="00FC6C06">
      <w:pPr>
        <w:jc w:val="both"/>
        <w:rPr>
          <w:rFonts w:cs="Arial"/>
          <w:b/>
          <w:bCs/>
          <w:szCs w:val="24"/>
        </w:rPr>
      </w:pPr>
    </w:p>
    <w:p w14:paraId="3B0FC140" w14:textId="77777777" w:rsidR="003E089D" w:rsidRDefault="003E089D" w:rsidP="00FC6C06">
      <w:pPr>
        <w:jc w:val="both"/>
        <w:rPr>
          <w:rFonts w:cs="Arial"/>
          <w:b/>
          <w:bCs/>
          <w:szCs w:val="24"/>
        </w:rPr>
      </w:pPr>
    </w:p>
    <w:p w14:paraId="436381DC" w14:textId="77777777" w:rsidR="003E089D" w:rsidRDefault="003E089D" w:rsidP="00FC6C06">
      <w:pPr>
        <w:jc w:val="both"/>
        <w:rPr>
          <w:rFonts w:cs="Arial"/>
          <w:b/>
          <w:bCs/>
          <w:szCs w:val="24"/>
        </w:rPr>
      </w:pPr>
    </w:p>
    <w:p w14:paraId="669F7B98" w14:textId="77777777" w:rsidR="003E089D" w:rsidRDefault="003E089D" w:rsidP="00FC6C06">
      <w:pPr>
        <w:jc w:val="both"/>
        <w:rPr>
          <w:rFonts w:cs="Arial"/>
          <w:b/>
          <w:bCs/>
          <w:szCs w:val="24"/>
        </w:rPr>
      </w:pPr>
    </w:p>
    <w:p w14:paraId="5C22E51D" w14:textId="77777777" w:rsidR="003E089D" w:rsidRDefault="003E089D" w:rsidP="00FC6C06">
      <w:pPr>
        <w:jc w:val="both"/>
        <w:rPr>
          <w:rFonts w:cs="Arial"/>
          <w:b/>
          <w:bCs/>
          <w:szCs w:val="24"/>
        </w:rPr>
      </w:pPr>
    </w:p>
    <w:p w14:paraId="7411E1F9" w14:textId="77777777" w:rsidR="003E089D" w:rsidRDefault="003E089D" w:rsidP="00FC6C06">
      <w:pPr>
        <w:jc w:val="both"/>
        <w:rPr>
          <w:rFonts w:cs="Arial"/>
          <w:b/>
          <w:bCs/>
          <w:szCs w:val="24"/>
        </w:rPr>
      </w:pPr>
    </w:p>
    <w:p w14:paraId="28AD5B8E" w14:textId="77777777" w:rsidR="003E089D" w:rsidRDefault="003E089D" w:rsidP="00FC6C06">
      <w:pPr>
        <w:jc w:val="both"/>
        <w:rPr>
          <w:rFonts w:cs="Arial"/>
          <w:b/>
          <w:bCs/>
          <w:szCs w:val="24"/>
        </w:rPr>
      </w:pPr>
    </w:p>
    <w:p w14:paraId="07FAC285" w14:textId="6D170F28" w:rsidR="00572D56" w:rsidRPr="009434B6" w:rsidRDefault="006949C4" w:rsidP="00FC6C06">
      <w:pPr>
        <w:jc w:val="both"/>
        <w:rPr>
          <w:rFonts w:cs="Arial"/>
          <w:b/>
          <w:bCs/>
          <w:szCs w:val="24"/>
        </w:rPr>
      </w:pPr>
      <w:proofErr w:type="spellStart"/>
      <w:r w:rsidRPr="009434B6">
        <w:rPr>
          <w:rFonts w:cs="Arial"/>
          <w:b/>
          <w:bCs/>
          <w:szCs w:val="24"/>
        </w:rPr>
        <w:t>Resumo</w:t>
      </w:r>
      <w:proofErr w:type="spellEnd"/>
    </w:p>
    <w:p w14:paraId="3A75C125" w14:textId="77777777" w:rsidR="00FC6C06" w:rsidRDefault="00FC6C06" w:rsidP="003E089D">
      <w:pPr>
        <w:spacing w:after="0" w:line="240" w:lineRule="auto"/>
        <w:jc w:val="both"/>
        <w:rPr>
          <w:rFonts w:cs="Arial"/>
          <w:szCs w:val="24"/>
          <w:lang w:val="pt-BR"/>
        </w:rPr>
      </w:pPr>
      <w:r w:rsidRPr="00FC6C06">
        <w:rPr>
          <w:rFonts w:cs="Arial"/>
          <w:szCs w:val="24"/>
          <w:lang w:val="pt-BR"/>
        </w:rPr>
        <w:t>O estudo analisa os desafios enfrentados pelos egressos do curso de Administração da Universidade do Estado do Rio Grande do Norte, Campus Pau dos Ferros, na transição entre a formação acadêmica e o mercado de trabalho, considerando o contexto socioeconômico e urbano do município. O objetivo central é compreender as dificuldades de inserção profissional desses egressos, identificando lacunas entre conhecimentos teóricos e competências exigidas pelo mercado, bem como o papel da universidade na promoção da empregabilidade. A pesquisa seguiu uma abordagem qualitativa, de caráter exploratório e descritivo, baseada em revisão bibliográfica e análise documental de literatura especializada, relatórios institucionais e dados oficiais, permitindo compreender fatores que influenciam a trajetória profissional dos recém-formados. Os principais resultados indicam que os egressos enfrentam lacunas práticas na formação, necessidade de desenvolvimento de competências socioemocionais e de liderança, exigência de habilidades tecnológicas e limitação de oportunidades compatíveis na região. Observa-se que programas universitários de estágio, extensão e parcerias com empresas locais contribuem para reduzir essas barreiras, embora haja déficit em mentorias e acompanhamento pós-formatura. Conclui-se que a inserção profissional depende da integração entre conhecimento acadêmico, experiência prática, competências socioemocionais, domínio tecnológico e políticas de aproximação universidade-mercado, sendo fundamental para o desenvolvimento individual dos egressos e para a valorização socioeconômica de Pau dos Ferros.</w:t>
      </w:r>
    </w:p>
    <w:p w14:paraId="57BB5DB1" w14:textId="77777777" w:rsidR="003E089D" w:rsidRPr="00FC6C06" w:rsidRDefault="003E089D" w:rsidP="003E089D">
      <w:pPr>
        <w:spacing w:after="0" w:line="240" w:lineRule="auto"/>
        <w:jc w:val="both"/>
        <w:rPr>
          <w:rFonts w:cs="Arial"/>
          <w:szCs w:val="24"/>
          <w:lang w:val="pt-BR"/>
        </w:rPr>
      </w:pPr>
    </w:p>
    <w:p w14:paraId="5AEA7460" w14:textId="1273F392" w:rsidR="00C72A84" w:rsidRPr="00FC6C06" w:rsidRDefault="00FC6C06" w:rsidP="003E089D">
      <w:pPr>
        <w:spacing w:after="0" w:line="240" w:lineRule="auto"/>
        <w:jc w:val="both"/>
        <w:rPr>
          <w:rFonts w:cs="Arial"/>
          <w:szCs w:val="24"/>
        </w:rPr>
      </w:pPr>
      <w:r>
        <w:rPr>
          <w:rFonts w:cs="Arial"/>
          <w:b/>
          <w:bCs/>
          <w:szCs w:val="24"/>
        </w:rPr>
        <w:t xml:space="preserve">Palavras-chave: </w:t>
      </w:r>
      <w:proofErr w:type="spellStart"/>
      <w:r w:rsidRPr="00FC6C06">
        <w:rPr>
          <w:rFonts w:cs="Arial"/>
          <w:szCs w:val="24"/>
        </w:rPr>
        <w:t>Egressos</w:t>
      </w:r>
      <w:proofErr w:type="spellEnd"/>
      <w:r w:rsidRPr="00FC6C06">
        <w:rPr>
          <w:rFonts w:cs="Arial"/>
          <w:szCs w:val="24"/>
        </w:rPr>
        <w:t xml:space="preserve">; </w:t>
      </w:r>
      <w:proofErr w:type="spellStart"/>
      <w:r w:rsidRPr="00FC6C06">
        <w:rPr>
          <w:rFonts w:cs="Arial"/>
          <w:szCs w:val="24"/>
        </w:rPr>
        <w:t>Empregabilidade</w:t>
      </w:r>
      <w:proofErr w:type="spellEnd"/>
      <w:r w:rsidRPr="00FC6C06">
        <w:rPr>
          <w:rFonts w:cs="Arial"/>
          <w:szCs w:val="24"/>
        </w:rPr>
        <w:t xml:space="preserve">; </w:t>
      </w:r>
      <w:proofErr w:type="spellStart"/>
      <w:r w:rsidRPr="00FC6C06">
        <w:rPr>
          <w:rFonts w:cs="Arial"/>
          <w:szCs w:val="24"/>
        </w:rPr>
        <w:t>Administração</w:t>
      </w:r>
      <w:proofErr w:type="spellEnd"/>
      <w:r w:rsidRPr="00FC6C06">
        <w:rPr>
          <w:rFonts w:cs="Arial"/>
          <w:szCs w:val="24"/>
        </w:rPr>
        <w:t xml:space="preserve">; </w:t>
      </w:r>
      <w:proofErr w:type="spellStart"/>
      <w:r w:rsidRPr="00FC6C06">
        <w:rPr>
          <w:rFonts w:cs="Arial"/>
          <w:szCs w:val="24"/>
        </w:rPr>
        <w:t>Formação</w:t>
      </w:r>
      <w:proofErr w:type="spellEnd"/>
      <w:r w:rsidRPr="00FC6C06">
        <w:rPr>
          <w:rFonts w:cs="Arial"/>
          <w:szCs w:val="24"/>
        </w:rPr>
        <w:t xml:space="preserve"> </w:t>
      </w:r>
      <w:proofErr w:type="spellStart"/>
      <w:r w:rsidRPr="00FC6C06">
        <w:rPr>
          <w:rFonts w:cs="Arial"/>
          <w:szCs w:val="24"/>
        </w:rPr>
        <w:t>acadêmica</w:t>
      </w:r>
      <w:proofErr w:type="spellEnd"/>
      <w:r w:rsidRPr="00FC6C06">
        <w:rPr>
          <w:rFonts w:cs="Arial"/>
          <w:szCs w:val="24"/>
        </w:rPr>
        <w:t>.</w:t>
      </w:r>
    </w:p>
    <w:p w14:paraId="55865C10" w14:textId="77777777" w:rsidR="003E089D" w:rsidRDefault="003E089D" w:rsidP="00C72A84">
      <w:pPr>
        <w:jc w:val="both"/>
        <w:rPr>
          <w:rFonts w:cs="Arial"/>
          <w:szCs w:val="24"/>
        </w:rPr>
      </w:pPr>
    </w:p>
    <w:p w14:paraId="0FCFF7BD" w14:textId="60442DF3" w:rsidR="003E089D" w:rsidRPr="003E089D" w:rsidRDefault="003E089D" w:rsidP="003E089D">
      <w:pPr>
        <w:jc w:val="both"/>
        <w:rPr>
          <w:rFonts w:cs="Arial"/>
          <w:b/>
          <w:bCs/>
          <w:szCs w:val="24"/>
        </w:rPr>
      </w:pPr>
      <w:proofErr w:type="spellStart"/>
      <w:r>
        <w:rPr>
          <w:rFonts w:cs="Arial"/>
          <w:b/>
          <w:bCs/>
          <w:szCs w:val="24"/>
        </w:rPr>
        <w:t>Resumo</w:t>
      </w:r>
      <w:proofErr w:type="spellEnd"/>
      <w:r>
        <w:rPr>
          <w:rFonts w:cs="Arial"/>
          <w:b/>
          <w:bCs/>
          <w:szCs w:val="24"/>
        </w:rPr>
        <w:t xml:space="preserve"> </w:t>
      </w:r>
      <w:proofErr w:type="spellStart"/>
      <w:r>
        <w:rPr>
          <w:rFonts w:cs="Arial"/>
          <w:b/>
          <w:bCs/>
          <w:szCs w:val="24"/>
        </w:rPr>
        <w:t>em</w:t>
      </w:r>
      <w:proofErr w:type="spellEnd"/>
      <w:r>
        <w:rPr>
          <w:rFonts w:cs="Arial"/>
          <w:b/>
          <w:bCs/>
          <w:szCs w:val="24"/>
        </w:rPr>
        <w:t xml:space="preserve"> </w:t>
      </w:r>
      <w:proofErr w:type="spellStart"/>
      <w:r>
        <w:rPr>
          <w:rFonts w:cs="Arial"/>
          <w:b/>
          <w:bCs/>
          <w:szCs w:val="24"/>
        </w:rPr>
        <w:t>Língua</w:t>
      </w:r>
      <w:proofErr w:type="spellEnd"/>
      <w:r>
        <w:rPr>
          <w:rFonts w:cs="Arial"/>
          <w:b/>
          <w:bCs/>
          <w:szCs w:val="24"/>
        </w:rPr>
        <w:t xml:space="preserve"> </w:t>
      </w:r>
      <w:proofErr w:type="spellStart"/>
      <w:r>
        <w:rPr>
          <w:rFonts w:cs="Arial"/>
          <w:b/>
          <w:bCs/>
          <w:szCs w:val="24"/>
        </w:rPr>
        <w:t>Estrangeira</w:t>
      </w:r>
      <w:proofErr w:type="spellEnd"/>
    </w:p>
    <w:p w14:paraId="7DAC4C83" w14:textId="77777777" w:rsidR="003E089D" w:rsidRDefault="003E089D" w:rsidP="003E089D">
      <w:pPr>
        <w:spacing w:after="0" w:line="240" w:lineRule="auto"/>
        <w:jc w:val="both"/>
        <w:rPr>
          <w:rFonts w:cs="Arial"/>
          <w:szCs w:val="24"/>
        </w:rPr>
      </w:pPr>
      <w:r w:rsidRPr="003E089D">
        <w:rPr>
          <w:rFonts w:cs="Arial"/>
          <w:szCs w:val="24"/>
        </w:rPr>
        <w:t xml:space="preserve">This study analyzes the challenges faced by graduates of the Business Administration program at the State University of Rio Grande do Norte, Pau dos </w:t>
      </w:r>
      <w:proofErr w:type="spellStart"/>
      <w:r w:rsidRPr="003E089D">
        <w:rPr>
          <w:rFonts w:cs="Arial"/>
          <w:szCs w:val="24"/>
        </w:rPr>
        <w:t>Ferros</w:t>
      </w:r>
      <w:proofErr w:type="spellEnd"/>
      <w:r w:rsidRPr="003E089D">
        <w:rPr>
          <w:rFonts w:cs="Arial"/>
          <w:szCs w:val="24"/>
        </w:rPr>
        <w:t xml:space="preserve"> Campus, in the transition from academic training to the job market, considering the socioeconomic and urban context of the municipality. The central objective is to understand the difficulties these graduates face in finding work, identifying gaps between theoretical knowledge and market-required skills, as well as the role of the university in promoting employability. The research followed a qualitative, exploratory, and descriptive approach, based on a bibliographic review and documentary analysis of specialized literature, institutional reports, and official data, allowing us to understand factors that influence the professional trajectory of recent graduates. The main results indicate that graduates face practical gaps in their training, a need to develop socio-emotional and leadership skills, a requirement for technological skills, and limited opportunities in the region. It is observed that university internship programs, extension programs, and partnerships with local companies contribute to reducing these barriers, although there is a lack of mentoring and post-graduation support. It is concluded that professional integration depends on the integration of academic knowledge, practical experience, socio-emotional skills, technological proficiency, and university-market integration policies, which are essential for the individual d</w:t>
      </w:r>
    </w:p>
    <w:p w14:paraId="385FC7E1" w14:textId="0B4553CB" w:rsidR="003E089D" w:rsidRDefault="003E089D" w:rsidP="003E089D">
      <w:pPr>
        <w:spacing w:after="0" w:line="240" w:lineRule="auto"/>
        <w:jc w:val="both"/>
        <w:rPr>
          <w:rFonts w:cs="Arial"/>
          <w:szCs w:val="24"/>
        </w:rPr>
      </w:pPr>
      <w:proofErr w:type="spellStart"/>
      <w:r w:rsidRPr="003E089D">
        <w:rPr>
          <w:rFonts w:cs="Arial"/>
          <w:szCs w:val="24"/>
        </w:rPr>
        <w:t>evelopment</w:t>
      </w:r>
      <w:proofErr w:type="spellEnd"/>
      <w:r w:rsidRPr="003E089D">
        <w:rPr>
          <w:rFonts w:cs="Arial"/>
          <w:szCs w:val="24"/>
        </w:rPr>
        <w:t xml:space="preserve"> of graduates and the socioeconomic development of Pau dos </w:t>
      </w:r>
      <w:proofErr w:type="spellStart"/>
      <w:r w:rsidRPr="003E089D">
        <w:rPr>
          <w:rFonts w:cs="Arial"/>
          <w:szCs w:val="24"/>
        </w:rPr>
        <w:t>Ferros</w:t>
      </w:r>
      <w:proofErr w:type="spellEnd"/>
      <w:r w:rsidRPr="003E089D">
        <w:rPr>
          <w:rFonts w:cs="Arial"/>
          <w:szCs w:val="24"/>
        </w:rPr>
        <w:t>.</w:t>
      </w:r>
    </w:p>
    <w:p w14:paraId="218520BA" w14:textId="77777777" w:rsidR="003E089D" w:rsidRPr="003E089D" w:rsidRDefault="003E089D" w:rsidP="003E089D">
      <w:pPr>
        <w:spacing w:after="0" w:line="240" w:lineRule="auto"/>
        <w:jc w:val="both"/>
        <w:rPr>
          <w:rFonts w:cs="Arial"/>
          <w:szCs w:val="24"/>
        </w:rPr>
      </w:pPr>
    </w:p>
    <w:p w14:paraId="37534DA9" w14:textId="75AA011B" w:rsidR="003E089D" w:rsidRDefault="003E089D" w:rsidP="003E089D">
      <w:pPr>
        <w:spacing w:after="0" w:line="240" w:lineRule="auto"/>
        <w:jc w:val="both"/>
        <w:rPr>
          <w:rFonts w:cs="Arial"/>
          <w:szCs w:val="24"/>
        </w:rPr>
      </w:pPr>
      <w:r w:rsidRPr="003E089D">
        <w:rPr>
          <w:rFonts w:cs="Arial"/>
          <w:b/>
          <w:bCs/>
          <w:szCs w:val="24"/>
        </w:rPr>
        <w:t>Keywords:</w:t>
      </w:r>
      <w:r w:rsidRPr="003E089D">
        <w:rPr>
          <w:rFonts w:cs="Arial"/>
          <w:szCs w:val="24"/>
        </w:rPr>
        <w:t xml:space="preserve"> Graduates; Employability; Administration; Academic training</w:t>
      </w:r>
      <w:r>
        <w:rPr>
          <w:rFonts w:cs="Arial"/>
          <w:szCs w:val="24"/>
        </w:rPr>
        <w:t>.</w:t>
      </w:r>
    </w:p>
    <w:p w14:paraId="2AD7DEBE" w14:textId="77777777" w:rsidR="003E089D" w:rsidRDefault="003E089D" w:rsidP="00FC6C06">
      <w:pPr>
        <w:jc w:val="both"/>
        <w:rPr>
          <w:rFonts w:cs="Arial"/>
          <w:szCs w:val="24"/>
        </w:rPr>
      </w:pPr>
    </w:p>
    <w:p w14:paraId="7DF9B218" w14:textId="77777777" w:rsidR="000B6FCB" w:rsidRDefault="00FC6C06" w:rsidP="000B6FCB">
      <w:pPr>
        <w:pStyle w:val="PargrafodaLista"/>
        <w:numPr>
          <w:ilvl w:val="0"/>
          <w:numId w:val="15"/>
        </w:numPr>
        <w:spacing w:after="0" w:line="360" w:lineRule="auto"/>
        <w:ind w:left="0" w:firstLine="0"/>
        <w:jc w:val="both"/>
        <w:rPr>
          <w:rFonts w:cs="Arial"/>
          <w:b/>
          <w:bCs/>
          <w:szCs w:val="24"/>
        </w:rPr>
      </w:pPr>
      <w:proofErr w:type="spellStart"/>
      <w:r w:rsidRPr="00FC6C06">
        <w:rPr>
          <w:rFonts w:cs="Arial"/>
          <w:b/>
          <w:bCs/>
          <w:szCs w:val="24"/>
        </w:rPr>
        <w:t>Introdução</w:t>
      </w:r>
      <w:proofErr w:type="spellEnd"/>
      <w:r w:rsidRPr="00FC6C06">
        <w:rPr>
          <w:rFonts w:cs="Arial"/>
          <w:b/>
          <w:bCs/>
          <w:szCs w:val="24"/>
        </w:rPr>
        <w:t xml:space="preserve"> </w:t>
      </w:r>
    </w:p>
    <w:p w14:paraId="778BB168" w14:textId="77777777" w:rsidR="000B6FCB" w:rsidRDefault="000B6FCB" w:rsidP="000B6FCB">
      <w:pPr>
        <w:pStyle w:val="PargrafodaLista"/>
        <w:spacing w:after="0" w:line="360" w:lineRule="auto"/>
        <w:ind w:left="0"/>
        <w:jc w:val="both"/>
        <w:rPr>
          <w:rFonts w:cs="Arial"/>
          <w:b/>
          <w:bCs/>
          <w:szCs w:val="24"/>
        </w:rPr>
      </w:pPr>
    </w:p>
    <w:p w14:paraId="60106AB5" w14:textId="77777777" w:rsidR="003E089D" w:rsidRDefault="000B6FCB" w:rsidP="003E089D">
      <w:pPr>
        <w:pStyle w:val="PargrafodaLista"/>
        <w:spacing w:after="0" w:line="360" w:lineRule="auto"/>
        <w:ind w:left="0" w:firstLine="709"/>
        <w:jc w:val="both"/>
        <w:rPr>
          <w:rFonts w:cs="Arial"/>
          <w:szCs w:val="24"/>
        </w:rPr>
      </w:pPr>
      <w:r w:rsidRPr="000B6FCB">
        <w:rPr>
          <w:rFonts w:cs="Arial"/>
          <w:szCs w:val="24"/>
        </w:rPr>
        <w:t xml:space="preserve">Durante </w:t>
      </w:r>
      <w:proofErr w:type="spellStart"/>
      <w:r w:rsidRPr="000B6FCB">
        <w:rPr>
          <w:rFonts w:cs="Arial"/>
          <w:szCs w:val="24"/>
        </w:rPr>
        <w:t>os</w:t>
      </w:r>
      <w:proofErr w:type="spellEnd"/>
      <w:r w:rsidRPr="000B6FCB">
        <w:rPr>
          <w:rFonts w:cs="Arial"/>
          <w:szCs w:val="24"/>
        </w:rPr>
        <w:t xml:space="preserve"> </w:t>
      </w:r>
      <w:proofErr w:type="spellStart"/>
      <w:r w:rsidRPr="000B6FCB">
        <w:rPr>
          <w:rFonts w:cs="Arial"/>
          <w:szCs w:val="24"/>
        </w:rPr>
        <w:t>últimos</w:t>
      </w:r>
      <w:proofErr w:type="spellEnd"/>
      <w:r w:rsidRPr="000B6FCB">
        <w:rPr>
          <w:rFonts w:cs="Arial"/>
          <w:szCs w:val="24"/>
        </w:rPr>
        <w:t xml:space="preserve"> </w:t>
      </w:r>
      <w:proofErr w:type="spellStart"/>
      <w:r w:rsidRPr="000B6FCB">
        <w:rPr>
          <w:rFonts w:cs="Arial"/>
          <w:szCs w:val="24"/>
        </w:rPr>
        <w:t>anos</w:t>
      </w:r>
      <w:proofErr w:type="spellEnd"/>
      <w:r w:rsidRPr="000B6FCB">
        <w:rPr>
          <w:rFonts w:cs="Arial"/>
          <w:szCs w:val="24"/>
        </w:rPr>
        <w:t xml:space="preserve">, a </w:t>
      </w:r>
      <w:proofErr w:type="spellStart"/>
      <w:r w:rsidRPr="000B6FCB">
        <w:rPr>
          <w:rFonts w:cs="Arial"/>
          <w:szCs w:val="24"/>
        </w:rPr>
        <w:t>formação</w:t>
      </w:r>
      <w:proofErr w:type="spellEnd"/>
      <w:r w:rsidRPr="000B6FCB">
        <w:rPr>
          <w:rFonts w:cs="Arial"/>
          <w:szCs w:val="24"/>
        </w:rPr>
        <w:t xml:space="preserve"> </w:t>
      </w:r>
      <w:proofErr w:type="spellStart"/>
      <w:r w:rsidRPr="000B6FCB">
        <w:rPr>
          <w:rFonts w:cs="Arial"/>
          <w:szCs w:val="24"/>
        </w:rPr>
        <w:t>acadêmica</w:t>
      </w:r>
      <w:proofErr w:type="spellEnd"/>
      <w:r w:rsidRPr="000B6FCB">
        <w:rPr>
          <w:rFonts w:cs="Arial"/>
          <w:szCs w:val="24"/>
        </w:rPr>
        <w:t xml:space="preserve"> </w:t>
      </w:r>
      <w:proofErr w:type="spellStart"/>
      <w:r w:rsidRPr="000B6FCB">
        <w:rPr>
          <w:rFonts w:cs="Arial"/>
          <w:szCs w:val="24"/>
        </w:rPr>
        <w:t>tornou</w:t>
      </w:r>
      <w:proofErr w:type="spellEnd"/>
      <w:r w:rsidRPr="000B6FCB">
        <w:rPr>
          <w:rFonts w:cs="Arial"/>
          <w:szCs w:val="24"/>
        </w:rPr>
        <w:t xml:space="preserve">-se o principal </w:t>
      </w:r>
      <w:proofErr w:type="spellStart"/>
      <w:r w:rsidRPr="000B6FCB">
        <w:rPr>
          <w:rFonts w:cs="Arial"/>
          <w:szCs w:val="24"/>
        </w:rPr>
        <w:t>elo</w:t>
      </w:r>
      <w:proofErr w:type="spellEnd"/>
      <w:r w:rsidRPr="000B6FCB">
        <w:rPr>
          <w:rFonts w:cs="Arial"/>
          <w:szCs w:val="24"/>
        </w:rPr>
        <w:t xml:space="preserve"> com o mercado de </w:t>
      </w:r>
      <w:proofErr w:type="spellStart"/>
      <w:r w:rsidRPr="000B6FCB">
        <w:rPr>
          <w:rFonts w:cs="Arial"/>
          <w:szCs w:val="24"/>
        </w:rPr>
        <w:t>trabalho</w:t>
      </w:r>
      <w:proofErr w:type="spellEnd"/>
      <w:r w:rsidRPr="000B6FCB">
        <w:rPr>
          <w:rFonts w:cs="Arial"/>
          <w:szCs w:val="24"/>
        </w:rPr>
        <w:t xml:space="preserve"> (</w:t>
      </w:r>
      <w:proofErr w:type="spellStart"/>
      <w:r w:rsidRPr="000B6FCB">
        <w:rPr>
          <w:rFonts w:cs="Arial"/>
          <w:szCs w:val="24"/>
        </w:rPr>
        <w:t>Dornelles</w:t>
      </w:r>
      <w:proofErr w:type="spellEnd"/>
      <w:r w:rsidRPr="000B6FCB">
        <w:rPr>
          <w:rFonts w:cs="Arial"/>
          <w:szCs w:val="24"/>
        </w:rPr>
        <w:t xml:space="preserve"> et al., 2016). Essa </w:t>
      </w:r>
      <w:proofErr w:type="spellStart"/>
      <w:r w:rsidRPr="000B6FCB">
        <w:rPr>
          <w:rFonts w:cs="Arial"/>
          <w:szCs w:val="24"/>
        </w:rPr>
        <w:t>transição</w:t>
      </w:r>
      <w:proofErr w:type="spellEnd"/>
      <w:r w:rsidRPr="000B6FCB">
        <w:rPr>
          <w:rFonts w:cs="Arial"/>
          <w:szCs w:val="24"/>
        </w:rPr>
        <w:t xml:space="preserve"> do </w:t>
      </w:r>
      <w:proofErr w:type="spellStart"/>
      <w:r w:rsidRPr="000B6FCB">
        <w:rPr>
          <w:rFonts w:cs="Arial"/>
          <w:szCs w:val="24"/>
        </w:rPr>
        <w:t>mundo</w:t>
      </w:r>
      <w:proofErr w:type="spellEnd"/>
      <w:r w:rsidRPr="000B6FCB">
        <w:rPr>
          <w:rFonts w:cs="Arial"/>
          <w:szCs w:val="24"/>
        </w:rPr>
        <w:t xml:space="preserve"> </w:t>
      </w:r>
      <w:proofErr w:type="spellStart"/>
      <w:r w:rsidRPr="000B6FCB">
        <w:rPr>
          <w:rFonts w:cs="Arial"/>
          <w:szCs w:val="24"/>
        </w:rPr>
        <w:t>acadêmico</w:t>
      </w:r>
      <w:proofErr w:type="spellEnd"/>
      <w:r w:rsidRPr="000B6FCB">
        <w:rPr>
          <w:rFonts w:cs="Arial"/>
          <w:szCs w:val="24"/>
        </w:rPr>
        <w:t xml:space="preserve"> para o </w:t>
      </w:r>
      <w:proofErr w:type="spellStart"/>
      <w:r w:rsidRPr="000B6FCB">
        <w:rPr>
          <w:rFonts w:cs="Arial"/>
          <w:szCs w:val="24"/>
        </w:rPr>
        <w:t>profissional</w:t>
      </w:r>
      <w:proofErr w:type="spellEnd"/>
      <w:r w:rsidRPr="000B6FCB">
        <w:rPr>
          <w:rFonts w:cs="Arial"/>
          <w:szCs w:val="24"/>
        </w:rPr>
        <w:t xml:space="preserve"> é um </w:t>
      </w:r>
      <w:proofErr w:type="spellStart"/>
      <w:r w:rsidRPr="000B6FCB">
        <w:rPr>
          <w:rFonts w:cs="Arial"/>
          <w:szCs w:val="24"/>
        </w:rPr>
        <w:t>momento</w:t>
      </w:r>
      <w:proofErr w:type="spellEnd"/>
      <w:r w:rsidRPr="000B6FCB">
        <w:rPr>
          <w:rFonts w:cs="Arial"/>
          <w:szCs w:val="24"/>
        </w:rPr>
        <w:t xml:space="preserve"> </w:t>
      </w:r>
      <w:proofErr w:type="spellStart"/>
      <w:r w:rsidRPr="000B6FCB">
        <w:rPr>
          <w:rFonts w:cs="Arial"/>
          <w:szCs w:val="24"/>
        </w:rPr>
        <w:t>decisivo</w:t>
      </w:r>
      <w:proofErr w:type="spellEnd"/>
      <w:r w:rsidRPr="000B6FCB">
        <w:rPr>
          <w:rFonts w:cs="Arial"/>
          <w:szCs w:val="24"/>
        </w:rPr>
        <w:t xml:space="preserve"> </w:t>
      </w:r>
      <w:proofErr w:type="spellStart"/>
      <w:r w:rsidRPr="000B6FCB">
        <w:rPr>
          <w:rFonts w:cs="Arial"/>
          <w:szCs w:val="24"/>
        </w:rPr>
        <w:t>na</w:t>
      </w:r>
      <w:proofErr w:type="spellEnd"/>
      <w:r w:rsidRPr="000B6FCB">
        <w:rPr>
          <w:rFonts w:cs="Arial"/>
          <w:szCs w:val="24"/>
        </w:rPr>
        <w:t xml:space="preserve"> </w:t>
      </w:r>
      <w:proofErr w:type="spellStart"/>
      <w:r w:rsidRPr="000B6FCB">
        <w:rPr>
          <w:rFonts w:cs="Arial"/>
          <w:szCs w:val="24"/>
        </w:rPr>
        <w:t>trajetória</w:t>
      </w:r>
      <w:proofErr w:type="spellEnd"/>
      <w:r w:rsidRPr="000B6FCB">
        <w:rPr>
          <w:rFonts w:cs="Arial"/>
          <w:szCs w:val="24"/>
        </w:rPr>
        <w:t xml:space="preserve"> de </w:t>
      </w:r>
      <w:proofErr w:type="spellStart"/>
      <w:r w:rsidRPr="000B6FCB">
        <w:rPr>
          <w:rFonts w:cs="Arial"/>
          <w:szCs w:val="24"/>
        </w:rPr>
        <w:t>qualquer</w:t>
      </w:r>
      <w:proofErr w:type="spellEnd"/>
      <w:r w:rsidRPr="000B6FCB">
        <w:rPr>
          <w:rFonts w:cs="Arial"/>
          <w:szCs w:val="24"/>
        </w:rPr>
        <w:t xml:space="preserve"> </w:t>
      </w:r>
      <w:proofErr w:type="spellStart"/>
      <w:r w:rsidRPr="000B6FCB">
        <w:rPr>
          <w:rFonts w:cs="Arial"/>
          <w:szCs w:val="24"/>
        </w:rPr>
        <w:t>indivíduo</w:t>
      </w:r>
      <w:proofErr w:type="spellEnd"/>
      <w:r w:rsidRPr="000B6FCB">
        <w:rPr>
          <w:rFonts w:cs="Arial"/>
          <w:szCs w:val="24"/>
        </w:rPr>
        <w:t xml:space="preserve">, </w:t>
      </w:r>
      <w:proofErr w:type="spellStart"/>
      <w:r w:rsidRPr="000B6FCB">
        <w:rPr>
          <w:rFonts w:cs="Arial"/>
          <w:szCs w:val="24"/>
        </w:rPr>
        <w:t>especialmente</w:t>
      </w:r>
      <w:proofErr w:type="spellEnd"/>
      <w:r w:rsidRPr="000B6FCB">
        <w:rPr>
          <w:rFonts w:cs="Arial"/>
          <w:szCs w:val="24"/>
        </w:rPr>
        <w:t xml:space="preserve"> para </w:t>
      </w:r>
      <w:proofErr w:type="spellStart"/>
      <w:r w:rsidRPr="000B6FCB">
        <w:rPr>
          <w:rFonts w:cs="Arial"/>
          <w:szCs w:val="24"/>
        </w:rPr>
        <w:t>egressos</w:t>
      </w:r>
      <w:proofErr w:type="spellEnd"/>
      <w:r w:rsidRPr="000B6FCB">
        <w:rPr>
          <w:rFonts w:cs="Arial"/>
          <w:szCs w:val="24"/>
        </w:rPr>
        <w:t xml:space="preserve"> de </w:t>
      </w:r>
      <w:proofErr w:type="spellStart"/>
      <w:r w:rsidRPr="000B6FCB">
        <w:rPr>
          <w:rFonts w:cs="Arial"/>
          <w:szCs w:val="24"/>
        </w:rPr>
        <w:t>cursos</w:t>
      </w:r>
      <w:proofErr w:type="spellEnd"/>
      <w:r w:rsidRPr="000B6FCB">
        <w:rPr>
          <w:rFonts w:cs="Arial"/>
          <w:szCs w:val="24"/>
        </w:rPr>
        <w:t xml:space="preserve"> </w:t>
      </w:r>
      <w:proofErr w:type="spellStart"/>
      <w:r w:rsidRPr="000B6FCB">
        <w:rPr>
          <w:rFonts w:cs="Arial"/>
          <w:szCs w:val="24"/>
        </w:rPr>
        <w:t>como</w:t>
      </w:r>
      <w:proofErr w:type="spellEnd"/>
      <w:r w:rsidRPr="000B6FCB">
        <w:rPr>
          <w:rFonts w:cs="Arial"/>
          <w:szCs w:val="24"/>
        </w:rPr>
        <w:t xml:space="preserve"> </w:t>
      </w:r>
      <w:proofErr w:type="spellStart"/>
      <w:r w:rsidRPr="000B6FCB">
        <w:rPr>
          <w:rFonts w:cs="Arial"/>
          <w:szCs w:val="24"/>
        </w:rPr>
        <w:t>Administração</w:t>
      </w:r>
      <w:proofErr w:type="spellEnd"/>
      <w:r w:rsidRPr="000B6FCB">
        <w:rPr>
          <w:rFonts w:cs="Arial"/>
          <w:szCs w:val="24"/>
        </w:rPr>
        <w:t xml:space="preserve">, </w:t>
      </w:r>
      <w:proofErr w:type="spellStart"/>
      <w:r w:rsidRPr="000B6FCB">
        <w:rPr>
          <w:rFonts w:cs="Arial"/>
          <w:szCs w:val="24"/>
        </w:rPr>
        <w:t>cuja</w:t>
      </w:r>
      <w:proofErr w:type="spellEnd"/>
      <w:r w:rsidRPr="000B6FCB">
        <w:rPr>
          <w:rFonts w:cs="Arial"/>
          <w:szCs w:val="24"/>
        </w:rPr>
        <w:t xml:space="preserve"> </w:t>
      </w:r>
      <w:proofErr w:type="spellStart"/>
      <w:r w:rsidRPr="000B6FCB">
        <w:rPr>
          <w:rFonts w:cs="Arial"/>
          <w:szCs w:val="24"/>
        </w:rPr>
        <w:t>formação</w:t>
      </w:r>
      <w:proofErr w:type="spellEnd"/>
      <w:r w:rsidRPr="000B6FCB">
        <w:rPr>
          <w:rFonts w:cs="Arial"/>
          <w:szCs w:val="24"/>
        </w:rPr>
        <w:t xml:space="preserve"> </w:t>
      </w:r>
      <w:proofErr w:type="spellStart"/>
      <w:r w:rsidRPr="000B6FCB">
        <w:rPr>
          <w:rFonts w:cs="Arial"/>
          <w:szCs w:val="24"/>
        </w:rPr>
        <w:t>deve</w:t>
      </w:r>
      <w:proofErr w:type="spellEnd"/>
      <w:r w:rsidRPr="000B6FCB">
        <w:rPr>
          <w:rFonts w:cs="Arial"/>
          <w:szCs w:val="24"/>
        </w:rPr>
        <w:t xml:space="preserve"> </w:t>
      </w:r>
      <w:proofErr w:type="spellStart"/>
      <w:r w:rsidRPr="000B6FCB">
        <w:rPr>
          <w:rFonts w:cs="Arial"/>
          <w:szCs w:val="24"/>
        </w:rPr>
        <w:t>alinhar</w:t>
      </w:r>
      <w:proofErr w:type="spellEnd"/>
      <w:r w:rsidRPr="000B6FCB">
        <w:rPr>
          <w:rFonts w:cs="Arial"/>
          <w:szCs w:val="24"/>
        </w:rPr>
        <w:t xml:space="preserve">-se </w:t>
      </w:r>
      <w:proofErr w:type="spellStart"/>
      <w:r w:rsidRPr="000B6FCB">
        <w:rPr>
          <w:rFonts w:cs="Arial"/>
          <w:szCs w:val="24"/>
        </w:rPr>
        <w:t>às</w:t>
      </w:r>
      <w:proofErr w:type="spellEnd"/>
      <w:r w:rsidRPr="000B6FCB">
        <w:rPr>
          <w:rFonts w:cs="Arial"/>
          <w:szCs w:val="24"/>
        </w:rPr>
        <w:t xml:space="preserve"> </w:t>
      </w:r>
      <w:proofErr w:type="spellStart"/>
      <w:r w:rsidRPr="000B6FCB">
        <w:rPr>
          <w:rFonts w:cs="Arial"/>
          <w:szCs w:val="24"/>
        </w:rPr>
        <w:t>demandas</w:t>
      </w:r>
      <w:proofErr w:type="spellEnd"/>
      <w:r w:rsidRPr="000B6FCB">
        <w:rPr>
          <w:rFonts w:cs="Arial"/>
          <w:szCs w:val="24"/>
        </w:rPr>
        <w:t xml:space="preserve"> </w:t>
      </w:r>
      <w:proofErr w:type="spellStart"/>
      <w:r w:rsidRPr="000B6FCB">
        <w:rPr>
          <w:rFonts w:cs="Arial"/>
          <w:szCs w:val="24"/>
        </w:rPr>
        <w:t>dinâmicas</w:t>
      </w:r>
      <w:proofErr w:type="spellEnd"/>
      <w:r w:rsidRPr="000B6FCB">
        <w:rPr>
          <w:rFonts w:cs="Arial"/>
          <w:szCs w:val="24"/>
        </w:rPr>
        <w:t xml:space="preserve"> e </w:t>
      </w:r>
      <w:proofErr w:type="spellStart"/>
      <w:r w:rsidRPr="000B6FCB">
        <w:rPr>
          <w:rFonts w:cs="Arial"/>
          <w:szCs w:val="24"/>
        </w:rPr>
        <w:t>competitivas</w:t>
      </w:r>
      <w:proofErr w:type="spellEnd"/>
      <w:r w:rsidRPr="000B6FCB">
        <w:rPr>
          <w:rFonts w:cs="Arial"/>
          <w:szCs w:val="24"/>
        </w:rPr>
        <w:t xml:space="preserve"> do </w:t>
      </w:r>
      <w:proofErr w:type="spellStart"/>
      <w:r w:rsidRPr="000B6FCB">
        <w:rPr>
          <w:rFonts w:cs="Arial"/>
          <w:szCs w:val="24"/>
        </w:rPr>
        <w:t>setor</w:t>
      </w:r>
      <w:proofErr w:type="spellEnd"/>
      <w:r w:rsidRPr="000B6FCB">
        <w:rPr>
          <w:rFonts w:cs="Arial"/>
          <w:szCs w:val="24"/>
        </w:rPr>
        <w:t xml:space="preserve"> </w:t>
      </w:r>
      <w:proofErr w:type="spellStart"/>
      <w:r w:rsidRPr="000B6FCB">
        <w:rPr>
          <w:rFonts w:cs="Arial"/>
          <w:szCs w:val="24"/>
        </w:rPr>
        <w:t>produtivo</w:t>
      </w:r>
      <w:proofErr w:type="spellEnd"/>
      <w:r w:rsidRPr="000B6FCB">
        <w:rPr>
          <w:rFonts w:cs="Arial"/>
          <w:szCs w:val="24"/>
        </w:rPr>
        <w:t xml:space="preserve">. </w:t>
      </w:r>
    </w:p>
    <w:p w14:paraId="52BAC790" w14:textId="77777777" w:rsidR="003E089D" w:rsidRDefault="000B6FCB" w:rsidP="003E089D">
      <w:pPr>
        <w:pStyle w:val="PargrafodaLista"/>
        <w:spacing w:after="0" w:line="360" w:lineRule="auto"/>
        <w:ind w:left="0" w:firstLine="709"/>
        <w:jc w:val="both"/>
        <w:rPr>
          <w:rFonts w:cs="Arial"/>
          <w:szCs w:val="24"/>
        </w:rPr>
      </w:pPr>
      <w:r w:rsidRPr="000B6FCB">
        <w:rPr>
          <w:rFonts w:cs="Arial"/>
          <w:szCs w:val="24"/>
        </w:rPr>
        <w:t xml:space="preserve">No </w:t>
      </w:r>
      <w:proofErr w:type="spellStart"/>
      <w:r w:rsidRPr="000B6FCB">
        <w:rPr>
          <w:rFonts w:cs="Arial"/>
          <w:szCs w:val="24"/>
        </w:rPr>
        <w:t>entanto</w:t>
      </w:r>
      <w:proofErr w:type="spellEnd"/>
      <w:r w:rsidRPr="000B6FCB">
        <w:rPr>
          <w:rFonts w:cs="Arial"/>
          <w:szCs w:val="24"/>
        </w:rPr>
        <w:t xml:space="preserve">, </w:t>
      </w:r>
      <w:proofErr w:type="spellStart"/>
      <w:r w:rsidRPr="000B6FCB">
        <w:rPr>
          <w:rFonts w:cs="Arial"/>
          <w:szCs w:val="24"/>
        </w:rPr>
        <w:t>essa</w:t>
      </w:r>
      <w:proofErr w:type="spellEnd"/>
      <w:r w:rsidRPr="000B6FCB">
        <w:rPr>
          <w:rFonts w:cs="Arial"/>
          <w:szCs w:val="24"/>
        </w:rPr>
        <w:t xml:space="preserve"> </w:t>
      </w:r>
      <w:proofErr w:type="spellStart"/>
      <w:r w:rsidRPr="000B6FCB">
        <w:rPr>
          <w:rFonts w:cs="Arial"/>
          <w:szCs w:val="24"/>
        </w:rPr>
        <w:t>transição</w:t>
      </w:r>
      <w:proofErr w:type="spellEnd"/>
      <w:r w:rsidRPr="000B6FCB">
        <w:rPr>
          <w:rFonts w:cs="Arial"/>
          <w:szCs w:val="24"/>
        </w:rPr>
        <w:t xml:space="preserve"> </w:t>
      </w:r>
      <w:proofErr w:type="spellStart"/>
      <w:r w:rsidRPr="000B6FCB">
        <w:rPr>
          <w:rFonts w:cs="Arial"/>
          <w:szCs w:val="24"/>
        </w:rPr>
        <w:t>nem</w:t>
      </w:r>
      <w:proofErr w:type="spellEnd"/>
      <w:r w:rsidRPr="000B6FCB">
        <w:rPr>
          <w:rFonts w:cs="Arial"/>
          <w:szCs w:val="24"/>
        </w:rPr>
        <w:t xml:space="preserve"> sempre </w:t>
      </w:r>
      <w:proofErr w:type="spellStart"/>
      <w:r w:rsidRPr="000B6FCB">
        <w:rPr>
          <w:rFonts w:cs="Arial"/>
          <w:szCs w:val="24"/>
        </w:rPr>
        <w:t>ocorre</w:t>
      </w:r>
      <w:proofErr w:type="spellEnd"/>
      <w:r w:rsidRPr="000B6FCB">
        <w:rPr>
          <w:rFonts w:cs="Arial"/>
          <w:szCs w:val="24"/>
        </w:rPr>
        <w:t xml:space="preserve"> de forma </w:t>
      </w:r>
      <w:proofErr w:type="spellStart"/>
      <w:r w:rsidRPr="000B6FCB">
        <w:rPr>
          <w:rFonts w:cs="Arial"/>
          <w:szCs w:val="24"/>
        </w:rPr>
        <w:t>fluida</w:t>
      </w:r>
      <w:proofErr w:type="spellEnd"/>
      <w:r w:rsidRPr="000B6FCB">
        <w:rPr>
          <w:rFonts w:cs="Arial"/>
          <w:szCs w:val="24"/>
        </w:rPr>
        <w:t xml:space="preserve">, </w:t>
      </w:r>
      <w:proofErr w:type="spellStart"/>
      <w:r w:rsidRPr="000B6FCB">
        <w:rPr>
          <w:rFonts w:cs="Arial"/>
          <w:szCs w:val="24"/>
        </w:rPr>
        <w:t>sobretudo</w:t>
      </w:r>
      <w:proofErr w:type="spellEnd"/>
      <w:r w:rsidRPr="000B6FCB">
        <w:rPr>
          <w:rFonts w:cs="Arial"/>
          <w:szCs w:val="24"/>
        </w:rPr>
        <w:t xml:space="preserve"> </w:t>
      </w:r>
      <w:proofErr w:type="spellStart"/>
      <w:r w:rsidRPr="000B6FCB">
        <w:rPr>
          <w:rFonts w:cs="Arial"/>
          <w:szCs w:val="24"/>
        </w:rPr>
        <w:t>em</w:t>
      </w:r>
      <w:proofErr w:type="spellEnd"/>
      <w:r w:rsidRPr="000B6FCB">
        <w:rPr>
          <w:rFonts w:cs="Arial"/>
          <w:szCs w:val="24"/>
        </w:rPr>
        <w:t xml:space="preserve"> </w:t>
      </w:r>
      <w:proofErr w:type="spellStart"/>
      <w:r w:rsidRPr="000B6FCB">
        <w:rPr>
          <w:rFonts w:cs="Arial"/>
          <w:szCs w:val="24"/>
        </w:rPr>
        <w:t>regiões</w:t>
      </w:r>
      <w:proofErr w:type="spellEnd"/>
      <w:r w:rsidRPr="000B6FCB">
        <w:rPr>
          <w:rFonts w:cs="Arial"/>
          <w:szCs w:val="24"/>
        </w:rPr>
        <w:t xml:space="preserve"> que </w:t>
      </w:r>
      <w:proofErr w:type="spellStart"/>
      <w:r w:rsidRPr="000B6FCB">
        <w:rPr>
          <w:rFonts w:cs="Arial"/>
          <w:szCs w:val="24"/>
        </w:rPr>
        <w:t>enfrentam</w:t>
      </w:r>
      <w:proofErr w:type="spellEnd"/>
      <w:r w:rsidRPr="000B6FCB">
        <w:rPr>
          <w:rFonts w:cs="Arial"/>
          <w:szCs w:val="24"/>
        </w:rPr>
        <w:t xml:space="preserve"> </w:t>
      </w:r>
      <w:proofErr w:type="spellStart"/>
      <w:r w:rsidRPr="000B6FCB">
        <w:rPr>
          <w:rFonts w:cs="Arial"/>
          <w:szCs w:val="24"/>
        </w:rPr>
        <w:t>desafios</w:t>
      </w:r>
      <w:proofErr w:type="spellEnd"/>
      <w:r w:rsidRPr="000B6FCB">
        <w:rPr>
          <w:rFonts w:cs="Arial"/>
          <w:szCs w:val="24"/>
        </w:rPr>
        <w:t xml:space="preserve"> </w:t>
      </w:r>
      <w:proofErr w:type="spellStart"/>
      <w:r w:rsidRPr="000B6FCB">
        <w:rPr>
          <w:rFonts w:cs="Arial"/>
          <w:szCs w:val="24"/>
        </w:rPr>
        <w:t>estruturais</w:t>
      </w:r>
      <w:proofErr w:type="spellEnd"/>
      <w:r w:rsidRPr="000B6FCB">
        <w:rPr>
          <w:rFonts w:cs="Arial"/>
          <w:szCs w:val="24"/>
        </w:rPr>
        <w:t xml:space="preserve">, </w:t>
      </w:r>
      <w:proofErr w:type="spellStart"/>
      <w:r w:rsidRPr="000B6FCB">
        <w:rPr>
          <w:rFonts w:cs="Arial"/>
          <w:szCs w:val="24"/>
        </w:rPr>
        <w:t>como</w:t>
      </w:r>
      <w:proofErr w:type="spellEnd"/>
      <w:r w:rsidRPr="000B6FCB">
        <w:rPr>
          <w:rFonts w:cs="Arial"/>
          <w:szCs w:val="24"/>
        </w:rPr>
        <w:t xml:space="preserve"> é o </w:t>
      </w:r>
      <w:proofErr w:type="spellStart"/>
      <w:r w:rsidRPr="000B6FCB">
        <w:rPr>
          <w:rFonts w:cs="Arial"/>
          <w:szCs w:val="24"/>
        </w:rPr>
        <w:t>caso</w:t>
      </w:r>
      <w:proofErr w:type="spellEnd"/>
      <w:r w:rsidRPr="000B6FCB">
        <w:rPr>
          <w:rFonts w:cs="Arial"/>
          <w:szCs w:val="24"/>
        </w:rPr>
        <w:t xml:space="preserve"> de Pau dos </w:t>
      </w:r>
      <w:proofErr w:type="spellStart"/>
      <w:r w:rsidRPr="000B6FCB">
        <w:rPr>
          <w:rFonts w:cs="Arial"/>
          <w:szCs w:val="24"/>
        </w:rPr>
        <w:t>Ferros</w:t>
      </w:r>
      <w:proofErr w:type="spellEnd"/>
      <w:r w:rsidRPr="000B6FCB">
        <w:rPr>
          <w:rFonts w:cs="Arial"/>
          <w:szCs w:val="24"/>
        </w:rPr>
        <w:t xml:space="preserve">, no Rio Grande do Norte. Galland (2007 apud Rocha-de-Oliveira, 2012), </w:t>
      </w:r>
      <w:proofErr w:type="spellStart"/>
      <w:r w:rsidRPr="000B6FCB">
        <w:rPr>
          <w:rFonts w:cs="Arial"/>
          <w:szCs w:val="24"/>
        </w:rPr>
        <w:t>destaca</w:t>
      </w:r>
      <w:proofErr w:type="spellEnd"/>
      <w:r w:rsidRPr="000B6FCB">
        <w:rPr>
          <w:rFonts w:cs="Arial"/>
          <w:szCs w:val="24"/>
        </w:rPr>
        <w:t xml:space="preserve"> que as </w:t>
      </w:r>
      <w:proofErr w:type="spellStart"/>
      <w:r w:rsidRPr="000B6FCB">
        <w:rPr>
          <w:rFonts w:cs="Arial"/>
          <w:szCs w:val="24"/>
        </w:rPr>
        <w:t>desigualdades</w:t>
      </w:r>
      <w:proofErr w:type="spellEnd"/>
      <w:r w:rsidRPr="000B6FCB">
        <w:rPr>
          <w:rFonts w:cs="Arial"/>
          <w:szCs w:val="24"/>
        </w:rPr>
        <w:t xml:space="preserve"> </w:t>
      </w:r>
      <w:proofErr w:type="spellStart"/>
      <w:r w:rsidRPr="000B6FCB">
        <w:rPr>
          <w:rFonts w:cs="Arial"/>
          <w:szCs w:val="24"/>
        </w:rPr>
        <w:t>sociais</w:t>
      </w:r>
      <w:proofErr w:type="spellEnd"/>
      <w:r w:rsidRPr="000B6FCB">
        <w:rPr>
          <w:rFonts w:cs="Arial"/>
          <w:szCs w:val="24"/>
        </w:rPr>
        <w:t xml:space="preserve"> e </w:t>
      </w:r>
      <w:proofErr w:type="spellStart"/>
      <w:r w:rsidRPr="000B6FCB">
        <w:rPr>
          <w:rFonts w:cs="Arial"/>
          <w:szCs w:val="24"/>
        </w:rPr>
        <w:t>econômicas</w:t>
      </w:r>
      <w:proofErr w:type="spellEnd"/>
      <w:r w:rsidRPr="000B6FCB">
        <w:rPr>
          <w:rFonts w:cs="Arial"/>
          <w:szCs w:val="24"/>
        </w:rPr>
        <w:t xml:space="preserve"> entre as </w:t>
      </w:r>
      <w:proofErr w:type="spellStart"/>
      <w:r w:rsidRPr="000B6FCB">
        <w:rPr>
          <w:rFonts w:cs="Arial"/>
          <w:szCs w:val="24"/>
        </w:rPr>
        <w:t>diversas</w:t>
      </w:r>
      <w:proofErr w:type="spellEnd"/>
      <w:r w:rsidRPr="000B6FCB">
        <w:rPr>
          <w:rFonts w:cs="Arial"/>
          <w:szCs w:val="24"/>
        </w:rPr>
        <w:t xml:space="preserve"> classes, </w:t>
      </w:r>
      <w:proofErr w:type="spellStart"/>
      <w:r w:rsidRPr="000B6FCB">
        <w:rPr>
          <w:rFonts w:cs="Arial"/>
          <w:szCs w:val="24"/>
        </w:rPr>
        <w:t>somadas</w:t>
      </w:r>
      <w:proofErr w:type="spellEnd"/>
      <w:r w:rsidRPr="000B6FCB">
        <w:rPr>
          <w:rFonts w:cs="Arial"/>
          <w:szCs w:val="24"/>
        </w:rPr>
        <w:t xml:space="preserve"> </w:t>
      </w:r>
      <w:proofErr w:type="spellStart"/>
      <w:r w:rsidRPr="000B6FCB">
        <w:rPr>
          <w:rFonts w:cs="Arial"/>
          <w:szCs w:val="24"/>
        </w:rPr>
        <w:t>às</w:t>
      </w:r>
      <w:proofErr w:type="spellEnd"/>
      <w:r w:rsidRPr="000B6FCB">
        <w:rPr>
          <w:rFonts w:cs="Arial"/>
          <w:szCs w:val="24"/>
        </w:rPr>
        <w:t xml:space="preserve"> </w:t>
      </w:r>
      <w:proofErr w:type="spellStart"/>
      <w:r w:rsidRPr="000B6FCB">
        <w:rPr>
          <w:rFonts w:cs="Arial"/>
          <w:szCs w:val="24"/>
        </w:rPr>
        <w:t>especificidades</w:t>
      </w:r>
      <w:proofErr w:type="spellEnd"/>
      <w:r w:rsidRPr="000B6FCB">
        <w:rPr>
          <w:rFonts w:cs="Arial"/>
          <w:szCs w:val="24"/>
        </w:rPr>
        <w:t xml:space="preserve"> </w:t>
      </w:r>
      <w:proofErr w:type="spellStart"/>
      <w:r w:rsidRPr="000B6FCB">
        <w:rPr>
          <w:rFonts w:cs="Arial"/>
          <w:szCs w:val="24"/>
        </w:rPr>
        <w:t>regionais</w:t>
      </w:r>
      <w:proofErr w:type="spellEnd"/>
      <w:r w:rsidRPr="000B6FCB">
        <w:rPr>
          <w:rFonts w:cs="Arial"/>
          <w:szCs w:val="24"/>
        </w:rPr>
        <w:t xml:space="preserve">, </w:t>
      </w:r>
      <w:proofErr w:type="spellStart"/>
      <w:r w:rsidRPr="000B6FCB">
        <w:rPr>
          <w:rFonts w:cs="Arial"/>
          <w:szCs w:val="24"/>
        </w:rPr>
        <w:t>desempenham</w:t>
      </w:r>
      <w:proofErr w:type="spellEnd"/>
      <w:r w:rsidRPr="000B6FCB">
        <w:rPr>
          <w:rFonts w:cs="Arial"/>
          <w:szCs w:val="24"/>
        </w:rPr>
        <w:t xml:space="preserve"> um </w:t>
      </w:r>
      <w:proofErr w:type="spellStart"/>
      <w:r w:rsidRPr="000B6FCB">
        <w:rPr>
          <w:rFonts w:cs="Arial"/>
          <w:szCs w:val="24"/>
        </w:rPr>
        <w:t>papel</w:t>
      </w:r>
      <w:proofErr w:type="spellEnd"/>
      <w:r w:rsidRPr="000B6FCB">
        <w:rPr>
          <w:rFonts w:cs="Arial"/>
          <w:szCs w:val="24"/>
        </w:rPr>
        <w:t xml:space="preserve"> crucial e </w:t>
      </w:r>
      <w:proofErr w:type="spellStart"/>
      <w:r w:rsidRPr="000B6FCB">
        <w:rPr>
          <w:rFonts w:cs="Arial"/>
          <w:szCs w:val="24"/>
        </w:rPr>
        <w:t>contribuem</w:t>
      </w:r>
      <w:proofErr w:type="spellEnd"/>
      <w:r w:rsidRPr="000B6FCB">
        <w:rPr>
          <w:rFonts w:cs="Arial"/>
          <w:szCs w:val="24"/>
        </w:rPr>
        <w:t xml:space="preserve"> para </w:t>
      </w:r>
      <w:proofErr w:type="spellStart"/>
      <w:r w:rsidRPr="000B6FCB">
        <w:rPr>
          <w:rFonts w:cs="Arial"/>
          <w:szCs w:val="24"/>
        </w:rPr>
        <w:t>tornar</w:t>
      </w:r>
      <w:proofErr w:type="spellEnd"/>
      <w:r w:rsidRPr="000B6FCB">
        <w:rPr>
          <w:rFonts w:cs="Arial"/>
          <w:szCs w:val="24"/>
        </w:rPr>
        <w:t xml:space="preserve"> o </w:t>
      </w:r>
      <w:proofErr w:type="spellStart"/>
      <w:r w:rsidRPr="000B6FCB">
        <w:rPr>
          <w:rFonts w:cs="Arial"/>
          <w:szCs w:val="24"/>
        </w:rPr>
        <w:t>processo</w:t>
      </w:r>
      <w:proofErr w:type="spellEnd"/>
      <w:r w:rsidRPr="000B6FCB">
        <w:rPr>
          <w:rFonts w:cs="Arial"/>
          <w:szCs w:val="24"/>
        </w:rPr>
        <w:t xml:space="preserve"> de </w:t>
      </w:r>
      <w:proofErr w:type="spellStart"/>
      <w:r w:rsidRPr="000B6FCB">
        <w:rPr>
          <w:rFonts w:cs="Arial"/>
          <w:szCs w:val="24"/>
        </w:rPr>
        <w:t>inserção</w:t>
      </w:r>
      <w:proofErr w:type="spellEnd"/>
      <w:r w:rsidRPr="000B6FCB">
        <w:rPr>
          <w:rFonts w:cs="Arial"/>
          <w:szCs w:val="24"/>
        </w:rPr>
        <w:t xml:space="preserve"> </w:t>
      </w:r>
      <w:proofErr w:type="spellStart"/>
      <w:r w:rsidRPr="000B6FCB">
        <w:rPr>
          <w:rFonts w:cs="Arial"/>
          <w:szCs w:val="24"/>
        </w:rPr>
        <w:t>ainda</w:t>
      </w:r>
      <w:proofErr w:type="spellEnd"/>
      <w:r w:rsidRPr="000B6FCB">
        <w:rPr>
          <w:rFonts w:cs="Arial"/>
          <w:szCs w:val="24"/>
        </w:rPr>
        <w:t xml:space="preserve"> </w:t>
      </w:r>
      <w:proofErr w:type="spellStart"/>
      <w:r w:rsidRPr="000B6FCB">
        <w:rPr>
          <w:rFonts w:cs="Arial"/>
          <w:szCs w:val="24"/>
        </w:rPr>
        <w:t>mais</w:t>
      </w:r>
      <w:proofErr w:type="spellEnd"/>
      <w:r w:rsidRPr="000B6FCB">
        <w:rPr>
          <w:rFonts w:cs="Arial"/>
          <w:szCs w:val="24"/>
        </w:rPr>
        <w:t xml:space="preserve"> </w:t>
      </w:r>
      <w:proofErr w:type="spellStart"/>
      <w:r w:rsidRPr="000B6FCB">
        <w:rPr>
          <w:rFonts w:cs="Arial"/>
          <w:szCs w:val="24"/>
        </w:rPr>
        <w:t>desafiador</w:t>
      </w:r>
      <w:proofErr w:type="spellEnd"/>
      <w:r w:rsidRPr="000B6FCB">
        <w:rPr>
          <w:rFonts w:cs="Arial"/>
          <w:szCs w:val="24"/>
        </w:rPr>
        <w:t xml:space="preserve">, </w:t>
      </w:r>
      <w:proofErr w:type="spellStart"/>
      <w:r w:rsidRPr="000B6FCB">
        <w:rPr>
          <w:rFonts w:cs="Arial"/>
          <w:szCs w:val="24"/>
        </w:rPr>
        <w:t>dificultando</w:t>
      </w:r>
      <w:proofErr w:type="spellEnd"/>
      <w:r w:rsidRPr="000B6FCB">
        <w:rPr>
          <w:rFonts w:cs="Arial"/>
          <w:szCs w:val="24"/>
        </w:rPr>
        <w:t xml:space="preserve"> a </w:t>
      </w:r>
      <w:proofErr w:type="spellStart"/>
      <w:r w:rsidRPr="000B6FCB">
        <w:rPr>
          <w:rFonts w:cs="Arial"/>
          <w:szCs w:val="24"/>
        </w:rPr>
        <w:t>compreensão</w:t>
      </w:r>
      <w:proofErr w:type="spellEnd"/>
      <w:r w:rsidRPr="000B6FCB">
        <w:rPr>
          <w:rFonts w:cs="Arial"/>
          <w:szCs w:val="24"/>
        </w:rPr>
        <w:t xml:space="preserve"> </w:t>
      </w:r>
      <w:proofErr w:type="spellStart"/>
      <w:r w:rsidRPr="000B6FCB">
        <w:rPr>
          <w:rFonts w:cs="Arial"/>
          <w:szCs w:val="24"/>
        </w:rPr>
        <w:t>sobre</w:t>
      </w:r>
      <w:proofErr w:type="spellEnd"/>
      <w:r w:rsidRPr="000B6FCB">
        <w:rPr>
          <w:rFonts w:cs="Arial"/>
          <w:szCs w:val="24"/>
        </w:rPr>
        <w:t xml:space="preserve"> </w:t>
      </w:r>
      <w:proofErr w:type="spellStart"/>
      <w:r w:rsidRPr="000B6FCB">
        <w:rPr>
          <w:rFonts w:cs="Arial"/>
          <w:szCs w:val="24"/>
        </w:rPr>
        <w:t>como</w:t>
      </w:r>
      <w:proofErr w:type="spellEnd"/>
      <w:r w:rsidRPr="000B6FCB">
        <w:rPr>
          <w:rFonts w:cs="Arial"/>
          <w:szCs w:val="24"/>
        </w:rPr>
        <w:t xml:space="preserve"> </w:t>
      </w:r>
      <w:proofErr w:type="spellStart"/>
      <w:r w:rsidRPr="000B6FCB">
        <w:rPr>
          <w:rFonts w:cs="Arial"/>
          <w:szCs w:val="24"/>
        </w:rPr>
        <w:t>essa</w:t>
      </w:r>
      <w:proofErr w:type="spellEnd"/>
      <w:r w:rsidRPr="000B6FCB">
        <w:rPr>
          <w:rFonts w:cs="Arial"/>
          <w:szCs w:val="24"/>
        </w:rPr>
        <w:t xml:space="preserve"> </w:t>
      </w:r>
      <w:proofErr w:type="spellStart"/>
      <w:r w:rsidRPr="000B6FCB">
        <w:rPr>
          <w:rFonts w:cs="Arial"/>
          <w:szCs w:val="24"/>
        </w:rPr>
        <w:t>integração</w:t>
      </w:r>
      <w:proofErr w:type="spellEnd"/>
      <w:r w:rsidRPr="000B6FCB">
        <w:rPr>
          <w:rFonts w:cs="Arial"/>
          <w:szCs w:val="24"/>
        </w:rPr>
        <w:t xml:space="preserve"> </w:t>
      </w:r>
      <w:proofErr w:type="spellStart"/>
      <w:r w:rsidRPr="000B6FCB">
        <w:rPr>
          <w:rFonts w:cs="Arial"/>
          <w:szCs w:val="24"/>
        </w:rPr>
        <w:t>ao</w:t>
      </w:r>
      <w:proofErr w:type="spellEnd"/>
      <w:r w:rsidRPr="000B6FCB">
        <w:rPr>
          <w:rFonts w:cs="Arial"/>
          <w:szCs w:val="24"/>
        </w:rPr>
        <w:t xml:space="preserve"> mercado de </w:t>
      </w:r>
      <w:proofErr w:type="spellStart"/>
      <w:r w:rsidRPr="000B6FCB">
        <w:rPr>
          <w:rFonts w:cs="Arial"/>
          <w:szCs w:val="24"/>
        </w:rPr>
        <w:t>trabalho</w:t>
      </w:r>
      <w:proofErr w:type="spellEnd"/>
      <w:r w:rsidRPr="000B6FCB">
        <w:rPr>
          <w:rFonts w:cs="Arial"/>
          <w:szCs w:val="24"/>
        </w:rPr>
        <w:t xml:space="preserve"> </w:t>
      </w:r>
      <w:proofErr w:type="spellStart"/>
      <w:r w:rsidRPr="000B6FCB">
        <w:rPr>
          <w:rFonts w:cs="Arial"/>
          <w:szCs w:val="24"/>
        </w:rPr>
        <w:t>ocorre</w:t>
      </w:r>
      <w:proofErr w:type="spellEnd"/>
      <w:r w:rsidRPr="000B6FCB">
        <w:rPr>
          <w:rFonts w:cs="Arial"/>
          <w:szCs w:val="24"/>
        </w:rPr>
        <w:t xml:space="preserve">.  </w:t>
      </w:r>
    </w:p>
    <w:p w14:paraId="75D356EA" w14:textId="77777777" w:rsidR="003E089D" w:rsidRDefault="000B6FCB" w:rsidP="003E089D">
      <w:pPr>
        <w:pStyle w:val="PargrafodaLista"/>
        <w:spacing w:after="0" w:line="360" w:lineRule="auto"/>
        <w:ind w:left="0" w:firstLine="709"/>
        <w:jc w:val="both"/>
        <w:rPr>
          <w:rFonts w:cs="Arial"/>
          <w:color w:val="000000" w:themeColor="text1"/>
          <w:szCs w:val="24"/>
          <w:lang w:val="pt-BR"/>
        </w:rPr>
      </w:pPr>
      <w:r w:rsidRPr="000B6FCB">
        <w:rPr>
          <w:rFonts w:cs="Arial"/>
          <w:color w:val="000000" w:themeColor="text1"/>
          <w:sz w:val="22"/>
        </w:rPr>
        <w:t xml:space="preserve"> </w:t>
      </w:r>
      <w:r w:rsidRPr="000B6FCB">
        <w:rPr>
          <w:rFonts w:cs="Arial"/>
          <w:color w:val="000000" w:themeColor="text1"/>
          <w:szCs w:val="24"/>
          <w:lang w:val="pt-BR"/>
        </w:rPr>
        <w:t xml:space="preserve">O problema central investigado neste estudo refere-se às dificuldades enfrentadas pelos egressos do curso de Administração da Universidade do Estado do Rio Grande do Norte, Campus Pau dos Ferros, na transição da universidade para o mercado de trabalho, considerando lacunas entre a formação acadêmica e as competências exigidas pelas organizações </w:t>
      </w:r>
      <w:r>
        <w:rPr>
          <w:rFonts w:cs="Arial"/>
          <w:color w:val="000000" w:themeColor="text1"/>
          <w:szCs w:val="24"/>
          <w:lang w:val="pt-BR"/>
        </w:rPr>
        <w:t>.</w:t>
      </w:r>
      <w:r w:rsidRPr="000B6FCB">
        <w:rPr>
          <w:rFonts w:cs="Arial"/>
          <w:color w:val="000000" w:themeColor="text1"/>
          <w:szCs w:val="24"/>
          <w:lang w:val="pt-BR"/>
        </w:rPr>
        <w:t>O objetivo principal é analisar os desafios da inserção profissional, identificando fatores que influenciam a empregabilidade, como experiência prática, competências socioemocionais, domínio tecnológico e estratégias institucionais de aproximação universidade-mercado</w:t>
      </w:r>
      <w:r>
        <w:rPr>
          <w:rFonts w:cs="Arial"/>
          <w:color w:val="000000" w:themeColor="text1"/>
          <w:szCs w:val="24"/>
          <w:lang w:val="pt-BR"/>
        </w:rPr>
        <w:t>.</w:t>
      </w:r>
    </w:p>
    <w:p w14:paraId="35D98014" w14:textId="42973A66" w:rsidR="000B6FCB" w:rsidRPr="003E089D" w:rsidRDefault="000B6FCB" w:rsidP="003E089D">
      <w:pPr>
        <w:pStyle w:val="PargrafodaLista"/>
        <w:spacing w:after="0" w:line="360" w:lineRule="auto"/>
        <w:ind w:left="0" w:firstLine="709"/>
        <w:jc w:val="both"/>
        <w:rPr>
          <w:rFonts w:cs="Arial"/>
          <w:b/>
          <w:bCs/>
          <w:szCs w:val="24"/>
        </w:rPr>
      </w:pPr>
      <w:r w:rsidRPr="000B6FCB">
        <w:rPr>
          <w:rFonts w:cs="Arial"/>
          <w:szCs w:val="24"/>
        </w:rPr>
        <w:t xml:space="preserve">O </w:t>
      </w:r>
      <w:proofErr w:type="spellStart"/>
      <w:r w:rsidRPr="000B6FCB">
        <w:rPr>
          <w:rFonts w:cs="Arial"/>
          <w:szCs w:val="24"/>
        </w:rPr>
        <w:t>e</w:t>
      </w:r>
      <w:r>
        <w:rPr>
          <w:rFonts w:cs="Arial"/>
          <w:szCs w:val="24"/>
        </w:rPr>
        <w:t>s</w:t>
      </w:r>
      <w:r w:rsidRPr="000B6FCB">
        <w:rPr>
          <w:rFonts w:cs="Arial"/>
          <w:szCs w:val="24"/>
        </w:rPr>
        <w:t>tudo</w:t>
      </w:r>
      <w:proofErr w:type="spellEnd"/>
      <w:r w:rsidRPr="000B6FCB">
        <w:rPr>
          <w:rFonts w:cs="Arial"/>
          <w:szCs w:val="24"/>
        </w:rPr>
        <w:t xml:space="preserve"> </w:t>
      </w:r>
      <w:proofErr w:type="spellStart"/>
      <w:r w:rsidRPr="000B6FCB">
        <w:rPr>
          <w:rFonts w:cs="Arial"/>
          <w:szCs w:val="24"/>
        </w:rPr>
        <w:t>delimita</w:t>
      </w:r>
      <w:proofErr w:type="spellEnd"/>
      <w:r w:rsidRPr="000B6FCB">
        <w:rPr>
          <w:rFonts w:cs="Arial"/>
          <w:szCs w:val="24"/>
        </w:rPr>
        <w:t xml:space="preserve">-se </w:t>
      </w:r>
      <w:proofErr w:type="spellStart"/>
      <w:r w:rsidRPr="000B6FCB">
        <w:rPr>
          <w:rFonts w:cs="Arial"/>
          <w:szCs w:val="24"/>
        </w:rPr>
        <w:t>ao</w:t>
      </w:r>
      <w:proofErr w:type="spellEnd"/>
      <w:r w:rsidRPr="000B6FCB">
        <w:rPr>
          <w:rFonts w:cs="Arial"/>
          <w:szCs w:val="24"/>
        </w:rPr>
        <w:t xml:space="preserve"> </w:t>
      </w:r>
      <w:proofErr w:type="spellStart"/>
      <w:r w:rsidRPr="000B6FCB">
        <w:rPr>
          <w:rFonts w:cs="Arial"/>
          <w:szCs w:val="24"/>
        </w:rPr>
        <w:t>contexto</w:t>
      </w:r>
      <w:proofErr w:type="spellEnd"/>
      <w:r w:rsidRPr="000B6FCB">
        <w:rPr>
          <w:rFonts w:cs="Arial"/>
          <w:szCs w:val="24"/>
        </w:rPr>
        <w:t xml:space="preserve"> do </w:t>
      </w:r>
      <w:proofErr w:type="spellStart"/>
      <w:r w:rsidRPr="000B6FCB">
        <w:rPr>
          <w:rFonts w:cs="Arial"/>
          <w:szCs w:val="24"/>
        </w:rPr>
        <w:t>município</w:t>
      </w:r>
      <w:proofErr w:type="spellEnd"/>
      <w:r w:rsidRPr="000B6FCB">
        <w:rPr>
          <w:rFonts w:cs="Arial"/>
          <w:szCs w:val="24"/>
        </w:rPr>
        <w:t xml:space="preserve"> de Pau dos </w:t>
      </w:r>
      <w:proofErr w:type="spellStart"/>
      <w:r w:rsidRPr="000B6FCB">
        <w:rPr>
          <w:rFonts w:cs="Arial"/>
          <w:szCs w:val="24"/>
        </w:rPr>
        <w:t>Ferros</w:t>
      </w:r>
      <w:proofErr w:type="spellEnd"/>
      <w:r w:rsidRPr="000B6FCB">
        <w:rPr>
          <w:rFonts w:cs="Arial"/>
          <w:szCs w:val="24"/>
        </w:rPr>
        <w:t xml:space="preserve"> e à </w:t>
      </w:r>
      <w:proofErr w:type="spellStart"/>
      <w:r w:rsidRPr="000B6FCB">
        <w:rPr>
          <w:rFonts w:cs="Arial"/>
          <w:szCs w:val="24"/>
        </w:rPr>
        <w:t>realidade</w:t>
      </w:r>
      <w:proofErr w:type="spellEnd"/>
      <w:r w:rsidRPr="000B6FCB">
        <w:rPr>
          <w:rFonts w:cs="Arial"/>
          <w:szCs w:val="24"/>
        </w:rPr>
        <w:t xml:space="preserve"> dos </w:t>
      </w:r>
      <w:proofErr w:type="spellStart"/>
      <w:r w:rsidRPr="000B6FCB">
        <w:rPr>
          <w:rFonts w:cs="Arial"/>
          <w:szCs w:val="24"/>
        </w:rPr>
        <w:t>egressos</w:t>
      </w:r>
      <w:proofErr w:type="spellEnd"/>
      <w:r w:rsidRPr="000B6FCB">
        <w:rPr>
          <w:rFonts w:cs="Arial"/>
          <w:szCs w:val="24"/>
        </w:rPr>
        <w:t xml:space="preserve"> do </w:t>
      </w:r>
      <w:proofErr w:type="spellStart"/>
      <w:r w:rsidRPr="000B6FCB">
        <w:rPr>
          <w:rFonts w:cs="Arial"/>
          <w:szCs w:val="24"/>
        </w:rPr>
        <w:t>curso</w:t>
      </w:r>
      <w:proofErr w:type="spellEnd"/>
      <w:r w:rsidRPr="000B6FCB">
        <w:rPr>
          <w:rFonts w:cs="Arial"/>
          <w:szCs w:val="24"/>
        </w:rPr>
        <w:t xml:space="preserve"> de </w:t>
      </w:r>
      <w:proofErr w:type="spellStart"/>
      <w:r w:rsidRPr="000B6FCB">
        <w:rPr>
          <w:rFonts w:cs="Arial"/>
          <w:szCs w:val="24"/>
        </w:rPr>
        <w:t>Administração</w:t>
      </w:r>
      <w:proofErr w:type="spellEnd"/>
      <w:r w:rsidRPr="000B6FCB">
        <w:rPr>
          <w:rFonts w:cs="Arial"/>
          <w:szCs w:val="24"/>
        </w:rPr>
        <w:t xml:space="preserve">, </w:t>
      </w:r>
      <w:proofErr w:type="spellStart"/>
      <w:r w:rsidRPr="000B6FCB">
        <w:rPr>
          <w:rFonts w:cs="Arial"/>
          <w:szCs w:val="24"/>
        </w:rPr>
        <w:t>não</w:t>
      </w:r>
      <w:proofErr w:type="spellEnd"/>
      <w:r w:rsidRPr="000B6FCB">
        <w:rPr>
          <w:rFonts w:cs="Arial"/>
          <w:szCs w:val="24"/>
        </w:rPr>
        <w:t xml:space="preserve"> </w:t>
      </w:r>
      <w:proofErr w:type="spellStart"/>
      <w:r w:rsidRPr="000B6FCB">
        <w:rPr>
          <w:rFonts w:cs="Arial"/>
          <w:szCs w:val="24"/>
        </w:rPr>
        <w:t>abrangendo</w:t>
      </w:r>
      <w:proofErr w:type="spellEnd"/>
      <w:r w:rsidRPr="000B6FCB">
        <w:rPr>
          <w:rFonts w:cs="Arial"/>
          <w:szCs w:val="24"/>
        </w:rPr>
        <w:t xml:space="preserve"> outros </w:t>
      </w:r>
      <w:proofErr w:type="spellStart"/>
      <w:r w:rsidRPr="000B6FCB">
        <w:rPr>
          <w:rFonts w:cs="Arial"/>
          <w:szCs w:val="24"/>
        </w:rPr>
        <w:t>cursos</w:t>
      </w:r>
      <w:proofErr w:type="spellEnd"/>
      <w:r w:rsidRPr="000B6FCB">
        <w:rPr>
          <w:rFonts w:cs="Arial"/>
          <w:szCs w:val="24"/>
        </w:rPr>
        <w:t xml:space="preserve"> </w:t>
      </w:r>
      <w:proofErr w:type="spellStart"/>
      <w:r w:rsidRPr="000B6FCB">
        <w:rPr>
          <w:rFonts w:cs="Arial"/>
          <w:szCs w:val="24"/>
        </w:rPr>
        <w:t>ou</w:t>
      </w:r>
      <w:proofErr w:type="spellEnd"/>
      <w:r w:rsidRPr="000B6FCB">
        <w:rPr>
          <w:rFonts w:cs="Arial"/>
          <w:szCs w:val="24"/>
        </w:rPr>
        <w:t xml:space="preserve"> </w:t>
      </w:r>
      <w:proofErr w:type="spellStart"/>
      <w:r w:rsidRPr="000B6FCB">
        <w:rPr>
          <w:rFonts w:cs="Arial"/>
          <w:szCs w:val="24"/>
        </w:rPr>
        <w:t>regiões</w:t>
      </w:r>
      <w:proofErr w:type="spellEnd"/>
      <w:r w:rsidRPr="000B6FCB">
        <w:rPr>
          <w:rFonts w:cs="Arial"/>
          <w:szCs w:val="24"/>
        </w:rPr>
        <w:t xml:space="preserve">, com </w:t>
      </w:r>
      <w:proofErr w:type="spellStart"/>
      <w:r w:rsidRPr="000B6FCB">
        <w:rPr>
          <w:rFonts w:cs="Arial"/>
          <w:szCs w:val="24"/>
        </w:rPr>
        <w:t>foco</w:t>
      </w:r>
      <w:proofErr w:type="spellEnd"/>
      <w:r w:rsidRPr="000B6FCB">
        <w:rPr>
          <w:rFonts w:cs="Arial"/>
          <w:szCs w:val="24"/>
        </w:rPr>
        <w:t xml:space="preserve"> </w:t>
      </w:r>
      <w:proofErr w:type="spellStart"/>
      <w:r w:rsidRPr="000B6FCB">
        <w:rPr>
          <w:rFonts w:cs="Arial"/>
          <w:szCs w:val="24"/>
        </w:rPr>
        <w:t>na</w:t>
      </w:r>
      <w:proofErr w:type="spellEnd"/>
      <w:r w:rsidRPr="000B6FCB">
        <w:rPr>
          <w:rFonts w:cs="Arial"/>
          <w:szCs w:val="24"/>
        </w:rPr>
        <w:t xml:space="preserve"> </w:t>
      </w:r>
      <w:proofErr w:type="spellStart"/>
      <w:r w:rsidRPr="000B6FCB">
        <w:rPr>
          <w:rFonts w:cs="Arial"/>
          <w:szCs w:val="24"/>
        </w:rPr>
        <w:t>análise</w:t>
      </w:r>
      <w:proofErr w:type="spellEnd"/>
      <w:r w:rsidRPr="000B6FCB">
        <w:rPr>
          <w:rFonts w:cs="Arial"/>
          <w:szCs w:val="24"/>
        </w:rPr>
        <w:t xml:space="preserve"> </w:t>
      </w:r>
      <w:proofErr w:type="spellStart"/>
      <w:r w:rsidRPr="000B6FCB">
        <w:rPr>
          <w:rFonts w:cs="Arial"/>
          <w:szCs w:val="24"/>
        </w:rPr>
        <w:t>bibliográfica</w:t>
      </w:r>
      <w:proofErr w:type="spellEnd"/>
      <w:r w:rsidRPr="000B6FCB">
        <w:rPr>
          <w:rFonts w:cs="Arial"/>
          <w:szCs w:val="24"/>
        </w:rPr>
        <w:t xml:space="preserve"> e documental</w:t>
      </w:r>
      <w:r>
        <w:rPr>
          <w:rFonts w:cs="Arial"/>
          <w:szCs w:val="24"/>
        </w:rPr>
        <w:t xml:space="preserve">. </w:t>
      </w:r>
      <w:r w:rsidRPr="000B6FCB">
        <w:rPr>
          <w:rFonts w:cs="Arial"/>
          <w:szCs w:val="24"/>
        </w:rPr>
        <w:t xml:space="preserve"> Esta </w:t>
      </w:r>
      <w:proofErr w:type="spellStart"/>
      <w:r w:rsidRPr="000B6FCB">
        <w:rPr>
          <w:rFonts w:cs="Arial"/>
          <w:szCs w:val="24"/>
        </w:rPr>
        <w:t>organizado</w:t>
      </w:r>
      <w:proofErr w:type="spellEnd"/>
      <w:r w:rsidRPr="000B6FCB">
        <w:rPr>
          <w:rFonts w:cs="Arial"/>
          <w:szCs w:val="24"/>
        </w:rPr>
        <w:t xml:space="preserve"> da </w:t>
      </w:r>
      <w:proofErr w:type="spellStart"/>
      <w:r w:rsidRPr="000B6FCB">
        <w:rPr>
          <w:rFonts w:cs="Arial"/>
          <w:szCs w:val="24"/>
        </w:rPr>
        <w:t>seguinte</w:t>
      </w:r>
      <w:proofErr w:type="spellEnd"/>
      <w:r w:rsidRPr="000B6FCB">
        <w:rPr>
          <w:rFonts w:cs="Arial"/>
          <w:szCs w:val="24"/>
        </w:rPr>
        <w:t xml:space="preserve"> forma: </w:t>
      </w:r>
      <w:proofErr w:type="spellStart"/>
      <w:r w:rsidR="003E089D">
        <w:rPr>
          <w:rFonts w:cs="Arial"/>
          <w:szCs w:val="24"/>
        </w:rPr>
        <w:t>na</w:t>
      </w:r>
      <w:proofErr w:type="spellEnd"/>
      <w:r w:rsidR="003E089D">
        <w:rPr>
          <w:rFonts w:cs="Arial"/>
          <w:szCs w:val="24"/>
        </w:rPr>
        <w:t xml:space="preserve"> </w:t>
      </w:r>
      <w:proofErr w:type="spellStart"/>
      <w:r w:rsidR="003E089D">
        <w:rPr>
          <w:rFonts w:cs="Arial"/>
          <w:szCs w:val="24"/>
        </w:rPr>
        <w:t>primeira</w:t>
      </w:r>
      <w:proofErr w:type="spellEnd"/>
      <w:r w:rsidR="003E089D">
        <w:rPr>
          <w:rFonts w:cs="Arial"/>
          <w:szCs w:val="24"/>
        </w:rPr>
        <w:t xml:space="preserve"> </w:t>
      </w:r>
      <w:proofErr w:type="spellStart"/>
      <w:r w:rsidR="003E089D">
        <w:rPr>
          <w:rFonts w:cs="Arial"/>
          <w:szCs w:val="24"/>
        </w:rPr>
        <w:t>parte</w:t>
      </w:r>
      <w:proofErr w:type="spellEnd"/>
      <w:r w:rsidR="003E089D">
        <w:rPr>
          <w:rFonts w:cs="Arial"/>
          <w:szCs w:val="24"/>
        </w:rPr>
        <w:t xml:space="preserve"> </w:t>
      </w:r>
      <w:proofErr w:type="spellStart"/>
      <w:r w:rsidR="003E089D">
        <w:rPr>
          <w:rFonts w:cs="Arial"/>
          <w:szCs w:val="24"/>
        </w:rPr>
        <w:t>esta</w:t>
      </w:r>
      <w:proofErr w:type="spellEnd"/>
      <w:r w:rsidR="003E089D">
        <w:rPr>
          <w:rFonts w:cs="Arial"/>
          <w:szCs w:val="24"/>
        </w:rPr>
        <w:t xml:space="preserve"> </w:t>
      </w:r>
      <w:proofErr w:type="spellStart"/>
      <w:r w:rsidRPr="000B6FCB">
        <w:rPr>
          <w:rFonts w:cs="Arial"/>
          <w:szCs w:val="24"/>
        </w:rPr>
        <w:t>apresenta</w:t>
      </w:r>
      <w:r w:rsidR="003E089D">
        <w:rPr>
          <w:rFonts w:cs="Arial"/>
          <w:szCs w:val="24"/>
        </w:rPr>
        <w:t>do</w:t>
      </w:r>
      <w:proofErr w:type="spellEnd"/>
      <w:r w:rsidRPr="000B6FCB">
        <w:rPr>
          <w:rFonts w:cs="Arial"/>
          <w:szCs w:val="24"/>
        </w:rPr>
        <w:t xml:space="preserve"> o </w:t>
      </w:r>
      <w:proofErr w:type="spellStart"/>
      <w:r w:rsidRPr="000B6FCB">
        <w:rPr>
          <w:rFonts w:cs="Arial"/>
          <w:szCs w:val="24"/>
        </w:rPr>
        <w:t>referencial</w:t>
      </w:r>
      <w:proofErr w:type="spellEnd"/>
      <w:r w:rsidRPr="000B6FCB">
        <w:rPr>
          <w:rFonts w:cs="Arial"/>
          <w:szCs w:val="24"/>
        </w:rPr>
        <w:t xml:space="preserve"> </w:t>
      </w:r>
      <w:proofErr w:type="spellStart"/>
      <w:r w:rsidRPr="000B6FCB">
        <w:rPr>
          <w:rFonts w:cs="Arial"/>
          <w:szCs w:val="24"/>
        </w:rPr>
        <w:t>teórico</w:t>
      </w:r>
      <w:proofErr w:type="spellEnd"/>
      <w:r w:rsidRPr="000B6FCB">
        <w:rPr>
          <w:rFonts w:cs="Arial"/>
          <w:szCs w:val="24"/>
        </w:rPr>
        <w:t xml:space="preserve">; </w:t>
      </w:r>
      <w:r w:rsidR="003E089D">
        <w:rPr>
          <w:rFonts w:cs="Arial"/>
          <w:szCs w:val="24"/>
        </w:rPr>
        <w:t xml:space="preserve">a </w:t>
      </w:r>
      <w:proofErr w:type="spellStart"/>
      <w:r w:rsidR="003E089D">
        <w:rPr>
          <w:rFonts w:cs="Arial"/>
          <w:szCs w:val="24"/>
        </w:rPr>
        <w:t>contextualização</w:t>
      </w:r>
      <w:proofErr w:type="spellEnd"/>
      <w:r w:rsidR="003E089D">
        <w:rPr>
          <w:rFonts w:cs="Arial"/>
          <w:szCs w:val="24"/>
        </w:rPr>
        <w:t xml:space="preserve"> d</w:t>
      </w:r>
      <w:r w:rsidRPr="000B6FCB">
        <w:rPr>
          <w:rFonts w:cs="Arial"/>
          <w:szCs w:val="24"/>
        </w:rPr>
        <w:t xml:space="preserve">os </w:t>
      </w:r>
      <w:proofErr w:type="spellStart"/>
      <w:r w:rsidRPr="000B6FCB">
        <w:rPr>
          <w:rFonts w:cs="Arial"/>
          <w:szCs w:val="24"/>
        </w:rPr>
        <w:t>aspectos</w:t>
      </w:r>
      <w:proofErr w:type="spellEnd"/>
      <w:r w:rsidRPr="000B6FCB">
        <w:rPr>
          <w:rFonts w:cs="Arial"/>
          <w:szCs w:val="24"/>
        </w:rPr>
        <w:t xml:space="preserve"> </w:t>
      </w:r>
      <w:proofErr w:type="spellStart"/>
      <w:r w:rsidRPr="000B6FCB">
        <w:rPr>
          <w:rFonts w:cs="Arial"/>
          <w:szCs w:val="24"/>
        </w:rPr>
        <w:t>socioeconômicos</w:t>
      </w:r>
      <w:proofErr w:type="spellEnd"/>
      <w:r w:rsidRPr="000B6FCB">
        <w:rPr>
          <w:rFonts w:cs="Arial"/>
          <w:szCs w:val="24"/>
        </w:rPr>
        <w:t xml:space="preserve"> e </w:t>
      </w:r>
      <w:proofErr w:type="spellStart"/>
      <w:r w:rsidRPr="000B6FCB">
        <w:rPr>
          <w:rFonts w:cs="Arial"/>
          <w:szCs w:val="24"/>
        </w:rPr>
        <w:t>urbanos</w:t>
      </w:r>
      <w:proofErr w:type="spellEnd"/>
      <w:r w:rsidRPr="000B6FCB">
        <w:rPr>
          <w:rFonts w:cs="Arial"/>
          <w:szCs w:val="24"/>
        </w:rPr>
        <w:t xml:space="preserve"> de Pau dos </w:t>
      </w:r>
      <w:proofErr w:type="spellStart"/>
      <w:r w:rsidRPr="000B6FCB">
        <w:rPr>
          <w:rFonts w:cs="Arial"/>
          <w:szCs w:val="24"/>
        </w:rPr>
        <w:t>Ferros</w:t>
      </w:r>
      <w:proofErr w:type="spellEnd"/>
      <w:r w:rsidRPr="000B6FCB">
        <w:rPr>
          <w:rFonts w:cs="Arial"/>
          <w:szCs w:val="24"/>
        </w:rPr>
        <w:t xml:space="preserve">; </w:t>
      </w:r>
      <w:proofErr w:type="spellStart"/>
      <w:r w:rsidRPr="000B6FCB">
        <w:rPr>
          <w:rFonts w:cs="Arial"/>
          <w:szCs w:val="24"/>
        </w:rPr>
        <w:t>discute</w:t>
      </w:r>
      <w:proofErr w:type="spellEnd"/>
      <w:r w:rsidRPr="000B6FCB">
        <w:rPr>
          <w:rFonts w:cs="Arial"/>
          <w:szCs w:val="24"/>
        </w:rPr>
        <w:t xml:space="preserve"> </w:t>
      </w:r>
      <w:proofErr w:type="spellStart"/>
      <w:r w:rsidRPr="000B6FCB">
        <w:rPr>
          <w:rFonts w:cs="Arial"/>
          <w:szCs w:val="24"/>
        </w:rPr>
        <w:t>os</w:t>
      </w:r>
      <w:proofErr w:type="spellEnd"/>
      <w:r w:rsidRPr="000B6FCB">
        <w:rPr>
          <w:rFonts w:cs="Arial"/>
          <w:szCs w:val="24"/>
        </w:rPr>
        <w:t xml:space="preserve"> </w:t>
      </w:r>
      <w:proofErr w:type="spellStart"/>
      <w:r w:rsidRPr="000B6FCB">
        <w:rPr>
          <w:rFonts w:cs="Arial"/>
          <w:szCs w:val="24"/>
        </w:rPr>
        <w:t>desafios</w:t>
      </w:r>
      <w:proofErr w:type="spellEnd"/>
      <w:r w:rsidRPr="000B6FCB">
        <w:rPr>
          <w:rFonts w:cs="Arial"/>
          <w:szCs w:val="24"/>
        </w:rPr>
        <w:t xml:space="preserve"> de </w:t>
      </w:r>
      <w:proofErr w:type="spellStart"/>
      <w:r w:rsidRPr="000B6FCB">
        <w:rPr>
          <w:rFonts w:cs="Arial"/>
          <w:szCs w:val="24"/>
        </w:rPr>
        <w:t>inserção</w:t>
      </w:r>
      <w:proofErr w:type="spellEnd"/>
      <w:r w:rsidRPr="000B6FCB">
        <w:rPr>
          <w:rFonts w:cs="Arial"/>
          <w:szCs w:val="24"/>
        </w:rPr>
        <w:t xml:space="preserve"> </w:t>
      </w:r>
      <w:proofErr w:type="spellStart"/>
      <w:r w:rsidRPr="000B6FCB">
        <w:rPr>
          <w:rFonts w:cs="Arial"/>
          <w:szCs w:val="24"/>
        </w:rPr>
        <w:t>profissional</w:t>
      </w:r>
      <w:proofErr w:type="spellEnd"/>
      <w:r w:rsidRPr="000B6FCB">
        <w:rPr>
          <w:rFonts w:cs="Arial"/>
          <w:szCs w:val="24"/>
        </w:rPr>
        <w:t xml:space="preserve"> dos </w:t>
      </w:r>
      <w:proofErr w:type="spellStart"/>
      <w:r w:rsidRPr="000B6FCB">
        <w:rPr>
          <w:rFonts w:cs="Arial"/>
          <w:szCs w:val="24"/>
        </w:rPr>
        <w:t>egressos</w:t>
      </w:r>
      <w:proofErr w:type="spellEnd"/>
      <w:r w:rsidR="003E089D">
        <w:rPr>
          <w:rFonts w:cs="Arial"/>
          <w:szCs w:val="24"/>
        </w:rPr>
        <w:t xml:space="preserve">. Na Segunda </w:t>
      </w:r>
      <w:proofErr w:type="spellStart"/>
      <w:r w:rsidR="003E089D">
        <w:rPr>
          <w:rFonts w:cs="Arial"/>
          <w:szCs w:val="24"/>
        </w:rPr>
        <w:lastRenderedPageBreak/>
        <w:t>parte</w:t>
      </w:r>
      <w:proofErr w:type="spellEnd"/>
      <w:r w:rsidR="003E089D">
        <w:rPr>
          <w:rFonts w:cs="Arial"/>
          <w:szCs w:val="24"/>
        </w:rPr>
        <w:t xml:space="preserve"> </w:t>
      </w:r>
      <w:proofErr w:type="spellStart"/>
      <w:r w:rsidRPr="000B6FCB">
        <w:rPr>
          <w:rFonts w:cs="Arial"/>
          <w:szCs w:val="24"/>
        </w:rPr>
        <w:t>apresenta</w:t>
      </w:r>
      <w:proofErr w:type="spellEnd"/>
      <w:r w:rsidRPr="000B6FCB">
        <w:rPr>
          <w:rFonts w:cs="Arial"/>
          <w:szCs w:val="24"/>
        </w:rPr>
        <w:t xml:space="preserve"> a </w:t>
      </w:r>
      <w:proofErr w:type="spellStart"/>
      <w:r w:rsidRPr="000B6FCB">
        <w:rPr>
          <w:rFonts w:cs="Arial"/>
          <w:szCs w:val="24"/>
        </w:rPr>
        <w:t>metodologia</w:t>
      </w:r>
      <w:proofErr w:type="spellEnd"/>
      <w:r w:rsidRPr="000B6FCB">
        <w:rPr>
          <w:rFonts w:cs="Arial"/>
          <w:szCs w:val="24"/>
        </w:rPr>
        <w:t xml:space="preserve"> </w:t>
      </w:r>
      <w:proofErr w:type="spellStart"/>
      <w:r w:rsidRPr="000B6FCB">
        <w:rPr>
          <w:rFonts w:cs="Arial"/>
          <w:szCs w:val="24"/>
        </w:rPr>
        <w:t>adotada</w:t>
      </w:r>
      <w:proofErr w:type="spellEnd"/>
      <w:r w:rsidRPr="000B6FCB">
        <w:rPr>
          <w:rFonts w:cs="Arial"/>
          <w:szCs w:val="24"/>
        </w:rPr>
        <w:t xml:space="preserve">; </w:t>
      </w:r>
      <w:proofErr w:type="spellStart"/>
      <w:r w:rsidRPr="000B6FCB">
        <w:rPr>
          <w:rFonts w:cs="Arial"/>
          <w:szCs w:val="24"/>
        </w:rPr>
        <w:t>expõe</w:t>
      </w:r>
      <w:proofErr w:type="spellEnd"/>
      <w:r w:rsidRPr="000B6FCB">
        <w:rPr>
          <w:rFonts w:cs="Arial"/>
          <w:szCs w:val="24"/>
        </w:rPr>
        <w:t xml:space="preserve"> </w:t>
      </w:r>
      <w:proofErr w:type="spellStart"/>
      <w:r w:rsidRPr="000B6FCB">
        <w:rPr>
          <w:rFonts w:cs="Arial"/>
          <w:szCs w:val="24"/>
        </w:rPr>
        <w:t>os</w:t>
      </w:r>
      <w:proofErr w:type="spellEnd"/>
      <w:r w:rsidRPr="000B6FCB">
        <w:rPr>
          <w:rFonts w:cs="Arial"/>
          <w:szCs w:val="24"/>
        </w:rPr>
        <w:t xml:space="preserve"> </w:t>
      </w:r>
      <w:proofErr w:type="spellStart"/>
      <w:r w:rsidRPr="000B6FCB">
        <w:rPr>
          <w:rFonts w:cs="Arial"/>
          <w:szCs w:val="24"/>
        </w:rPr>
        <w:t>principais</w:t>
      </w:r>
      <w:proofErr w:type="spellEnd"/>
      <w:r w:rsidRPr="000B6FCB">
        <w:rPr>
          <w:rFonts w:cs="Arial"/>
          <w:szCs w:val="24"/>
        </w:rPr>
        <w:t xml:space="preserve"> </w:t>
      </w:r>
      <w:proofErr w:type="spellStart"/>
      <w:r w:rsidRPr="000B6FCB">
        <w:rPr>
          <w:rFonts w:cs="Arial"/>
          <w:szCs w:val="24"/>
        </w:rPr>
        <w:t>resultados</w:t>
      </w:r>
      <w:proofErr w:type="spellEnd"/>
      <w:r w:rsidRPr="000B6FCB">
        <w:rPr>
          <w:rFonts w:cs="Arial"/>
          <w:szCs w:val="24"/>
        </w:rPr>
        <w:t xml:space="preserve">; e a as </w:t>
      </w:r>
      <w:proofErr w:type="spellStart"/>
      <w:r w:rsidRPr="000B6FCB">
        <w:rPr>
          <w:rFonts w:cs="Arial"/>
          <w:szCs w:val="24"/>
        </w:rPr>
        <w:t>conclusões</w:t>
      </w:r>
      <w:proofErr w:type="spellEnd"/>
      <w:r w:rsidRPr="000B6FCB">
        <w:rPr>
          <w:rFonts w:cs="Arial"/>
          <w:szCs w:val="24"/>
        </w:rPr>
        <w:t xml:space="preserve"> e </w:t>
      </w:r>
      <w:proofErr w:type="spellStart"/>
      <w:r w:rsidRPr="000B6FCB">
        <w:rPr>
          <w:rFonts w:cs="Arial"/>
          <w:szCs w:val="24"/>
        </w:rPr>
        <w:t>contribuições</w:t>
      </w:r>
      <w:proofErr w:type="spellEnd"/>
      <w:r w:rsidRPr="000B6FCB">
        <w:rPr>
          <w:rFonts w:cs="Arial"/>
          <w:szCs w:val="24"/>
        </w:rPr>
        <w:t xml:space="preserve"> do </w:t>
      </w:r>
      <w:proofErr w:type="spellStart"/>
      <w:r w:rsidRPr="000B6FCB">
        <w:rPr>
          <w:rFonts w:cs="Arial"/>
          <w:szCs w:val="24"/>
        </w:rPr>
        <w:t>estudo</w:t>
      </w:r>
      <w:proofErr w:type="spellEnd"/>
      <w:r w:rsidRPr="000B6FCB">
        <w:rPr>
          <w:rFonts w:cs="Arial"/>
          <w:szCs w:val="24"/>
        </w:rPr>
        <w:t>.</w:t>
      </w:r>
    </w:p>
    <w:p w14:paraId="18F81AE8" w14:textId="77777777" w:rsidR="000B6FCB" w:rsidRDefault="000B6FCB" w:rsidP="000B6FCB">
      <w:pPr>
        <w:pStyle w:val="Ttulo1"/>
        <w:spacing w:before="0" w:line="360" w:lineRule="auto"/>
        <w:ind w:firstLine="709"/>
        <w:jc w:val="both"/>
        <w:rPr>
          <w:rFonts w:ascii="Arial" w:eastAsiaTheme="minorEastAsia" w:hAnsi="Arial" w:cs="Arial"/>
          <w:b w:val="0"/>
          <w:bCs w:val="0"/>
          <w:color w:val="auto"/>
          <w:sz w:val="24"/>
          <w:szCs w:val="24"/>
        </w:rPr>
      </w:pPr>
    </w:p>
    <w:p w14:paraId="3D808826" w14:textId="7180001E" w:rsidR="000B6FCB" w:rsidRDefault="006949C4" w:rsidP="000B6FCB">
      <w:pPr>
        <w:pStyle w:val="Ttulo1"/>
        <w:numPr>
          <w:ilvl w:val="0"/>
          <w:numId w:val="15"/>
        </w:numPr>
        <w:spacing w:before="0" w:line="360" w:lineRule="auto"/>
        <w:ind w:left="0" w:firstLine="0"/>
        <w:jc w:val="both"/>
        <w:rPr>
          <w:rFonts w:ascii="Arial" w:hAnsi="Arial" w:cs="Arial"/>
          <w:color w:val="auto"/>
          <w:sz w:val="24"/>
          <w:szCs w:val="24"/>
        </w:rPr>
      </w:pPr>
      <w:proofErr w:type="spellStart"/>
      <w:r w:rsidRPr="00C72A84">
        <w:rPr>
          <w:rFonts w:ascii="Arial" w:hAnsi="Arial" w:cs="Arial"/>
          <w:color w:val="auto"/>
          <w:sz w:val="24"/>
          <w:szCs w:val="24"/>
        </w:rPr>
        <w:t>Fundamentação</w:t>
      </w:r>
      <w:proofErr w:type="spellEnd"/>
      <w:r w:rsidRPr="00C72A84">
        <w:rPr>
          <w:rFonts w:ascii="Arial" w:hAnsi="Arial" w:cs="Arial"/>
          <w:color w:val="auto"/>
          <w:sz w:val="24"/>
          <w:szCs w:val="24"/>
        </w:rPr>
        <w:t xml:space="preserve"> </w:t>
      </w:r>
      <w:proofErr w:type="spellStart"/>
      <w:r w:rsidRPr="00C72A84">
        <w:rPr>
          <w:rFonts w:ascii="Arial" w:hAnsi="Arial" w:cs="Arial"/>
          <w:color w:val="auto"/>
          <w:sz w:val="24"/>
          <w:szCs w:val="24"/>
        </w:rPr>
        <w:t>Teórica</w:t>
      </w:r>
      <w:proofErr w:type="spellEnd"/>
    </w:p>
    <w:p w14:paraId="25BD6618" w14:textId="77777777" w:rsidR="003E089D" w:rsidRPr="003E089D" w:rsidRDefault="003E089D" w:rsidP="003E089D"/>
    <w:p w14:paraId="04BE1C94" w14:textId="257E41C0" w:rsidR="000B6FCB" w:rsidRDefault="000B6FCB" w:rsidP="000B6FCB">
      <w:pPr>
        <w:pStyle w:val="PargrafodaLista"/>
        <w:numPr>
          <w:ilvl w:val="1"/>
          <w:numId w:val="15"/>
        </w:numPr>
        <w:spacing w:after="0" w:line="360" w:lineRule="auto"/>
        <w:ind w:left="0" w:firstLine="0"/>
        <w:jc w:val="both"/>
        <w:rPr>
          <w:b/>
          <w:bCs/>
        </w:rPr>
      </w:pPr>
      <w:proofErr w:type="spellStart"/>
      <w:r w:rsidRPr="000B6FCB">
        <w:rPr>
          <w:b/>
          <w:bCs/>
        </w:rPr>
        <w:t>Denifição</w:t>
      </w:r>
      <w:proofErr w:type="spellEnd"/>
      <w:r w:rsidRPr="000B6FCB">
        <w:rPr>
          <w:b/>
          <w:bCs/>
        </w:rPr>
        <w:t xml:space="preserve"> de Mercado de </w:t>
      </w:r>
      <w:proofErr w:type="spellStart"/>
      <w:r w:rsidRPr="000B6FCB">
        <w:rPr>
          <w:b/>
          <w:bCs/>
        </w:rPr>
        <w:t>Trabalho</w:t>
      </w:r>
      <w:proofErr w:type="spellEnd"/>
      <w:r w:rsidRPr="000B6FCB">
        <w:rPr>
          <w:b/>
          <w:bCs/>
        </w:rPr>
        <w:t xml:space="preserve"> e </w:t>
      </w:r>
      <w:proofErr w:type="spellStart"/>
      <w:r w:rsidRPr="000B6FCB">
        <w:rPr>
          <w:b/>
          <w:bCs/>
        </w:rPr>
        <w:t>suas</w:t>
      </w:r>
      <w:proofErr w:type="spellEnd"/>
      <w:r w:rsidRPr="000B6FCB">
        <w:rPr>
          <w:b/>
          <w:bCs/>
        </w:rPr>
        <w:t xml:space="preserve"> </w:t>
      </w:r>
      <w:proofErr w:type="spellStart"/>
      <w:r w:rsidRPr="000B6FCB">
        <w:rPr>
          <w:b/>
          <w:bCs/>
        </w:rPr>
        <w:t>Dinâmicas</w:t>
      </w:r>
      <w:proofErr w:type="spellEnd"/>
      <w:r w:rsidRPr="000B6FCB">
        <w:rPr>
          <w:b/>
          <w:bCs/>
        </w:rPr>
        <w:t xml:space="preserve"> </w:t>
      </w:r>
    </w:p>
    <w:p w14:paraId="528F654B" w14:textId="77777777" w:rsidR="000B6FCB" w:rsidRDefault="000B6FCB" w:rsidP="000B6FCB">
      <w:pPr>
        <w:pStyle w:val="PargrafodaLista"/>
        <w:spacing w:after="0" w:line="360" w:lineRule="auto"/>
        <w:ind w:left="0"/>
        <w:jc w:val="both"/>
        <w:rPr>
          <w:b/>
          <w:bCs/>
        </w:rPr>
      </w:pPr>
    </w:p>
    <w:p w14:paraId="2B1F65E6" w14:textId="77777777" w:rsidR="000B6FCB" w:rsidRPr="000B6FCB" w:rsidRDefault="000B6FCB" w:rsidP="000B6FCB">
      <w:pPr>
        <w:pStyle w:val="PargrafodaLista"/>
        <w:spacing w:after="0" w:line="360" w:lineRule="auto"/>
        <w:ind w:left="0" w:firstLine="709"/>
        <w:jc w:val="both"/>
      </w:pPr>
      <w:r w:rsidRPr="000B6FCB">
        <w:t xml:space="preserve">O mercado de </w:t>
      </w:r>
      <w:proofErr w:type="spellStart"/>
      <w:r w:rsidRPr="000B6FCB">
        <w:t>trabalho</w:t>
      </w:r>
      <w:proofErr w:type="spellEnd"/>
      <w:r w:rsidRPr="000B6FCB">
        <w:t xml:space="preserve"> </w:t>
      </w:r>
      <w:proofErr w:type="spellStart"/>
      <w:r w:rsidRPr="000B6FCB">
        <w:t>pode</w:t>
      </w:r>
      <w:proofErr w:type="spellEnd"/>
      <w:r w:rsidRPr="000B6FCB">
        <w:t xml:space="preserve"> ser </w:t>
      </w:r>
      <w:proofErr w:type="spellStart"/>
      <w:r w:rsidRPr="000B6FCB">
        <w:t>compreendido</w:t>
      </w:r>
      <w:proofErr w:type="spellEnd"/>
      <w:r w:rsidRPr="000B6FCB">
        <w:t xml:space="preserve"> </w:t>
      </w:r>
      <w:proofErr w:type="spellStart"/>
      <w:r w:rsidRPr="000B6FCB">
        <w:t>como</w:t>
      </w:r>
      <w:proofErr w:type="spellEnd"/>
      <w:r w:rsidRPr="000B6FCB">
        <w:t xml:space="preserve"> um </w:t>
      </w:r>
      <w:proofErr w:type="spellStart"/>
      <w:r w:rsidRPr="000B6FCB">
        <w:t>espaço</w:t>
      </w:r>
      <w:proofErr w:type="spellEnd"/>
      <w:r w:rsidRPr="000B6FCB">
        <w:t xml:space="preserve"> </w:t>
      </w:r>
      <w:proofErr w:type="spellStart"/>
      <w:r w:rsidRPr="000B6FCB">
        <w:t>dinâmico</w:t>
      </w:r>
      <w:proofErr w:type="spellEnd"/>
      <w:r w:rsidRPr="000B6FCB">
        <w:t xml:space="preserve"> e </w:t>
      </w:r>
      <w:proofErr w:type="spellStart"/>
      <w:r w:rsidRPr="000B6FCB">
        <w:t>complexo</w:t>
      </w:r>
      <w:proofErr w:type="spellEnd"/>
      <w:r w:rsidRPr="000B6FCB">
        <w:t xml:space="preserve">, no qual </w:t>
      </w:r>
      <w:proofErr w:type="spellStart"/>
      <w:r w:rsidRPr="000B6FCB">
        <w:t>ocorre</w:t>
      </w:r>
      <w:proofErr w:type="spellEnd"/>
      <w:r w:rsidRPr="000B6FCB">
        <w:t xml:space="preserve"> </w:t>
      </w:r>
      <w:proofErr w:type="gramStart"/>
      <w:r w:rsidRPr="000B6FCB">
        <w:t>a</w:t>
      </w:r>
      <w:proofErr w:type="gramEnd"/>
      <w:r w:rsidRPr="000B6FCB">
        <w:t xml:space="preserve"> </w:t>
      </w:r>
      <w:proofErr w:type="spellStart"/>
      <w:r w:rsidRPr="000B6FCB">
        <w:t>interação</w:t>
      </w:r>
      <w:proofErr w:type="spellEnd"/>
      <w:r w:rsidRPr="000B6FCB">
        <w:t xml:space="preserve"> entre </w:t>
      </w:r>
      <w:proofErr w:type="spellStart"/>
      <w:r w:rsidRPr="000B6FCB">
        <w:t>oferta</w:t>
      </w:r>
      <w:proofErr w:type="spellEnd"/>
      <w:r w:rsidRPr="000B6FCB">
        <w:t xml:space="preserve"> e </w:t>
      </w:r>
      <w:proofErr w:type="spellStart"/>
      <w:r w:rsidRPr="000B6FCB">
        <w:t>demanda</w:t>
      </w:r>
      <w:proofErr w:type="spellEnd"/>
      <w:r w:rsidRPr="000B6FCB">
        <w:t xml:space="preserve"> de </w:t>
      </w:r>
      <w:proofErr w:type="spellStart"/>
      <w:r w:rsidRPr="000B6FCB">
        <w:t>mão</w:t>
      </w:r>
      <w:proofErr w:type="spellEnd"/>
      <w:r w:rsidRPr="000B6FCB">
        <w:t xml:space="preserve"> de </w:t>
      </w:r>
      <w:proofErr w:type="spellStart"/>
      <w:r w:rsidRPr="000B6FCB">
        <w:t>obra</w:t>
      </w:r>
      <w:proofErr w:type="spellEnd"/>
      <w:r w:rsidRPr="000B6FCB">
        <w:t xml:space="preserve">. De </w:t>
      </w:r>
      <w:proofErr w:type="spellStart"/>
      <w:r w:rsidRPr="000B6FCB">
        <w:t>acordo</w:t>
      </w:r>
      <w:proofErr w:type="spellEnd"/>
      <w:r w:rsidRPr="000B6FCB">
        <w:t xml:space="preserve"> com Karl Marx (1867), </w:t>
      </w:r>
      <w:proofErr w:type="spellStart"/>
      <w:r w:rsidRPr="000B6FCB">
        <w:t>em</w:t>
      </w:r>
      <w:proofErr w:type="spellEnd"/>
      <w:r w:rsidRPr="000B6FCB">
        <w:t xml:space="preserve"> O Capital, </w:t>
      </w:r>
      <w:proofErr w:type="spellStart"/>
      <w:r w:rsidRPr="000B6FCB">
        <w:t>esse</w:t>
      </w:r>
      <w:proofErr w:type="spellEnd"/>
      <w:r w:rsidRPr="000B6FCB">
        <w:t xml:space="preserve"> </w:t>
      </w:r>
      <w:proofErr w:type="spellStart"/>
      <w:r w:rsidRPr="000B6FCB">
        <w:t>espaço</w:t>
      </w:r>
      <w:proofErr w:type="spellEnd"/>
      <w:r w:rsidRPr="000B6FCB">
        <w:t xml:space="preserve"> é </w:t>
      </w:r>
      <w:proofErr w:type="spellStart"/>
      <w:r w:rsidRPr="000B6FCB">
        <w:t>moldado</w:t>
      </w:r>
      <w:proofErr w:type="spellEnd"/>
      <w:r w:rsidRPr="000B6FCB">
        <w:t xml:space="preserve"> </w:t>
      </w:r>
      <w:proofErr w:type="spellStart"/>
      <w:r w:rsidRPr="000B6FCB">
        <w:t>pelas</w:t>
      </w:r>
      <w:proofErr w:type="spellEnd"/>
      <w:r w:rsidRPr="000B6FCB">
        <w:t xml:space="preserve"> </w:t>
      </w:r>
      <w:proofErr w:type="spellStart"/>
      <w:r w:rsidRPr="000B6FCB">
        <w:t>relações</w:t>
      </w:r>
      <w:proofErr w:type="spellEnd"/>
      <w:r w:rsidRPr="000B6FCB">
        <w:t xml:space="preserve"> de </w:t>
      </w:r>
      <w:proofErr w:type="spellStart"/>
      <w:r w:rsidRPr="000B6FCB">
        <w:t>produção</w:t>
      </w:r>
      <w:proofErr w:type="spellEnd"/>
      <w:r w:rsidRPr="000B6FCB">
        <w:t xml:space="preserve">, fortemente </w:t>
      </w:r>
      <w:proofErr w:type="spellStart"/>
      <w:r w:rsidRPr="000B6FCB">
        <w:t>influenciado</w:t>
      </w:r>
      <w:proofErr w:type="spellEnd"/>
      <w:r w:rsidRPr="000B6FCB">
        <w:t xml:space="preserve"> </w:t>
      </w:r>
      <w:proofErr w:type="spellStart"/>
      <w:r w:rsidRPr="000B6FCB">
        <w:t>por</w:t>
      </w:r>
      <w:proofErr w:type="spellEnd"/>
      <w:r w:rsidRPr="000B6FCB">
        <w:t xml:space="preserve"> </w:t>
      </w:r>
      <w:proofErr w:type="spellStart"/>
      <w:r w:rsidRPr="000B6FCB">
        <w:t>fatores</w:t>
      </w:r>
      <w:proofErr w:type="spellEnd"/>
      <w:r w:rsidRPr="000B6FCB">
        <w:t xml:space="preserve"> </w:t>
      </w:r>
      <w:proofErr w:type="spellStart"/>
      <w:r w:rsidRPr="000B6FCB">
        <w:t>econômicos</w:t>
      </w:r>
      <w:proofErr w:type="spellEnd"/>
      <w:r w:rsidRPr="000B6FCB">
        <w:t xml:space="preserve">, </w:t>
      </w:r>
      <w:proofErr w:type="spellStart"/>
      <w:r w:rsidRPr="000B6FCB">
        <w:t>sociais</w:t>
      </w:r>
      <w:proofErr w:type="spellEnd"/>
      <w:r w:rsidRPr="000B6FCB">
        <w:t xml:space="preserve"> e </w:t>
      </w:r>
      <w:proofErr w:type="spellStart"/>
      <w:r w:rsidRPr="000B6FCB">
        <w:t>políticos</w:t>
      </w:r>
      <w:proofErr w:type="spellEnd"/>
      <w:r w:rsidRPr="000B6FCB">
        <w:t xml:space="preserve">. </w:t>
      </w:r>
      <w:proofErr w:type="spellStart"/>
      <w:r w:rsidRPr="000B6FCB">
        <w:t>Já</w:t>
      </w:r>
      <w:proofErr w:type="spellEnd"/>
      <w:r w:rsidRPr="000B6FCB">
        <w:t xml:space="preserve"> Gary Becker (1964), a </w:t>
      </w:r>
      <w:proofErr w:type="spellStart"/>
      <w:r w:rsidRPr="000B6FCB">
        <w:t>partir</w:t>
      </w:r>
      <w:proofErr w:type="spellEnd"/>
      <w:r w:rsidRPr="000B6FCB">
        <w:t xml:space="preserve"> da </w:t>
      </w:r>
      <w:proofErr w:type="spellStart"/>
      <w:r w:rsidRPr="000B6FCB">
        <w:t>perspectiva</w:t>
      </w:r>
      <w:proofErr w:type="spellEnd"/>
      <w:r w:rsidRPr="000B6FCB">
        <w:t xml:space="preserve"> da Escola de Chicago, </w:t>
      </w:r>
      <w:proofErr w:type="spellStart"/>
      <w:r w:rsidRPr="000B6FCB">
        <w:t>interpreta</w:t>
      </w:r>
      <w:proofErr w:type="spellEnd"/>
      <w:r w:rsidRPr="000B6FCB">
        <w:t xml:space="preserve"> o mercado sob a </w:t>
      </w:r>
      <w:proofErr w:type="spellStart"/>
      <w:r w:rsidRPr="000B6FCB">
        <w:t>ótica</w:t>
      </w:r>
      <w:proofErr w:type="spellEnd"/>
      <w:r w:rsidRPr="000B6FCB">
        <w:t xml:space="preserve"> do capital </w:t>
      </w:r>
      <w:proofErr w:type="spellStart"/>
      <w:r w:rsidRPr="000B6FCB">
        <w:t>humano</w:t>
      </w:r>
      <w:proofErr w:type="spellEnd"/>
      <w:r w:rsidRPr="000B6FCB">
        <w:t xml:space="preserve">, </w:t>
      </w:r>
      <w:proofErr w:type="spellStart"/>
      <w:r w:rsidRPr="000B6FCB">
        <w:t>onde</w:t>
      </w:r>
      <w:proofErr w:type="spellEnd"/>
      <w:r w:rsidRPr="000B6FCB">
        <w:t xml:space="preserve"> </w:t>
      </w:r>
      <w:proofErr w:type="gramStart"/>
      <w:r w:rsidRPr="000B6FCB">
        <w:t>a</w:t>
      </w:r>
      <w:proofErr w:type="gramEnd"/>
      <w:r w:rsidRPr="000B6FCB">
        <w:t xml:space="preserve"> </w:t>
      </w:r>
      <w:proofErr w:type="spellStart"/>
      <w:r w:rsidRPr="000B6FCB">
        <w:t>educação</w:t>
      </w:r>
      <w:proofErr w:type="spellEnd"/>
      <w:r w:rsidRPr="000B6FCB">
        <w:t xml:space="preserve">, a </w:t>
      </w:r>
      <w:proofErr w:type="spellStart"/>
      <w:r w:rsidRPr="000B6FCB">
        <w:t>qualificação</w:t>
      </w:r>
      <w:proofErr w:type="spellEnd"/>
      <w:r w:rsidRPr="000B6FCB">
        <w:t xml:space="preserve"> e as </w:t>
      </w:r>
      <w:proofErr w:type="spellStart"/>
      <w:r w:rsidRPr="000B6FCB">
        <w:t>habilidades</w:t>
      </w:r>
      <w:proofErr w:type="spellEnd"/>
      <w:r w:rsidRPr="000B6FCB">
        <w:t xml:space="preserve"> </w:t>
      </w:r>
      <w:proofErr w:type="spellStart"/>
      <w:r w:rsidRPr="000B6FCB">
        <w:t>adquiridas</w:t>
      </w:r>
      <w:proofErr w:type="spellEnd"/>
      <w:r w:rsidRPr="000B6FCB">
        <w:t xml:space="preserve"> </w:t>
      </w:r>
      <w:proofErr w:type="spellStart"/>
      <w:r w:rsidRPr="000B6FCB">
        <w:t>ao</w:t>
      </w:r>
      <w:proofErr w:type="spellEnd"/>
      <w:r w:rsidRPr="000B6FCB">
        <w:t xml:space="preserve"> </w:t>
      </w:r>
      <w:proofErr w:type="spellStart"/>
      <w:r w:rsidRPr="000B6FCB">
        <w:t>longo</w:t>
      </w:r>
      <w:proofErr w:type="spellEnd"/>
      <w:r w:rsidRPr="000B6FCB">
        <w:t xml:space="preserve"> da </w:t>
      </w:r>
      <w:proofErr w:type="spellStart"/>
      <w:r w:rsidRPr="000B6FCB">
        <w:t>vida</w:t>
      </w:r>
      <w:proofErr w:type="spellEnd"/>
      <w:r w:rsidRPr="000B6FCB">
        <w:t xml:space="preserve"> </w:t>
      </w:r>
      <w:proofErr w:type="spellStart"/>
      <w:r w:rsidRPr="000B6FCB">
        <w:t>determinam</w:t>
      </w:r>
      <w:proofErr w:type="spellEnd"/>
      <w:r w:rsidRPr="000B6FCB">
        <w:t xml:space="preserve"> as </w:t>
      </w:r>
      <w:proofErr w:type="spellStart"/>
      <w:r w:rsidRPr="000B6FCB">
        <w:t>oportunidades</w:t>
      </w:r>
      <w:proofErr w:type="spellEnd"/>
      <w:r w:rsidRPr="000B6FCB">
        <w:t xml:space="preserve"> </w:t>
      </w:r>
      <w:proofErr w:type="spellStart"/>
      <w:r w:rsidRPr="000B6FCB">
        <w:t>individuais</w:t>
      </w:r>
      <w:proofErr w:type="spellEnd"/>
      <w:r w:rsidRPr="000B6FCB">
        <w:t xml:space="preserve"> e as </w:t>
      </w:r>
      <w:proofErr w:type="spellStart"/>
      <w:r w:rsidRPr="000B6FCB">
        <w:t>possibilidades</w:t>
      </w:r>
      <w:proofErr w:type="spellEnd"/>
      <w:r w:rsidRPr="000B6FCB">
        <w:t xml:space="preserve"> de </w:t>
      </w:r>
      <w:proofErr w:type="spellStart"/>
      <w:r w:rsidRPr="000B6FCB">
        <w:t>ascensão</w:t>
      </w:r>
      <w:proofErr w:type="spellEnd"/>
      <w:r w:rsidRPr="000B6FCB">
        <w:t xml:space="preserve"> </w:t>
      </w:r>
      <w:proofErr w:type="spellStart"/>
      <w:r w:rsidRPr="000B6FCB">
        <w:t>profissional</w:t>
      </w:r>
      <w:proofErr w:type="spellEnd"/>
      <w:r w:rsidRPr="000B6FCB">
        <w:t>.</w:t>
      </w:r>
    </w:p>
    <w:p w14:paraId="6E94EEE9" w14:textId="77777777" w:rsidR="000B6FCB" w:rsidRPr="000B6FCB" w:rsidRDefault="000B6FCB" w:rsidP="000B6FCB">
      <w:pPr>
        <w:pStyle w:val="PargrafodaLista"/>
        <w:spacing w:after="0" w:line="360" w:lineRule="auto"/>
        <w:ind w:left="0" w:firstLine="709"/>
        <w:jc w:val="both"/>
      </w:pPr>
      <w:r w:rsidRPr="000B6FCB">
        <w:t xml:space="preserve">No </w:t>
      </w:r>
      <w:proofErr w:type="spellStart"/>
      <w:r w:rsidRPr="000B6FCB">
        <w:t>contexto</w:t>
      </w:r>
      <w:proofErr w:type="spellEnd"/>
      <w:r w:rsidRPr="000B6FCB">
        <w:t xml:space="preserve"> </w:t>
      </w:r>
      <w:proofErr w:type="spellStart"/>
      <w:r w:rsidRPr="000B6FCB">
        <w:t>contemporâneo</w:t>
      </w:r>
      <w:proofErr w:type="spellEnd"/>
      <w:r w:rsidRPr="000B6FCB">
        <w:t xml:space="preserve">, </w:t>
      </w:r>
      <w:proofErr w:type="spellStart"/>
      <w:r w:rsidRPr="000B6FCB">
        <w:t>autores</w:t>
      </w:r>
      <w:proofErr w:type="spellEnd"/>
      <w:r w:rsidRPr="000B6FCB">
        <w:t xml:space="preserve"> </w:t>
      </w:r>
      <w:proofErr w:type="spellStart"/>
      <w:r w:rsidRPr="000B6FCB">
        <w:t>como</w:t>
      </w:r>
      <w:proofErr w:type="spellEnd"/>
      <w:r w:rsidRPr="000B6FCB">
        <w:t xml:space="preserve"> Piketty (2013) e Standing (2011) </w:t>
      </w:r>
      <w:proofErr w:type="spellStart"/>
      <w:r w:rsidRPr="000B6FCB">
        <w:t>ressaltam</w:t>
      </w:r>
      <w:proofErr w:type="spellEnd"/>
      <w:r w:rsidRPr="000B6FCB">
        <w:t xml:space="preserve"> que as </w:t>
      </w:r>
      <w:proofErr w:type="spellStart"/>
      <w:r w:rsidRPr="000B6FCB">
        <w:t>dinâmicas</w:t>
      </w:r>
      <w:proofErr w:type="spellEnd"/>
      <w:r w:rsidRPr="000B6FCB">
        <w:t xml:space="preserve"> </w:t>
      </w:r>
      <w:proofErr w:type="spellStart"/>
      <w:r w:rsidRPr="000B6FCB">
        <w:t>atuais</w:t>
      </w:r>
      <w:proofErr w:type="spellEnd"/>
      <w:r w:rsidRPr="000B6FCB">
        <w:t xml:space="preserve"> do mercado </w:t>
      </w:r>
      <w:proofErr w:type="spellStart"/>
      <w:r w:rsidRPr="000B6FCB">
        <w:t>são</w:t>
      </w:r>
      <w:proofErr w:type="spellEnd"/>
      <w:r w:rsidRPr="000B6FCB">
        <w:t xml:space="preserve"> </w:t>
      </w:r>
      <w:proofErr w:type="spellStart"/>
      <w:r w:rsidRPr="000B6FCB">
        <w:t>marcadas</w:t>
      </w:r>
      <w:proofErr w:type="spellEnd"/>
      <w:r w:rsidRPr="000B6FCB">
        <w:t xml:space="preserve"> pela </w:t>
      </w:r>
      <w:proofErr w:type="spellStart"/>
      <w:r w:rsidRPr="000B6FCB">
        <w:t>precarização</w:t>
      </w:r>
      <w:proofErr w:type="spellEnd"/>
      <w:r w:rsidRPr="000B6FCB">
        <w:t xml:space="preserve"> e pela </w:t>
      </w:r>
      <w:proofErr w:type="spellStart"/>
      <w:r w:rsidRPr="000B6FCB">
        <w:t>intensificação</w:t>
      </w:r>
      <w:proofErr w:type="spellEnd"/>
      <w:r w:rsidRPr="000B6FCB">
        <w:t xml:space="preserve"> das </w:t>
      </w:r>
      <w:proofErr w:type="spellStart"/>
      <w:r w:rsidRPr="000B6FCB">
        <w:t>desigualdades</w:t>
      </w:r>
      <w:proofErr w:type="spellEnd"/>
      <w:r w:rsidRPr="000B6FCB">
        <w:t xml:space="preserve"> </w:t>
      </w:r>
      <w:proofErr w:type="spellStart"/>
      <w:r w:rsidRPr="000B6FCB">
        <w:t>sociais</w:t>
      </w:r>
      <w:proofErr w:type="spellEnd"/>
      <w:r w:rsidRPr="000B6FCB">
        <w:t xml:space="preserve">. O </w:t>
      </w:r>
      <w:proofErr w:type="spellStart"/>
      <w:r w:rsidRPr="000B6FCB">
        <w:t>trabalho</w:t>
      </w:r>
      <w:proofErr w:type="spellEnd"/>
      <w:r w:rsidRPr="000B6FCB">
        <w:t xml:space="preserve">, </w:t>
      </w:r>
      <w:proofErr w:type="spellStart"/>
      <w:r w:rsidRPr="000B6FCB">
        <w:t>cada</w:t>
      </w:r>
      <w:proofErr w:type="spellEnd"/>
      <w:r w:rsidRPr="000B6FCB">
        <w:t xml:space="preserve"> </w:t>
      </w:r>
      <w:proofErr w:type="spellStart"/>
      <w:r w:rsidRPr="000B6FCB">
        <w:t>vez</w:t>
      </w:r>
      <w:proofErr w:type="spellEnd"/>
      <w:r w:rsidRPr="000B6FCB">
        <w:t xml:space="preserve"> </w:t>
      </w:r>
      <w:proofErr w:type="spellStart"/>
      <w:r w:rsidRPr="000B6FCB">
        <w:t>mais</w:t>
      </w:r>
      <w:proofErr w:type="spellEnd"/>
      <w:r w:rsidRPr="000B6FCB">
        <w:t xml:space="preserve"> </w:t>
      </w:r>
      <w:proofErr w:type="spellStart"/>
      <w:r w:rsidRPr="000B6FCB">
        <w:t>exigente</w:t>
      </w:r>
      <w:proofErr w:type="spellEnd"/>
      <w:r w:rsidRPr="000B6FCB">
        <w:t xml:space="preserve"> </w:t>
      </w:r>
      <w:proofErr w:type="spellStart"/>
      <w:r w:rsidRPr="000B6FCB">
        <w:t>em</w:t>
      </w:r>
      <w:proofErr w:type="spellEnd"/>
      <w:r w:rsidRPr="000B6FCB">
        <w:t xml:space="preserve"> </w:t>
      </w:r>
      <w:proofErr w:type="spellStart"/>
      <w:r w:rsidRPr="000B6FCB">
        <w:t>termos</w:t>
      </w:r>
      <w:proofErr w:type="spellEnd"/>
      <w:r w:rsidRPr="000B6FCB">
        <w:t xml:space="preserve"> de </w:t>
      </w:r>
      <w:proofErr w:type="spellStart"/>
      <w:r w:rsidRPr="000B6FCB">
        <w:t>flexibilidade</w:t>
      </w:r>
      <w:proofErr w:type="spellEnd"/>
      <w:r w:rsidRPr="000B6FCB">
        <w:t xml:space="preserve"> e </w:t>
      </w:r>
      <w:proofErr w:type="spellStart"/>
      <w:r w:rsidRPr="000B6FCB">
        <w:t>multifuncionalidade</w:t>
      </w:r>
      <w:proofErr w:type="spellEnd"/>
      <w:r w:rsidRPr="000B6FCB">
        <w:t xml:space="preserve">, </w:t>
      </w:r>
      <w:proofErr w:type="spellStart"/>
      <w:r w:rsidRPr="000B6FCB">
        <w:t>oferece</w:t>
      </w:r>
      <w:proofErr w:type="spellEnd"/>
      <w:r w:rsidRPr="000B6FCB">
        <w:t xml:space="preserve"> </w:t>
      </w:r>
      <w:proofErr w:type="spellStart"/>
      <w:r w:rsidRPr="000B6FCB">
        <w:t>em</w:t>
      </w:r>
      <w:proofErr w:type="spellEnd"/>
      <w:r w:rsidRPr="000B6FCB">
        <w:t xml:space="preserve"> </w:t>
      </w:r>
      <w:proofErr w:type="spellStart"/>
      <w:r w:rsidRPr="000B6FCB">
        <w:t>contrapartida</w:t>
      </w:r>
      <w:proofErr w:type="spellEnd"/>
      <w:r w:rsidRPr="000B6FCB">
        <w:t xml:space="preserve"> </w:t>
      </w:r>
      <w:proofErr w:type="spellStart"/>
      <w:r w:rsidRPr="000B6FCB">
        <w:t>menos</w:t>
      </w:r>
      <w:proofErr w:type="spellEnd"/>
      <w:r w:rsidRPr="000B6FCB">
        <w:t xml:space="preserve"> </w:t>
      </w:r>
      <w:proofErr w:type="spellStart"/>
      <w:r w:rsidRPr="000B6FCB">
        <w:t>estabilidade</w:t>
      </w:r>
      <w:proofErr w:type="spellEnd"/>
      <w:r w:rsidRPr="000B6FCB">
        <w:t xml:space="preserve"> e </w:t>
      </w:r>
      <w:proofErr w:type="spellStart"/>
      <w:r w:rsidRPr="000B6FCB">
        <w:t>proteção</w:t>
      </w:r>
      <w:proofErr w:type="spellEnd"/>
      <w:r w:rsidRPr="000B6FCB">
        <w:t xml:space="preserve"> social. Antunes (2018) </w:t>
      </w:r>
      <w:proofErr w:type="spellStart"/>
      <w:r w:rsidRPr="000B6FCB">
        <w:t>acrescenta</w:t>
      </w:r>
      <w:proofErr w:type="spellEnd"/>
      <w:r w:rsidRPr="000B6FCB">
        <w:t xml:space="preserve"> que </w:t>
      </w:r>
      <w:proofErr w:type="spellStart"/>
      <w:r w:rsidRPr="000B6FCB">
        <w:t>vivemos</w:t>
      </w:r>
      <w:proofErr w:type="spellEnd"/>
      <w:r w:rsidRPr="000B6FCB">
        <w:t xml:space="preserve"> </w:t>
      </w:r>
      <w:proofErr w:type="gramStart"/>
      <w:r w:rsidRPr="000B6FCB">
        <w:t>a</w:t>
      </w:r>
      <w:proofErr w:type="gramEnd"/>
      <w:r w:rsidRPr="000B6FCB">
        <w:t xml:space="preserve"> era do </w:t>
      </w:r>
      <w:proofErr w:type="spellStart"/>
      <w:r w:rsidRPr="000B6FCB">
        <w:t>chamado</w:t>
      </w:r>
      <w:proofErr w:type="spellEnd"/>
      <w:r w:rsidRPr="000B6FCB">
        <w:t xml:space="preserve"> “</w:t>
      </w:r>
      <w:proofErr w:type="spellStart"/>
      <w:r w:rsidRPr="000B6FCB">
        <w:t>trabalho</w:t>
      </w:r>
      <w:proofErr w:type="spellEnd"/>
      <w:r w:rsidRPr="000B6FCB">
        <w:t xml:space="preserve"> </w:t>
      </w:r>
      <w:proofErr w:type="spellStart"/>
      <w:r w:rsidRPr="000B6FCB">
        <w:t>uberizado</w:t>
      </w:r>
      <w:proofErr w:type="spellEnd"/>
      <w:r w:rsidRPr="000B6FCB">
        <w:t xml:space="preserve">”, </w:t>
      </w:r>
      <w:proofErr w:type="spellStart"/>
      <w:r w:rsidRPr="000B6FCB">
        <w:t>caracterizada</w:t>
      </w:r>
      <w:proofErr w:type="spellEnd"/>
      <w:r w:rsidRPr="000B6FCB">
        <w:t xml:space="preserve"> </w:t>
      </w:r>
      <w:proofErr w:type="spellStart"/>
      <w:r w:rsidRPr="000B6FCB">
        <w:t>por</w:t>
      </w:r>
      <w:proofErr w:type="spellEnd"/>
      <w:r w:rsidRPr="000B6FCB">
        <w:t xml:space="preserve"> </w:t>
      </w:r>
      <w:proofErr w:type="spellStart"/>
      <w:r w:rsidRPr="000B6FCB">
        <w:t>vínculos</w:t>
      </w:r>
      <w:proofErr w:type="spellEnd"/>
      <w:r w:rsidRPr="000B6FCB">
        <w:t xml:space="preserve"> </w:t>
      </w:r>
      <w:proofErr w:type="spellStart"/>
      <w:r w:rsidRPr="000B6FCB">
        <w:t>frágeis</w:t>
      </w:r>
      <w:proofErr w:type="spellEnd"/>
      <w:r w:rsidRPr="000B6FCB">
        <w:t xml:space="preserve">, </w:t>
      </w:r>
      <w:proofErr w:type="spellStart"/>
      <w:r w:rsidRPr="000B6FCB">
        <w:t>contratos</w:t>
      </w:r>
      <w:proofErr w:type="spellEnd"/>
      <w:r w:rsidRPr="000B6FCB">
        <w:t xml:space="preserve"> </w:t>
      </w:r>
      <w:proofErr w:type="spellStart"/>
      <w:r w:rsidRPr="000B6FCB">
        <w:t>intermitentes</w:t>
      </w:r>
      <w:proofErr w:type="spellEnd"/>
      <w:r w:rsidRPr="000B6FCB">
        <w:t xml:space="preserve">, </w:t>
      </w:r>
      <w:proofErr w:type="spellStart"/>
      <w:r w:rsidRPr="000B6FCB">
        <w:t>terceirizações</w:t>
      </w:r>
      <w:proofErr w:type="spellEnd"/>
      <w:r w:rsidRPr="000B6FCB">
        <w:t xml:space="preserve"> e pela </w:t>
      </w:r>
      <w:proofErr w:type="spellStart"/>
      <w:r w:rsidRPr="000B6FCB">
        <w:t>redução</w:t>
      </w:r>
      <w:proofErr w:type="spellEnd"/>
      <w:r w:rsidRPr="000B6FCB">
        <w:t xml:space="preserve"> do </w:t>
      </w:r>
      <w:proofErr w:type="spellStart"/>
      <w:r w:rsidRPr="000B6FCB">
        <w:t>número</w:t>
      </w:r>
      <w:proofErr w:type="spellEnd"/>
      <w:r w:rsidRPr="000B6FCB">
        <w:t xml:space="preserve"> de </w:t>
      </w:r>
      <w:proofErr w:type="spellStart"/>
      <w:r w:rsidRPr="000B6FCB">
        <w:t>trabalhadores</w:t>
      </w:r>
      <w:proofErr w:type="spellEnd"/>
      <w:r w:rsidRPr="000B6FCB">
        <w:t xml:space="preserve"> com </w:t>
      </w:r>
      <w:proofErr w:type="spellStart"/>
      <w:r w:rsidRPr="000B6FCB">
        <w:t>direitos</w:t>
      </w:r>
      <w:proofErr w:type="spellEnd"/>
      <w:r w:rsidRPr="000B6FCB">
        <w:t xml:space="preserve"> </w:t>
      </w:r>
      <w:proofErr w:type="spellStart"/>
      <w:r w:rsidRPr="000B6FCB">
        <w:t>formais</w:t>
      </w:r>
      <w:proofErr w:type="spellEnd"/>
      <w:r w:rsidRPr="000B6FCB">
        <w:t xml:space="preserve"> </w:t>
      </w:r>
      <w:proofErr w:type="spellStart"/>
      <w:r w:rsidRPr="000B6FCB">
        <w:t>garantidos</w:t>
      </w:r>
      <w:proofErr w:type="spellEnd"/>
      <w:r w:rsidRPr="000B6FCB">
        <w:t>.</w:t>
      </w:r>
    </w:p>
    <w:p w14:paraId="629E4FFC" w14:textId="77777777" w:rsidR="000B6FCB" w:rsidRPr="000B6FCB" w:rsidRDefault="000B6FCB" w:rsidP="000B6FCB">
      <w:pPr>
        <w:pStyle w:val="PargrafodaLista"/>
        <w:spacing w:after="0" w:line="360" w:lineRule="auto"/>
        <w:ind w:left="0" w:firstLine="709"/>
        <w:jc w:val="both"/>
      </w:pPr>
      <w:r w:rsidRPr="000B6FCB">
        <w:t xml:space="preserve">Outro </w:t>
      </w:r>
      <w:proofErr w:type="spellStart"/>
      <w:r w:rsidRPr="000B6FCB">
        <w:t>aspecto</w:t>
      </w:r>
      <w:proofErr w:type="spellEnd"/>
      <w:r w:rsidRPr="000B6FCB">
        <w:t xml:space="preserve"> </w:t>
      </w:r>
      <w:proofErr w:type="spellStart"/>
      <w:r w:rsidRPr="000B6FCB">
        <w:t>relevante</w:t>
      </w:r>
      <w:proofErr w:type="spellEnd"/>
      <w:r w:rsidRPr="000B6FCB">
        <w:t xml:space="preserve"> é o peso das redes de </w:t>
      </w:r>
      <w:proofErr w:type="spellStart"/>
      <w:r w:rsidRPr="000B6FCB">
        <w:t>contato</w:t>
      </w:r>
      <w:proofErr w:type="spellEnd"/>
      <w:r w:rsidRPr="000B6FCB">
        <w:t xml:space="preserve"> e das </w:t>
      </w:r>
      <w:proofErr w:type="spellStart"/>
      <w:r w:rsidRPr="000B6FCB">
        <w:t>relações</w:t>
      </w:r>
      <w:proofErr w:type="spellEnd"/>
      <w:r w:rsidRPr="000B6FCB">
        <w:t xml:space="preserve"> </w:t>
      </w:r>
      <w:proofErr w:type="spellStart"/>
      <w:r w:rsidRPr="000B6FCB">
        <w:t>sociais</w:t>
      </w:r>
      <w:proofErr w:type="spellEnd"/>
      <w:r w:rsidRPr="000B6FCB">
        <w:t xml:space="preserve"> </w:t>
      </w:r>
      <w:proofErr w:type="spellStart"/>
      <w:r w:rsidRPr="000B6FCB">
        <w:t>nesse</w:t>
      </w:r>
      <w:proofErr w:type="spellEnd"/>
      <w:r w:rsidRPr="000B6FCB">
        <w:t xml:space="preserve"> </w:t>
      </w:r>
      <w:proofErr w:type="spellStart"/>
      <w:r w:rsidRPr="000B6FCB">
        <w:t>processo</w:t>
      </w:r>
      <w:proofErr w:type="spellEnd"/>
      <w:r w:rsidRPr="000B6FCB">
        <w:t xml:space="preserve">. Bourdieu (2007) </w:t>
      </w:r>
      <w:proofErr w:type="spellStart"/>
      <w:r w:rsidRPr="000B6FCB">
        <w:t>demonstra</w:t>
      </w:r>
      <w:proofErr w:type="spellEnd"/>
      <w:r w:rsidRPr="000B6FCB">
        <w:t xml:space="preserve"> que o capital social </w:t>
      </w:r>
      <w:proofErr w:type="spellStart"/>
      <w:r w:rsidRPr="000B6FCB">
        <w:t>funciona</w:t>
      </w:r>
      <w:proofErr w:type="spellEnd"/>
      <w:r w:rsidRPr="000B6FCB">
        <w:t xml:space="preserve"> </w:t>
      </w:r>
      <w:proofErr w:type="spellStart"/>
      <w:r w:rsidRPr="000B6FCB">
        <w:t>como</w:t>
      </w:r>
      <w:proofErr w:type="spellEnd"/>
      <w:r w:rsidRPr="000B6FCB">
        <w:t xml:space="preserve"> </w:t>
      </w:r>
      <w:proofErr w:type="spellStart"/>
      <w:r w:rsidRPr="000B6FCB">
        <w:t>uma</w:t>
      </w:r>
      <w:proofErr w:type="spellEnd"/>
      <w:r w:rsidRPr="000B6FCB">
        <w:t xml:space="preserve"> </w:t>
      </w:r>
      <w:proofErr w:type="spellStart"/>
      <w:r w:rsidRPr="000B6FCB">
        <w:t>moeda</w:t>
      </w:r>
      <w:proofErr w:type="spellEnd"/>
      <w:r w:rsidRPr="000B6FCB">
        <w:t xml:space="preserve"> de </w:t>
      </w:r>
      <w:proofErr w:type="spellStart"/>
      <w:r w:rsidRPr="000B6FCB">
        <w:t>troca</w:t>
      </w:r>
      <w:proofErr w:type="spellEnd"/>
      <w:r w:rsidRPr="000B6FCB">
        <w:t xml:space="preserve"> fundamental no </w:t>
      </w:r>
      <w:proofErr w:type="spellStart"/>
      <w:r w:rsidRPr="000B6FCB">
        <w:t>mundo</w:t>
      </w:r>
      <w:proofErr w:type="spellEnd"/>
      <w:r w:rsidRPr="000B6FCB">
        <w:t xml:space="preserve"> </w:t>
      </w:r>
      <w:proofErr w:type="spellStart"/>
      <w:r w:rsidRPr="000B6FCB">
        <w:t>profissional</w:t>
      </w:r>
      <w:proofErr w:type="spellEnd"/>
      <w:r w:rsidRPr="000B6FCB">
        <w:t xml:space="preserve">, </w:t>
      </w:r>
      <w:proofErr w:type="spellStart"/>
      <w:r w:rsidRPr="000B6FCB">
        <w:t>influenciando</w:t>
      </w:r>
      <w:proofErr w:type="spellEnd"/>
      <w:r w:rsidRPr="000B6FCB">
        <w:t xml:space="preserve"> </w:t>
      </w:r>
      <w:proofErr w:type="spellStart"/>
      <w:r w:rsidRPr="000B6FCB">
        <w:t>diretamente</w:t>
      </w:r>
      <w:proofErr w:type="spellEnd"/>
      <w:r w:rsidRPr="000B6FCB">
        <w:t xml:space="preserve"> </w:t>
      </w:r>
      <w:proofErr w:type="spellStart"/>
      <w:r w:rsidRPr="000B6FCB">
        <w:t>quem</w:t>
      </w:r>
      <w:proofErr w:type="spellEnd"/>
      <w:r w:rsidRPr="000B6FCB">
        <w:t xml:space="preserve"> </w:t>
      </w:r>
      <w:proofErr w:type="spellStart"/>
      <w:r w:rsidRPr="000B6FCB">
        <w:t>consegue</w:t>
      </w:r>
      <w:proofErr w:type="spellEnd"/>
      <w:r w:rsidRPr="000B6FCB">
        <w:t xml:space="preserve"> </w:t>
      </w:r>
      <w:proofErr w:type="spellStart"/>
      <w:r w:rsidRPr="000B6FCB">
        <w:t>ou</w:t>
      </w:r>
      <w:proofErr w:type="spellEnd"/>
      <w:r w:rsidRPr="000B6FCB">
        <w:t xml:space="preserve"> </w:t>
      </w:r>
      <w:proofErr w:type="spellStart"/>
      <w:proofErr w:type="gramStart"/>
      <w:r w:rsidRPr="000B6FCB">
        <w:t>não</w:t>
      </w:r>
      <w:proofErr w:type="spellEnd"/>
      <w:proofErr w:type="gramEnd"/>
      <w:r w:rsidRPr="000B6FCB">
        <w:t xml:space="preserve"> </w:t>
      </w:r>
      <w:proofErr w:type="spellStart"/>
      <w:r w:rsidRPr="000B6FCB">
        <w:t>acessar</w:t>
      </w:r>
      <w:proofErr w:type="spellEnd"/>
      <w:r w:rsidRPr="000B6FCB">
        <w:t xml:space="preserve"> </w:t>
      </w:r>
      <w:proofErr w:type="spellStart"/>
      <w:r w:rsidRPr="000B6FCB">
        <w:t>determinadas</w:t>
      </w:r>
      <w:proofErr w:type="spellEnd"/>
      <w:r w:rsidRPr="000B6FCB">
        <w:t xml:space="preserve"> </w:t>
      </w:r>
      <w:proofErr w:type="spellStart"/>
      <w:r w:rsidRPr="000B6FCB">
        <w:t>oportunidades</w:t>
      </w:r>
      <w:proofErr w:type="spellEnd"/>
      <w:r w:rsidRPr="000B6FCB">
        <w:t xml:space="preserve">. Essa </w:t>
      </w:r>
      <w:proofErr w:type="spellStart"/>
      <w:r w:rsidRPr="000B6FCB">
        <w:t>análise</w:t>
      </w:r>
      <w:proofErr w:type="spellEnd"/>
      <w:r w:rsidRPr="000B6FCB">
        <w:t xml:space="preserve"> é </w:t>
      </w:r>
      <w:proofErr w:type="spellStart"/>
      <w:r w:rsidRPr="000B6FCB">
        <w:t>corroborada</w:t>
      </w:r>
      <w:proofErr w:type="spellEnd"/>
      <w:r w:rsidRPr="000B6FCB">
        <w:t xml:space="preserve"> </w:t>
      </w:r>
      <w:proofErr w:type="spellStart"/>
      <w:r w:rsidRPr="000B6FCB">
        <w:t>por</w:t>
      </w:r>
      <w:proofErr w:type="spellEnd"/>
      <w:r w:rsidRPr="000B6FCB">
        <w:t xml:space="preserve"> dados da </w:t>
      </w:r>
      <w:proofErr w:type="spellStart"/>
      <w:r w:rsidRPr="000B6FCB">
        <w:t>Confederação</w:t>
      </w:r>
      <w:proofErr w:type="spellEnd"/>
      <w:r w:rsidRPr="000B6FCB">
        <w:t xml:space="preserve"> Nacional da Indústria (CNI, 2022), </w:t>
      </w:r>
      <w:proofErr w:type="spellStart"/>
      <w:r w:rsidRPr="000B6FCB">
        <w:t>segundo</w:t>
      </w:r>
      <w:proofErr w:type="spellEnd"/>
      <w:r w:rsidRPr="000B6FCB">
        <w:t xml:space="preserve"> </w:t>
      </w:r>
      <w:proofErr w:type="spellStart"/>
      <w:r w:rsidRPr="000B6FCB">
        <w:t>os</w:t>
      </w:r>
      <w:proofErr w:type="spellEnd"/>
      <w:r w:rsidRPr="000B6FCB">
        <w:t xml:space="preserve"> quais </w:t>
      </w:r>
      <w:proofErr w:type="spellStart"/>
      <w:r w:rsidRPr="000B6FCB">
        <w:t>aproximadamente</w:t>
      </w:r>
      <w:proofErr w:type="spellEnd"/>
      <w:r w:rsidRPr="000B6FCB">
        <w:t xml:space="preserve"> 60% das </w:t>
      </w:r>
      <w:proofErr w:type="spellStart"/>
      <w:r w:rsidRPr="000B6FCB">
        <w:t>contratações</w:t>
      </w:r>
      <w:proofErr w:type="spellEnd"/>
      <w:r w:rsidRPr="000B6FCB">
        <w:t xml:space="preserve"> no </w:t>
      </w:r>
      <w:proofErr w:type="spellStart"/>
      <w:r w:rsidRPr="000B6FCB">
        <w:t>Brasil</w:t>
      </w:r>
      <w:proofErr w:type="spellEnd"/>
      <w:r w:rsidRPr="000B6FCB">
        <w:t xml:space="preserve"> </w:t>
      </w:r>
      <w:proofErr w:type="spellStart"/>
      <w:r w:rsidRPr="000B6FCB">
        <w:t>ainda</w:t>
      </w:r>
      <w:proofErr w:type="spellEnd"/>
      <w:r w:rsidRPr="000B6FCB">
        <w:t xml:space="preserve"> </w:t>
      </w:r>
      <w:proofErr w:type="spellStart"/>
      <w:r w:rsidRPr="000B6FCB">
        <w:t>ocorrem</w:t>
      </w:r>
      <w:proofErr w:type="spellEnd"/>
      <w:r w:rsidRPr="000B6FCB">
        <w:t xml:space="preserve"> </w:t>
      </w:r>
      <w:proofErr w:type="spellStart"/>
      <w:r w:rsidRPr="000B6FCB">
        <w:t>por</w:t>
      </w:r>
      <w:proofErr w:type="spellEnd"/>
      <w:r w:rsidRPr="000B6FCB">
        <w:t xml:space="preserve"> </w:t>
      </w:r>
      <w:proofErr w:type="spellStart"/>
      <w:r w:rsidRPr="000B6FCB">
        <w:t>meio</w:t>
      </w:r>
      <w:proofErr w:type="spellEnd"/>
      <w:r w:rsidRPr="000B6FCB">
        <w:t xml:space="preserve"> de </w:t>
      </w:r>
      <w:proofErr w:type="spellStart"/>
      <w:r w:rsidRPr="000B6FCB">
        <w:t>indicações</w:t>
      </w:r>
      <w:proofErr w:type="spellEnd"/>
      <w:r w:rsidRPr="000B6FCB">
        <w:t xml:space="preserve">, o que </w:t>
      </w:r>
      <w:proofErr w:type="spellStart"/>
      <w:r w:rsidRPr="000B6FCB">
        <w:t>reforça</w:t>
      </w:r>
      <w:proofErr w:type="spellEnd"/>
      <w:r w:rsidRPr="000B6FCB">
        <w:t xml:space="preserve"> </w:t>
      </w:r>
      <w:proofErr w:type="gramStart"/>
      <w:r w:rsidRPr="000B6FCB">
        <w:t>a</w:t>
      </w:r>
      <w:proofErr w:type="gramEnd"/>
      <w:r w:rsidRPr="000B6FCB">
        <w:t xml:space="preserve"> </w:t>
      </w:r>
      <w:proofErr w:type="spellStart"/>
      <w:r w:rsidRPr="000B6FCB">
        <w:t>importância</w:t>
      </w:r>
      <w:proofErr w:type="spellEnd"/>
      <w:r w:rsidRPr="000B6FCB">
        <w:t xml:space="preserve"> de </w:t>
      </w:r>
      <w:proofErr w:type="spellStart"/>
      <w:r w:rsidRPr="000B6FCB">
        <w:t>relações</w:t>
      </w:r>
      <w:proofErr w:type="spellEnd"/>
      <w:r w:rsidRPr="000B6FCB">
        <w:t xml:space="preserve"> </w:t>
      </w:r>
      <w:proofErr w:type="spellStart"/>
      <w:r w:rsidRPr="000B6FCB">
        <w:t>interpessoais</w:t>
      </w:r>
      <w:proofErr w:type="spellEnd"/>
      <w:r w:rsidRPr="000B6FCB">
        <w:t xml:space="preserve"> no </w:t>
      </w:r>
      <w:proofErr w:type="spellStart"/>
      <w:r w:rsidRPr="000B6FCB">
        <w:t>processo</w:t>
      </w:r>
      <w:proofErr w:type="spellEnd"/>
      <w:r w:rsidRPr="000B6FCB">
        <w:t xml:space="preserve"> de </w:t>
      </w:r>
      <w:proofErr w:type="spellStart"/>
      <w:r w:rsidRPr="000B6FCB">
        <w:t>inserção</w:t>
      </w:r>
      <w:proofErr w:type="spellEnd"/>
      <w:r w:rsidRPr="000B6FCB">
        <w:t xml:space="preserve"> e </w:t>
      </w:r>
      <w:proofErr w:type="spellStart"/>
      <w:r w:rsidRPr="000B6FCB">
        <w:t>permanência</w:t>
      </w:r>
      <w:proofErr w:type="spellEnd"/>
      <w:r w:rsidRPr="000B6FCB">
        <w:t xml:space="preserve"> no mercado.</w:t>
      </w:r>
    </w:p>
    <w:p w14:paraId="6E6F73C0" w14:textId="77777777" w:rsidR="000B6FCB" w:rsidRPr="000B6FCB" w:rsidRDefault="000B6FCB" w:rsidP="000B6FCB">
      <w:pPr>
        <w:pStyle w:val="PargrafodaLista"/>
        <w:spacing w:after="0" w:line="360" w:lineRule="auto"/>
        <w:ind w:left="0" w:firstLine="709"/>
        <w:jc w:val="both"/>
      </w:pPr>
      <w:r w:rsidRPr="000B6FCB">
        <w:t xml:space="preserve">Assim, o mercado de </w:t>
      </w:r>
      <w:proofErr w:type="spellStart"/>
      <w:r w:rsidRPr="000B6FCB">
        <w:t>trabalho</w:t>
      </w:r>
      <w:proofErr w:type="spellEnd"/>
      <w:r w:rsidRPr="000B6FCB">
        <w:t xml:space="preserve"> </w:t>
      </w:r>
      <w:proofErr w:type="spellStart"/>
      <w:r w:rsidRPr="000B6FCB">
        <w:t>contemporâneo</w:t>
      </w:r>
      <w:proofErr w:type="spellEnd"/>
      <w:r w:rsidRPr="000B6FCB">
        <w:t xml:space="preserve"> se </w:t>
      </w:r>
      <w:proofErr w:type="spellStart"/>
      <w:r w:rsidRPr="000B6FCB">
        <w:t>mostra</w:t>
      </w:r>
      <w:proofErr w:type="spellEnd"/>
      <w:r w:rsidRPr="000B6FCB">
        <w:t xml:space="preserve"> </w:t>
      </w:r>
      <w:proofErr w:type="spellStart"/>
      <w:r w:rsidRPr="000B6FCB">
        <w:t>como</w:t>
      </w:r>
      <w:proofErr w:type="spellEnd"/>
      <w:r w:rsidRPr="000B6FCB">
        <w:t xml:space="preserve"> um </w:t>
      </w:r>
      <w:proofErr w:type="spellStart"/>
      <w:r w:rsidRPr="000B6FCB">
        <w:t>ambiente</w:t>
      </w:r>
      <w:proofErr w:type="spellEnd"/>
      <w:r w:rsidRPr="000B6FCB">
        <w:t xml:space="preserve"> de </w:t>
      </w:r>
      <w:proofErr w:type="spellStart"/>
      <w:r w:rsidRPr="000B6FCB">
        <w:t>alta</w:t>
      </w:r>
      <w:proofErr w:type="spellEnd"/>
      <w:r w:rsidRPr="000B6FCB">
        <w:t xml:space="preserve"> </w:t>
      </w:r>
      <w:proofErr w:type="spellStart"/>
      <w:r w:rsidRPr="000B6FCB">
        <w:t>competitividade</w:t>
      </w:r>
      <w:proofErr w:type="spellEnd"/>
      <w:r w:rsidRPr="000B6FCB">
        <w:t xml:space="preserve">, no qual o capital </w:t>
      </w:r>
      <w:proofErr w:type="spellStart"/>
      <w:r w:rsidRPr="000B6FCB">
        <w:t>humano</w:t>
      </w:r>
      <w:proofErr w:type="spellEnd"/>
      <w:r w:rsidRPr="000B6FCB">
        <w:t xml:space="preserve">, as redes </w:t>
      </w:r>
      <w:proofErr w:type="spellStart"/>
      <w:r w:rsidRPr="000B6FCB">
        <w:t>sociais</w:t>
      </w:r>
      <w:proofErr w:type="spellEnd"/>
      <w:r w:rsidRPr="000B6FCB">
        <w:t xml:space="preserve"> e as </w:t>
      </w:r>
      <w:proofErr w:type="spellStart"/>
      <w:r w:rsidRPr="000B6FCB">
        <w:t>transformações</w:t>
      </w:r>
      <w:proofErr w:type="spellEnd"/>
      <w:r w:rsidRPr="000B6FCB">
        <w:t xml:space="preserve"> </w:t>
      </w:r>
      <w:proofErr w:type="spellStart"/>
      <w:r w:rsidRPr="000B6FCB">
        <w:t>econômicas</w:t>
      </w:r>
      <w:proofErr w:type="spellEnd"/>
      <w:r w:rsidRPr="000B6FCB">
        <w:t xml:space="preserve"> e </w:t>
      </w:r>
      <w:proofErr w:type="spellStart"/>
      <w:r w:rsidRPr="000B6FCB">
        <w:t>tecnológicas</w:t>
      </w:r>
      <w:proofErr w:type="spellEnd"/>
      <w:r w:rsidRPr="000B6FCB">
        <w:t xml:space="preserve"> </w:t>
      </w:r>
      <w:proofErr w:type="spellStart"/>
      <w:r w:rsidRPr="000B6FCB">
        <w:t>desempenham</w:t>
      </w:r>
      <w:proofErr w:type="spellEnd"/>
      <w:r w:rsidRPr="000B6FCB">
        <w:t xml:space="preserve"> </w:t>
      </w:r>
      <w:proofErr w:type="spellStart"/>
      <w:r w:rsidRPr="000B6FCB">
        <w:t>papéis</w:t>
      </w:r>
      <w:proofErr w:type="spellEnd"/>
      <w:r w:rsidRPr="000B6FCB">
        <w:t xml:space="preserve"> </w:t>
      </w:r>
      <w:proofErr w:type="spellStart"/>
      <w:r w:rsidRPr="000B6FCB">
        <w:t>decisivos</w:t>
      </w:r>
      <w:proofErr w:type="spellEnd"/>
      <w:r w:rsidRPr="000B6FCB">
        <w:t xml:space="preserve"> </w:t>
      </w:r>
      <w:proofErr w:type="spellStart"/>
      <w:r w:rsidRPr="000B6FCB">
        <w:t>na</w:t>
      </w:r>
      <w:proofErr w:type="spellEnd"/>
      <w:r w:rsidRPr="000B6FCB">
        <w:t xml:space="preserve"> </w:t>
      </w:r>
      <w:proofErr w:type="spellStart"/>
      <w:r w:rsidRPr="000B6FCB">
        <w:t>definição</w:t>
      </w:r>
      <w:proofErr w:type="spellEnd"/>
      <w:r w:rsidRPr="000B6FCB">
        <w:t xml:space="preserve"> de </w:t>
      </w:r>
      <w:proofErr w:type="spellStart"/>
      <w:r w:rsidRPr="000B6FCB">
        <w:t>trajetórias</w:t>
      </w:r>
      <w:proofErr w:type="spellEnd"/>
      <w:r w:rsidRPr="000B6FCB">
        <w:t xml:space="preserve"> </w:t>
      </w:r>
      <w:proofErr w:type="spellStart"/>
      <w:r w:rsidRPr="000B6FCB">
        <w:t>profissionais</w:t>
      </w:r>
      <w:proofErr w:type="spellEnd"/>
      <w:r w:rsidRPr="000B6FCB">
        <w:t xml:space="preserve">. </w:t>
      </w:r>
    </w:p>
    <w:p w14:paraId="72145D98" w14:textId="77777777" w:rsidR="000B6FCB" w:rsidRDefault="000B6FCB" w:rsidP="000B6FCB">
      <w:pPr>
        <w:pStyle w:val="PargrafodaLista"/>
        <w:spacing w:after="0" w:line="360" w:lineRule="auto"/>
        <w:ind w:left="0"/>
        <w:jc w:val="both"/>
        <w:rPr>
          <w:b/>
          <w:bCs/>
        </w:rPr>
      </w:pPr>
    </w:p>
    <w:p w14:paraId="3A713EAD" w14:textId="77777777" w:rsidR="000B6FCB" w:rsidRPr="003E089D" w:rsidRDefault="000B6FCB" w:rsidP="003E089D">
      <w:pPr>
        <w:spacing w:after="0" w:line="360" w:lineRule="auto"/>
        <w:jc w:val="both"/>
        <w:rPr>
          <w:b/>
          <w:bCs/>
        </w:rPr>
      </w:pPr>
    </w:p>
    <w:p w14:paraId="2ABF7F02" w14:textId="03F29580" w:rsidR="000B6FCB" w:rsidRPr="000B6FCB" w:rsidRDefault="000B6FCB" w:rsidP="000B6FCB">
      <w:pPr>
        <w:jc w:val="both"/>
        <w:rPr>
          <w:rFonts w:cs="Arial"/>
          <w:b/>
          <w:szCs w:val="24"/>
          <w:lang w:val="en"/>
        </w:rPr>
      </w:pPr>
      <w:r w:rsidRPr="000B6FCB">
        <w:rPr>
          <w:rFonts w:cs="Arial"/>
          <w:b/>
          <w:bCs/>
          <w:szCs w:val="24"/>
        </w:rPr>
        <w:t>2.2</w:t>
      </w:r>
      <w:r>
        <w:rPr>
          <w:rFonts w:cs="Arial"/>
          <w:szCs w:val="24"/>
        </w:rPr>
        <w:t xml:space="preserve"> </w:t>
      </w:r>
      <w:proofErr w:type="spellStart"/>
      <w:r w:rsidRPr="000B6FCB">
        <w:rPr>
          <w:rFonts w:cs="Arial"/>
          <w:b/>
          <w:szCs w:val="24"/>
          <w:lang w:val="en"/>
        </w:rPr>
        <w:t>Formação</w:t>
      </w:r>
      <w:proofErr w:type="spellEnd"/>
      <w:r w:rsidRPr="000B6FCB">
        <w:rPr>
          <w:rFonts w:cs="Arial"/>
          <w:b/>
          <w:szCs w:val="24"/>
          <w:lang w:val="en"/>
        </w:rPr>
        <w:t xml:space="preserve"> </w:t>
      </w:r>
      <w:proofErr w:type="spellStart"/>
      <w:r w:rsidRPr="000B6FCB">
        <w:rPr>
          <w:rFonts w:cs="Arial"/>
          <w:b/>
          <w:szCs w:val="24"/>
          <w:lang w:val="en"/>
        </w:rPr>
        <w:t>em</w:t>
      </w:r>
      <w:proofErr w:type="spellEnd"/>
      <w:r w:rsidRPr="000B6FCB">
        <w:rPr>
          <w:rFonts w:cs="Arial"/>
          <w:b/>
          <w:szCs w:val="24"/>
          <w:lang w:val="en"/>
        </w:rPr>
        <w:t xml:space="preserve"> </w:t>
      </w:r>
      <w:proofErr w:type="spellStart"/>
      <w:r w:rsidRPr="000B6FCB">
        <w:rPr>
          <w:rFonts w:cs="Arial"/>
          <w:b/>
          <w:szCs w:val="24"/>
          <w:lang w:val="en"/>
        </w:rPr>
        <w:t>Administração</w:t>
      </w:r>
      <w:proofErr w:type="spellEnd"/>
      <w:r w:rsidRPr="000B6FCB">
        <w:rPr>
          <w:rFonts w:cs="Arial"/>
          <w:b/>
          <w:szCs w:val="24"/>
          <w:lang w:val="en"/>
        </w:rPr>
        <w:t xml:space="preserve"> e </w:t>
      </w:r>
      <w:proofErr w:type="spellStart"/>
      <w:r w:rsidRPr="000B6FCB">
        <w:rPr>
          <w:rFonts w:cs="Arial"/>
          <w:b/>
          <w:szCs w:val="24"/>
          <w:lang w:val="en"/>
        </w:rPr>
        <w:t>competências</w:t>
      </w:r>
      <w:proofErr w:type="spellEnd"/>
      <w:r w:rsidRPr="000B6FCB">
        <w:rPr>
          <w:rFonts w:cs="Arial"/>
          <w:b/>
          <w:szCs w:val="24"/>
          <w:lang w:val="en"/>
        </w:rPr>
        <w:t xml:space="preserve"> </w:t>
      </w:r>
      <w:proofErr w:type="spellStart"/>
      <w:r w:rsidRPr="000B6FCB">
        <w:rPr>
          <w:rFonts w:cs="Arial"/>
          <w:b/>
          <w:szCs w:val="24"/>
          <w:lang w:val="en"/>
        </w:rPr>
        <w:t>exigidas</w:t>
      </w:r>
      <w:proofErr w:type="spellEnd"/>
      <w:r w:rsidRPr="000B6FCB">
        <w:rPr>
          <w:rFonts w:cs="Arial"/>
          <w:b/>
          <w:szCs w:val="24"/>
          <w:lang w:val="en"/>
        </w:rPr>
        <w:t xml:space="preserve"> no mercado </w:t>
      </w:r>
    </w:p>
    <w:p w14:paraId="0F7828C0" w14:textId="77777777" w:rsidR="000B6FCB" w:rsidRPr="000B6FCB" w:rsidRDefault="000B6FCB" w:rsidP="000B6FCB">
      <w:pPr>
        <w:spacing w:after="0" w:line="360" w:lineRule="auto"/>
        <w:ind w:firstLine="709"/>
        <w:jc w:val="both"/>
        <w:rPr>
          <w:rFonts w:cs="Arial"/>
          <w:bCs/>
          <w:szCs w:val="24"/>
          <w:lang w:val="en"/>
        </w:rPr>
      </w:pPr>
      <w:r w:rsidRPr="000B6FCB">
        <w:rPr>
          <w:rFonts w:cs="Arial"/>
          <w:bCs/>
          <w:szCs w:val="24"/>
          <w:lang w:val="en"/>
        </w:rPr>
        <w:t xml:space="preserve">A </w:t>
      </w:r>
      <w:proofErr w:type="spellStart"/>
      <w:r w:rsidRPr="000B6FCB">
        <w:rPr>
          <w:rFonts w:cs="Arial"/>
          <w:bCs/>
          <w:szCs w:val="24"/>
          <w:lang w:val="en"/>
        </w:rPr>
        <w:t>formação</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w:t>
      </w:r>
      <w:proofErr w:type="spellStart"/>
      <w:r w:rsidRPr="000B6FCB">
        <w:rPr>
          <w:rFonts w:cs="Arial"/>
          <w:bCs/>
          <w:szCs w:val="24"/>
          <w:lang w:val="en"/>
        </w:rPr>
        <w:t>Administração</w:t>
      </w:r>
      <w:proofErr w:type="spellEnd"/>
      <w:r w:rsidRPr="000B6FCB">
        <w:rPr>
          <w:rFonts w:cs="Arial"/>
          <w:bCs/>
          <w:szCs w:val="24"/>
          <w:lang w:val="en"/>
        </w:rPr>
        <w:t xml:space="preserve"> no </w:t>
      </w:r>
      <w:proofErr w:type="spellStart"/>
      <w:r w:rsidRPr="000B6FCB">
        <w:rPr>
          <w:rFonts w:cs="Arial"/>
          <w:bCs/>
          <w:szCs w:val="24"/>
          <w:lang w:val="en"/>
        </w:rPr>
        <w:t>Brasil</w:t>
      </w:r>
      <w:proofErr w:type="spellEnd"/>
      <w:r w:rsidRPr="000B6FCB">
        <w:rPr>
          <w:rFonts w:cs="Arial"/>
          <w:bCs/>
          <w:szCs w:val="24"/>
          <w:lang w:val="en"/>
        </w:rPr>
        <w:t xml:space="preserve"> </w:t>
      </w:r>
      <w:proofErr w:type="spellStart"/>
      <w:r w:rsidRPr="000B6FCB">
        <w:rPr>
          <w:rFonts w:cs="Arial"/>
          <w:bCs/>
          <w:szCs w:val="24"/>
          <w:lang w:val="en"/>
        </w:rPr>
        <w:t>tem</w:t>
      </w:r>
      <w:proofErr w:type="spellEnd"/>
      <w:r w:rsidRPr="000B6FCB">
        <w:rPr>
          <w:rFonts w:cs="Arial"/>
          <w:bCs/>
          <w:szCs w:val="24"/>
          <w:lang w:val="en"/>
        </w:rPr>
        <w:t xml:space="preserve"> </w:t>
      </w:r>
      <w:proofErr w:type="spellStart"/>
      <w:r w:rsidRPr="000B6FCB">
        <w:rPr>
          <w:rFonts w:cs="Arial"/>
          <w:bCs/>
          <w:szCs w:val="24"/>
          <w:lang w:val="en"/>
        </w:rPr>
        <w:t>raízes</w:t>
      </w:r>
      <w:proofErr w:type="spellEnd"/>
      <w:r w:rsidRPr="000B6FCB">
        <w:rPr>
          <w:rFonts w:cs="Arial"/>
          <w:bCs/>
          <w:szCs w:val="24"/>
          <w:lang w:val="en"/>
        </w:rPr>
        <w:t xml:space="preserve"> </w:t>
      </w:r>
      <w:proofErr w:type="spellStart"/>
      <w:r w:rsidRPr="000B6FCB">
        <w:rPr>
          <w:rFonts w:cs="Arial"/>
          <w:bCs/>
          <w:szCs w:val="24"/>
          <w:lang w:val="en"/>
        </w:rPr>
        <w:t>nos</w:t>
      </w:r>
      <w:proofErr w:type="spellEnd"/>
      <w:r w:rsidRPr="000B6FCB">
        <w:rPr>
          <w:rFonts w:cs="Arial"/>
          <w:bCs/>
          <w:szCs w:val="24"/>
          <w:lang w:val="en"/>
        </w:rPr>
        <w:t xml:space="preserve"> </w:t>
      </w:r>
      <w:proofErr w:type="spellStart"/>
      <w:r w:rsidRPr="000B6FCB">
        <w:rPr>
          <w:rFonts w:cs="Arial"/>
          <w:bCs/>
          <w:szCs w:val="24"/>
          <w:lang w:val="en"/>
        </w:rPr>
        <w:t>anos</w:t>
      </w:r>
      <w:proofErr w:type="spellEnd"/>
      <w:r w:rsidRPr="000B6FCB">
        <w:rPr>
          <w:rFonts w:cs="Arial"/>
          <w:bCs/>
          <w:szCs w:val="24"/>
          <w:lang w:val="en"/>
        </w:rPr>
        <w:t xml:space="preserve"> 1960, </w:t>
      </w:r>
      <w:proofErr w:type="spellStart"/>
      <w:r w:rsidRPr="000B6FCB">
        <w:rPr>
          <w:rFonts w:cs="Arial"/>
          <w:bCs/>
          <w:szCs w:val="24"/>
          <w:lang w:val="en"/>
        </w:rPr>
        <w:t>inspirada</w:t>
      </w:r>
      <w:proofErr w:type="spellEnd"/>
      <w:r w:rsidRPr="000B6FCB">
        <w:rPr>
          <w:rFonts w:cs="Arial"/>
          <w:bCs/>
          <w:szCs w:val="24"/>
          <w:lang w:val="en"/>
        </w:rPr>
        <w:t xml:space="preserve"> </w:t>
      </w:r>
      <w:proofErr w:type="spellStart"/>
      <w:r w:rsidRPr="000B6FCB">
        <w:rPr>
          <w:rFonts w:cs="Arial"/>
          <w:bCs/>
          <w:szCs w:val="24"/>
          <w:lang w:val="en"/>
        </w:rPr>
        <w:t>pelas</w:t>
      </w:r>
      <w:proofErr w:type="spellEnd"/>
      <w:r w:rsidRPr="000B6FCB">
        <w:rPr>
          <w:rFonts w:cs="Arial"/>
          <w:bCs/>
          <w:szCs w:val="24"/>
          <w:lang w:val="en"/>
        </w:rPr>
        <w:t xml:space="preserve"> </w:t>
      </w:r>
      <w:proofErr w:type="spellStart"/>
      <w:r w:rsidRPr="000B6FCB">
        <w:rPr>
          <w:rFonts w:cs="Arial"/>
          <w:bCs/>
          <w:szCs w:val="24"/>
          <w:lang w:val="en"/>
        </w:rPr>
        <w:t>teorias</w:t>
      </w:r>
      <w:proofErr w:type="spellEnd"/>
      <w:r w:rsidRPr="000B6FCB">
        <w:rPr>
          <w:rFonts w:cs="Arial"/>
          <w:bCs/>
          <w:szCs w:val="24"/>
          <w:lang w:val="en"/>
        </w:rPr>
        <w:t xml:space="preserve"> </w:t>
      </w:r>
      <w:proofErr w:type="spellStart"/>
      <w:r w:rsidRPr="000B6FCB">
        <w:rPr>
          <w:rFonts w:cs="Arial"/>
          <w:bCs/>
          <w:szCs w:val="24"/>
          <w:lang w:val="en"/>
        </w:rPr>
        <w:t>clássicas</w:t>
      </w:r>
      <w:proofErr w:type="spellEnd"/>
      <w:r w:rsidRPr="000B6FCB">
        <w:rPr>
          <w:rFonts w:cs="Arial"/>
          <w:bCs/>
          <w:szCs w:val="24"/>
          <w:lang w:val="en"/>
        </w:rPr>
        <w:t xml:space="preserve"> de Fayol, Taylor e Weber, que </w:t>
      </w:r>
      <w:proofErr w:type="spellStart"/>
      <w:r w:rsidRPr="000B6FCB">
        <w:rPr>
          <w:rFonts w:cs="Arial"/>
          <w:bCs/>
          <w:szCs w:val="24"/>
          <w:lang w:val="en"/>
        </w:rPr>
        <w:t>enfatizavam</w:t>
      </w:r>
      <w:proofErr w:type="spellEnd"/>
      <w:r w:rsidRPr="000B6FCB">
        <w:rPr>
          <w:rFonts w:cs="Arial"/>
          <w:bCs/>
          <w:szCs w:val="24"/>
          <w:lang w:val="en"/>
        </w:rPr>
        <w:t xml:space="preserve"> a </w:t>
      </w:r>
      <w:proofErr w:type="spellStart"/>
      <w:r w:rsidRPr="000B6FCB">
        <w:rPr>
          <w:rFonts w:cs="Arial"/>
          <w:bCs/>
          <w:szCs w:val="24"/>
          <w:lang w:val="en"/>
        </w:rPr>
        <w:t>racionalização</w:t>
      </w:r>
      <w:proofErr w:type="spellEnd"/>
      <w:r w:rsidRPr="000B6FCB">
        <w:rPr>
          <w:rFonts w:cs="Arial"/>
          <w:bCs/>
          <w:szCs w:val="24"/>
          <w:lang w:val="en"/>
        </w:rPr>
        <w:t xml:space="preserve"> do </w:t>
      </w:r>
      <w:proofErr w:type="spellStart"/>
      <w:r w:rsidRPr="000B6FCB">
        <w:rPr>
          <w:rFonts w:cs="Arial"/>
          <w:bCs/>
          <w:szCs w:val="24"/>
          <w:lang w:val="en"/>
        </w:rPr>
        <w:t>trabalho</w:t>
      </w:r>
      <w:proofErr w:type="spellEnd"/>
      <w:r w:rsidRPr="000B6FCB">
        <w:rPr>
          <w:rFonts w:cs="Arial"/>
          <w:bCs/>
          <w:szCs w:val="24"/>
          <w:lang w:val="en"/>
        </w:rPr>
        <w:t xml:space="preserve">, a </w:t>
      </w:r>
      <w:proofErr w:type="spellStart"/>
      <w:r w:rsidRPr="000B6FCB">
        <w:rPr>
          <w:rFonts w:cs="Arial"/>
          <w:bCs/>
          <w:szCs w:val="24"/>
          <w:lang w:val="en"/>
        </w:rPr>
        <w:t>hierarquia</w:t>
      </w:r>
      <w:proofErr w:type="spellEnd"/>
      <w:r w:rsidRPr="000B6FCB">
        <w:rPr>
          <w:rFonts w:cs="Arial"/>
          <w:bCs/>
          <w:szCs w:val="24"/>
          <w:lang w:val="en"/>
        </w:rPr>
        <w:t xml:space="preserve"> e </w:t>
      </w:r>
      <w:proofErr w:type="gramStart"/>
      <w:r w:rsidRPr="000B6FCB">
        <w:rPr>
          <w:rFonts w:cs="Arial"/>
          <w:bCs/>
          <w:szCs w:val="24"/>
          <w:lang w:val="en"/>
        </w:rPr>
        <w:t>a</w:t>
      </w:r>
      <w:proofErr w:type="gramEnd"/>
      <w:r w:rsidRPr="000B6FCB">
        <w:rPr>
          <w:rFonts w:cs="Arial"/>
          <w:bCs/>
          <w:szCs w:val="24"/>
          <w:lang w:val="en"/>
        </w:rPr>
        <w:t xml:space="preserve"> </w:t>
      </w:r>
      <w:proofErr w:type="spellStart"/>
      <w:r w:rsidRPr="000B6FCB">
        <w:rPr>
          <w:rFonts w:cs="Arial"/>
          <w:bCs/>
          <w:szCs w:val="24"/>
          <w:lang w:val="en"/>
        </w:rPr>
        <w:t>eficiência</w:t>
      </w:r>
      <w:proofErr w:type="spellEnd"/>
      <w:r w:rsidRPr="000B6FCB">
        <w:rPr>
          <w:rFonts w:cs="Arial"/>
          <w:bCs/>
          <w:szCs w:val="24"/>
          <w:lang w:val="en"/>
        </w:rPr>
        <w:t xml:space="preserve"> </w:t>
      </w:r>
      <w:proofErr w:type="spellStart"/>
      <w:r w:rsidRPr="000B6FCB">
        <w:rPr>
          <w:rFonts w:cs="Arial"/>
          <w:bCs/>
          <w:szCs w:val="24"/>
          <w:lang w:val="en"/>
        </w:rPr>
        <w:t>organizacional</w:t>
      </w:r>
      <w:proofErr w:type="spellEnd"/>
      <w:r w:rsidRPr="000B6FCB">
        <w:rPr>
          <w:rFonts w:cs="Arial"/>
          <w:bCs/>
          <w:szCs w:val="24"/>
          <w:lang w:val="en"/>
        </w:rPr>
        <w:t xml:space="preserve">. Esse </w:t>
      </w:r>
      <w:proofErr w:type="spellStart"/>
      <w:r w:rsidRPr="000B6FCB">
        <w:rPr>
          <w:rFonts w:cs="Arial"/>
          <w:bCs/>
          <w:szCs w:val="24"/>
          <w:lang w:val="en"/>
        </w:rPr>
        <w:t>modelo</w:t>
      </w:r>
      <w:proofErr w:type="spellEnd"/>
      <w:r w:rsidRPr="000B6FCB">
        <w:rPr>
          <w:rFonts w:cs="Arial"/>
          <w:bCs/>
          <w:szCs w:val="24"/>
          <w:lang w:val="en"/>
        </w:rPr>
        <w:t xml:space="preserve">, </w:t>
      </w:r>
      <w:proofErr w:type="spellStart"/>
      <w:r w:rsidRPr="000B6FCB">
        <w:rPr>
          <w:rFonts w:cs="Arial"/>
          <w:bCs/>
          <w:szCs w:val="24"/>
          <w:lang w:val="en"/>
        </w:rPr>
        <w:t>como</w:t>
      </w:r>
      <w:proofErr w:type="spellEnd"/>
      <w:r w:rsidRPr="000B6FCB">
        <w:rPr>
          <w:rFonts w:cs="Arial"/>
          <w:bCs/>
          <w:szCs w:val="24"/>
          <w:lang w:val="en"/>
        </w:rPr>
        <w:t xml:space="preserve"> </w:t>
      </w:r>
      <w:proofErr w:type="spellStart"/>
      <w:r w:rsidRPr="000B6FCB">
        <w:rPr>
          <w:rFonts w:cs="Arial"/>
          <w:bCs/>
          <w:szCs w:val="24"/>
          <w:lang w:val="en"/>
        </w:rPr>
        <w:t>observa</w:t>
      </w:r>
      <w:proofErr w:type="spellEnd"/>
      <w:r w:rsidRPr="000B6FCB">
        <w:rPr>
          <w:rFonts w:cs="Arial"/>
          <w:bCs/>
          <w:szCs w:val="24"/>
          <w:lang w:val="en"/>
        </w:rPr>
        <w:t xml:space="preserve"> Motta (1986), </w:t>
      </w:r>
      <w:proofErr w:type="spellStart"/>
      <w:r w:rsidRPr="000B6FCB">
        <w:rPr>
          <w:rFonts w:cs="Arial"/>
          <w:bCs/>
          <w:szCs w:val="24"/>
          <w:lang w:val="en"/>
        </w:rPr>
        <w:t>foi</w:t>
      </w:r>
      <w:proofErr w:type="spellEnd"/>
      <w:r w:rsidRPr="000B6FCB">
        <w:rPr>
          <w:rFonts w:cs="Arial"/>
          <w:bCs/>
          <w:szCs w:val="24"/>
          <w:lang w:val="en"/>
        </w:rPr>
        <w:t xml:space="preserve"> </w:t>
      </w:r>
      <w:proofErr w:type="spellStart"/>
      <w:r w:rsidRPr="000B6FCB">
        <w:rPr>
          <w:rFonts w:cs="Arial"/>
          <w:bCs/>
          <w:szCs w:val="24"/>
          <w:lang w:val="en"/>
        </w:rPr>
        <w:t>muitas</w:t>
      </w:r>
      <w:proofErr w:type="spellEnd"/>
      <w:r w:rsidRPr="000B6FCB">
        <w:rPr>
          <w:rFonts w:cs="Arial"/>
          <w:bCs/>
          <w:szCs w:val="24"/>
          <w:lang w:val="en"/>
        </w:rPr>
        <w:t xml:space="preserve"> </w:t>
      </w:r>
      <w:proofErr w:type="spellStart"/>
      <w:r w:rsidRPr="000B6FCB">
        <w:rPr>
          <w:rFonts w:cs="Arial"/>
          <w:bCs/>
          <w:szCs w:val="24"/>
          <w:lang w:val="en"/>
        </w:rPr>
        <w:t>vezes</w:t>
      </w:r>
      <w:proofErr w:type="spellEnd"/>
      <w:r w:rsidRPr="000B6FCB">
        <w:rPr>
          <w:rFonts w:cs="Arial"/>
          <w:bCs/>
          <w:szCs w:val="24"/>
          <w:lang w:val="en"/>
        </w:rPr>
        <w:t xml:space="preserve"> </w:t>
      </w:r>
      <w:proofErr w:type="spellStart"/>
      <w:r w:rsidRPr="000B6FCB">
        <w:rPr>
          <w:rFonts w:cs="Arial"/>
          <w:bCs/>
          <w:szCs w:val="24"/>
          <w:lang w:val="en"/>
        </w:rPr>
        <w:t>transposto</w:t>
      </w:r>
      <w:proofErr w:type="spellEnd"/>
      <w:r w:rsidRPr="000B6FCB">
        <w:rPr>
          <w:rFonts w:cs="Arial"/>
          <w:bCs/>
          <w:szCs w:val="24"/>
          <w:lang w:val="en"/>
        </w:rPr>
        <w:t xml:space="preserve"> </w:t>
      </w:r>
      <w:proofErr w:type="spellStart"/>
      <w:r w:rsidRPr="000B6FCB">
        <w:rPr>
          <w:rFonts w:cs="Arial"/>
          <w:bCs/>
          <w:szCs w:val="24"/>
          <w:lang w:val="en"/>
        </w:rPr>
        <w:t>sem</w:t>
      </w:r>
      <w:proofErr w:type="spellEnd"/>
      <w:r w:rsidRPr="000B6FCB">
        <w:rPr>
          <w:rFonts w:cs="Arial"/>
          <w:bCs/>
          <w:szCs w:val="24"/>
          <w:lang w:val="en"/>
        </w:rPr>
        <w:t xml:space="preserve"> a </w:t>
      </w:r>
      <w:proofErr w:type="spellStart"/>
      <w:r w:rsidRPr="000B6FCB">
        <w:rPr>
          <w:rFonts w:cs="Arial"/>
          <w:bCs/>
          <w:szCs w:val="24"/>
          <w:lang w:val="en"/>
        </w:rPr>
        <w:t>devida</w:t>
      </w:r>
      <w:proofErr w:type="spellEnd"/>
      <w:r w:rsidRPr="000B6FCB">
        <w:rPr>
          <w:rFonts w:cs="Arial"/>
          <w:bCs/>
          <w:szCs w:val="24"/>
          <w:lang w:val="en"/>
        </w:rPr>
        <w:t xml:space="preserve"> </w:t>
      </w:r>
      <w:proofErr w:type="spellStart"/>
      <w:r w:rsidRPr="000B6FCB">
        <w:rPr>
          <w:rFonts w:cs="Arial"/>
          <w:bCs/>
          <w:szCs w:val="24"/>
          <w:lang w:val="en"/>
        </w:rPr>
        <w:t>atenção</w:t>
      </w:r>
      <w:proofErr w:type="spellEnd"/>
      <w:r w:rsidRPr="000B6FCB">
        <w:rPr>
          <w:rFonts w:cs="Arial"/>
          <w:bCs/>
          <w:szCs w:val="24"/>
          <w:lang w:val="en"/>
        </w:rPr>
        <w:t xml:space="preserve"> </w:t>
      </w:r>
      <w:proofErr w:type="spellStart"/>
      <w:r w:rsidRPr="000B6FCB">
        <w:rPr>
          <w:rFonts w:cs="Arial"/>
          <w:bCs/>
          <w:szCs w:val="24"/>
          <w:lang w:val="en"/>
        </w:rPr>
        <w:t>às</w:t>
      </w:r>
      <w:proofErr w:type="spellEnd"/>
      <w:r w:rsidRPr="000B6FCB">
        <w:rPr>
          <w:rFonts w:cs="Arial"/>
          <w:bCs/>
          <w:szCs w:val="24"/>
          <w:lang w:val="en"/>
        </w:rPr>
        <w:t xml:space="preserve"> </w:t>
      </w:r>
      <w:proofErr w:type="spellStart"/>
      <w:r w:rsidRPr="000B6FCB">
        <w:rPr>
          <w:rFonts w:cs="Arial"/>
          <w:bCs/>
          <w:szCs w:val="24"/>
          <w:lang w:val="en"/>
        </w:rPr>
        <w:t>particularidades</w:t>
      </w:r>
      <w:proofErr w:type="spellEnd"/>
      <w:r w:rsidRPr="000B6FCB">
        <w:rPr>
          <w:rFonts w:cs="Arial"/>
          <w:bCs/>
          <w:szCs w:val="24"/>
          <w:lang w:val="en"/>
        </w:rPr>
        <w:t xml:space="preserve"> </w:t>
      </w:r>
      <w:proofErr w:type="spellStart"/>
      <w:r w:rsidRPr="000B6FCB">
        <w:rPr>
          <w:rFonts w:cs="Arial"/>
          <w:bCs/>
          <w:szCs w:val="24"/>
          <w:lang w:val="en"/>
        </w:rPr>
        <w:t>sociais</w:t>
      </w:r>
      <w:proofErr w:type="spellEnd"/>
      <w:r w:rsidRPr="000B6FCB">
        <w:rPr>
          <w:rFonts w:cs="Arial"/>
          <w:bCs/>
          <w:szCs w:val="24"/>
          <w:lang w:val="en"/>
        </w:rPr>
        <w:t xml:space="preserve"> e </w:t>
      </w:r>
      <w:proofErr w:type="spellStart"/>
      <w:r w:rsidRPr="000B6FCB">
        <w:rPr>
          <w:rFonts w:cs="Arial"/>
          <w:bCs/>
          <w:szCs w:val="24"/>
          <w:lang w:val="en"/>
        </w:rPr>
        <w:t>econômicas</w:t>
      </w:r>
      <w:proofErr w:type="spellEnd"/>
      <w:r w:rsidRPr="000B6FCB">
        <w:rPr>
          <w:rFonts w:cs="Arial"/>
          <w:bCs/>
          <w:szCs w:val="24"/>
          <w:lang w:val="en"/>
        </w:rPr>
        <w:t xml:space="preserve"> do </w:t>
      </w:r>
      <w:proofErr w:type="spellStart"/>
      <w:r w:rsidRPr="000B6FCB">
        <w:rPr>
          <w:rFonts w:cs="Arial"/>
          <w:bCs/>
          <w:szCs w:val="24"/>
          <w:lang w:val="en"/>
        </w:rPr>
        <w:t>país</w:t>
      </w:r>
      <w:proofErr w:type="spellEnd"/>
      <w:r w:rsidRPr="000B6FCB">
        <w:rPr>
          <w:rFonts w:cs="Arial"/>
          <w:bCs/>
          <w:szCs w:val="24"/>
          <w:lang w:val="en"/>
        </w:rPr>
        <w:t xml:space="preserve">, </w:t>
      </w:r>
      <w:proofErr w:type="spellStart"/>
      <w:r w:rsidRPr="000B6FCB">
        <w:rPr>
          <w:rFonts w:cs="Arial"/>
          <w:bCs/>
          <w:szCs w:val="24"/>
          <w:lang w:val="en"/>
        </w:rPr>
        <w:t>marcado</w:t>
      </w:r>
      <w:proofErr w:type="spellEnd"/>
      <w:r w:rsidRPr="000B6FCB">
        <w:rPr>
          <w:rFonts w:cs="Arial"/>
          <w:bCs/>
          <w:szCs w:val="24"/>
          <w:lang w:val="en"/>
        </w:rPr>
        <w:t xml:space="preserve"> </w:t>
      </w:r>
      <w:proofErr w:type="spellStart"/>
      <w:r w:rsidRPr="000B6FCB">
        <w:rPr>
          <w:rFonts w:cs="Arial"/>
          <w:bCs/>
          <w:szCs w:val="24"/>
          <w:lang w:val="en"/>
        </w:rPr>
        <w:t>por</w:t>
      </w:r>
      <w:proofErr w:type="spellEnd"/>
      <w:r w:rsidRPr="000B6FCB">
        <w:rPr>
          <w:rFonts w:cs="Arial"/>
          <w:bCs/>
          <w:szCs w:val="24"/>
          <w:lang w:val="en"/>
        </w:rPr>
        <w:t xml:space="preserve"> </w:t>
      </w:r>
      <w:proofErr w:type="spellStart"/>
      <w:r w:rsidRPr="000B6FCB">
        <w:rPr>
          <w:rFonts w:cs="Arial"/>
          <w:bCs/>
          <w:szCs w:val="24"/>
          <w:lang w:val="en"/>
        </w:rPr>
        <w:t>desigualdades</w:t>
      </w:r>
      <w:proofErr w:type="spellEnd"/>
      <w:r w:rsidRPr="000B6FCB">
        <w:rPr>
          <w:rFonts w:cs="Arial"/>
          <w:bCs/>
          <w:szCs w:val="24"/>
          <w:lang w:val="en"/>
        </w:rPr>
        <w:t xml:space="preserve"> </w:t>
      </w:r>
      <w:proofErr w:type="spellStart"/>
      <w:r w:rsidRPr="000B6FCB">
        <w:rPr>
          <w:rFonts w:cs="Arial"/>
          <w:bCs/>
          <w:szCs w:val="24"/>
          <w:lang w:val="en"/>
        </w:rPr>
        <w:t>históricas</w:t>
      </w:r>
      <w:proofErr w:type="spellEnd"/>
      <w:r w:rsidRPr="000B6FCB">
        <w:rPr>
          <w:rFonts w:cs="Arial"/>
          <w:bCs/>
          <w:szCs w:val="24"/>
          <w:lang w:val="en"/>
        </w:rPr>
        <w:t xml:space="preserve"> e pela </w:t>
      </w:r>
      <w:proofErr w:type="spellStart"/>
      <w:r w:rsidRPr="000B6FCB">
        <w:rPr>
          <w:rFonts w:cs="Arial"/>
          <w:bCs/>
          <w:szCs w:val="24"/>
          <w:lang w:val="en"/>
        </w:rPr>
        <w:t>presença</w:t>
      </w:r>
      <w:proofErr w:type="spellEnd"/>
      <w:r w:rsidRPr="000B6FCB">
        <w:rPr>
          <w:rFonts w:cs="Arial"/>
          <w:bCs/>
          <w:szCs w:val="24"/>
          <w:lang w:val="en"/>
        </w:rPr>
        <w:t xml:space="preserve"> </w:t>
      </w:r>
      <w:proofErr w:type="spellStart"/>
      <w:r w:rsidRPr="000B6FCB">
        <w:rPr>
          <w:rFonts w:cs="Arial"/>
          <w:bCs/>
          <w:szCs w:val="24"/>
          <w:lang w:val="en"/>
        </w:rPr>
        <w:t>significativa</w:t>
      </w:r>
      <w:proofErr w:type="spellEnd"/>
      <w:r w:rsidRPr="000B6FCB">
        <w:rPr>
          <w:rFonts w:cs="Arial"/>
          <w:bCs/>
          <w:szCs w:val="24"/>
          <w:lang w:val="en"/>
        </w:rPr>
        <w:t xml:space="preserve"> da </w:t>
      </w:r>
      <w:proofErr w:type="spellStart"/>
      <w:r w:rsidRPr="000B6FCB">
        <w:rPr>
          <w:rFonts w:cs="Arial"/>
          <w:bCs/>
          <w:szCs w:val="24"/>
          <w:lang w:val="en"/>
        </w:rPr>
        <w:t>informalidade</w:t>
      </w:r>
      <w:proofErr w:type="spellEnd"/>
      <w:r w:rsidRPr="000B6FCB">
        <w:rPr>
          <w:rFonts w:cs="Arial"/>
          <w:bCs/>
          <w:szCs w:val="24"/>
          <w:lang w:val="en"/>
        </w:rPr>
        <w:t xml:space="preserve">. Assim, a </w:t>
      </w:r>
      <w:proofErr w:type="spellStart"/>
      <w:r w:rsidRPr="000B6FCB">
        <w:rPr>
          <w:rFonts w:cs="Arial"/>
          <w:bCs/>
          <w:szCs w:val="24"/>
          <w:lang w:val="en"/>
        </w:rPr>
        <w:t>formação</w:t>
      </w:r>
      <w:proofErr w:type="spellEnd"/>
      <w:r w:rsidRPr="000B6FCB">
        <w:rPr>
          <w:rFonts w:cs="Arial"/>
          <w:bCs/>
          <w:szCs w:val="24"/>
          <w:lang w:val="en"/>
        </w:rPr>
        <w:t xml:space="preserve"> </w:t>
      </w:r>
      <w:proofErr w:type="spellStart"/>
      <w:r w:rsidRPr="000B6FCB">
        <w:rPr>
          <w:rFonts w:cs="Arial"/>
          <w:bCs/>
          <w:szCs w:val="24"/>
          <w:lang w:val="en"/>
        </w:rPr>
        <w:t>acadêmica</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w:t>
      </w:r>
      <w:proofErr w:type="spellStart"/>
      <w:r w:rsidRPr="000B6FCB">
        <w:rPr>
          <w:rFonts w:cs="Arial"/>
          <w:bCs/>
          <w:szCs w:val="24"/>
          <w:lang w:val="en"/>
        </w:rPr>
        <w:t>Administração</w:t>
      </w:r>
      <w:proofErr w:type="spellEnd"/>
      <w:r w:rsidRPr="000B6FCB">
        <w:rPr>
          <w:rFonts w:cs="Arial"/>
          <w:bCs/>
          <w:szCs w:val="24"/>
          <w:lang w:val="en"/>
        </w:rPr>
        <w:t xml:space="preserve"> </w:t>
      </w:r>
      <w:proofErr w:type="spellStart"/>
      <w:r w:rsidRPr="000B6FCB">
        <w:rPr>
          <w:rFonts w:cs="Arial"/>
          <w:bCs/>
          <w:szCs w:val="24"/>
          <w:lang w:val="en"/>
        </w:rPr>
        <w:t>acabou</w:t>
      </w:r>
      <w:proofErr w:type="spellEnd"/>
      <w:r w:rsidRPr="000B6FCB">
        <w:rPr>
          <w:rFonts w:cs="Arial"/>
          <w:bCs/>
          <w:szCs w:val="24"/>
          <w:lang w:val="en"/>
        </w:rPr>
        <w:t xml:space="preserve"> </w:t>
      </w:r>
      <w:proofErr w:type="spellStart"/>
      <w:r w:rsidRPr="000B6FCB">
        <w:rPr>
          <w:rFonts w:cs="Arial"/>
          <w:bCs/>
          <w:szCs w:val="24"/>
          <w:lang w:val="en"/>
        </w:rPr>
        <w:t>por</w:t>
      </w:r>
      <w:proofErr w:type="spellEnd"/>
      <w:r w:rsidRPr="000B6FCB">
        <w:rPr>
          <w:rFonts w:cs="Arial"/>
          <w:bCs/>
          <w:szCs w:val="24"/>
          <w:lang w:val="en"/>
        </w:rPr>
        <w:t xml:space="preserve"> </w:t>
      </w:r>
      <w:proofErr w:type="spellStart"/>
      <w:r w:rsidRPr="000B6FCB">
        <w:rPr>
          <w:rFonts w:cs="Arial"/>
          <w:bCs/>
          <w:szCs w:val="24"/>
          <w:lang w:val="en"/>
        </w:rPr>
        <w:t>criar</w:t>
      </w:r>
      <w:proofErr w:type="spellEnd"/>
      <w:r w:rsidRPr="000B6FCB">
        <w:rPr>
          <w:rFonts w:cs="Arial"/>
          <w:bCs/>
          <w:szCs w:val="24"/>
          <w:lang w:val="en"/>
        </w:rPr>
        <w:t xml:space="preserve"> um </w:t>
      </w:r>
      <w:proofErr w:type="spellStart"/>
      <w:r w:rsidRPr="000B6FCB">
        <w:rPr>
          <w:rFonts w:cs="Arial"/>
          <w:bCs/>
          <w:szCs w:val="24"/>
          <w:lang w:val="en"/>
        </w:rPr>
        <w:t>certo</w:t>
      </w:r>
      <w:proofErr w:type="spellEnd"/>
      <w:r w:rsidRPr="000B6FCB">
        <w:rPr>
          <w:rFonts w:cs="Arial"/>
          <w:bCs/>
          <w:szCs w:val="24"/>
          <w:lang w:val="en"/>
        </w:rPr>
        <w:t xml:space="preserve"> </w:t>
      </w:r>
      <w:proofErr w:type="spellStart"/>
      <w:r w:rsidRPr="000B6FCB">
        <w:rPr>
          <w:rFonts w:cs="Arial"/>
          <w:bCs/>
          <w:szCs w:val="24"/>
          <w:lang w:val="en"/>
        </w:rPr>
        <w:t>descompasso</w:t>
      </w:r>
      <w:proofErr w:type="spellEnd"/>
      <w:r w:rsidRPr="000B6FCB">
        <w:rPr>
          <w:rFonts w:cs="Arial"/>
          <w:bCs/>
          <w:szCs w:val="24"/>
          <w:lang w:val="en"/>
        </w:rPr>
        <w:t xml:space="preserve"> entre a </w:t>
      </w:r>
      <w:proofErr w:type="spellStart"/>
      <w:r w:rsidRPr="000B6FCB">
        <w:rPr>
          <w:rFonts w:cs="Arial"/>
          <w:bCs/>
          <w:szCs w:val="24"/>
          <w:lang w:val="en"/>
        </w:rPr>
        <w:t>teoria</w:t>
      </w:r>
      <w:proofErr w:type="spellEnd"/>
      <w:r w:rsidRPr="000B6FCB">
        <w:rPr>
          <w:rFonts w:cs="Arial"/>
          <w:bCs/>
          <w:szCs w:val="24"/>
          <w:lang w:val="en"/>
        </w:rPr>
        <w:t xml:space="preserve"> </w:t>
      </w:r>
      <w:proofErr w:type="spellStart"/>
      <w:r w:rsidRPr="000B6FCB">
        <w:rPr>
          <w:rFonts w:cs="Arial"/>
          <w:bCs/>
          <w:szCs w:val="24"/>
          <w:lang w:val="en"/>
        </w:rPr>
        <w:t>ensinada</w:t>
      </w:r>
      <w:proofErr w:type="spellEnd"/>
      <w:r w:rsidRPr="000B6FCB">
        <w:rPr>
          <w:rFonts w:cs="Arial"/>
          <w:bCs/>
          <w:szCs w:val="24"/>
          <w:lang w:val="en"/>
        </w:rPr>
        <w:t xml:space="preserve"> e a </w:t>
      </w:r>
      <w:proofErr w:type="spellStart"/>
      <w:r w:rsidRPr="000B6FCB">
        <w:rPr>
          <w:rFonts w:cs="Arial"/>
          <w:bCs/>
          <w:szCs w:val="24"/>
          <w:lang w:val="en"/>
        </w:rPr>
        <w:t>realidade</w:t>
      </w:r>
      <w:proofErr w:type="spellEnd"/>
      <w:r w:rsidRPr="000B6FCB">
        <w:rPr>
          <w:rFonts w:cs="Arial"/>
          <w:bCs/>
          <w:szCs w:val="24"/>
          <w:lang w:val="en"/>
        </w:rPr>
        <w:t xml:space="preserve"> </w:t>
      </w:r>
      <w:proofErr w:type="spellStart"/>
      <w:r w:rsidRPr="000B6FCB">
        <w:rPr>
          <w:rFonts w:cs="Arial"/>
          <w:bCs/>
          <w:szCs w:val="24"/>
          <w:lang w:val="en"/>
        </w:rPr>
        <w:t>vivida</w:t>
      </w:r>
      <w:proofErr w:type="spellEnd"/>
      <w:r w:rsidRPr="000B6FCB">
        <w:rPr>
          <w:rFonts w:cs="Arial"/>
          <w:bCs/>
          <w:szCs w:val="24"/>
          <w:lang w:val="en"/>
        </w:rPr>
        <w:t xml:space="preserve"> </w:t>
      </w:r>
      <w:proofErr w:type="spellStart"/>
      <w:r w:rsidRPr="000B6FCB">
        <w:rPr>
          <w:rFonts w:cs="Arial"/>
          <w:bCs/>
          <w:szCs w:val="24"/>
          <w:lang w:val="en"/>
        </w:rPr>
        <w:t>pelos</w:t>
      </w:r>
      <w:proofErr w:type="spellEnd"/>
      <w:r w:rsidRPr="000B6FCB">
        <w:rPr>
          <w:rFonts w:cs="Arial"/>
          <w:bCs/>
          <w:szCs w:val="24"/>
          <w:lang w:val="en"/>
        </w:rPr>
        <w:t xml:space="preserve"> </w:t>
      </w:r>
      <w:proofErr w:type="spellStart"/>
      <w:r w:rsidRPr="000B6FCB">
        <w:rPr>
          <w:rFonts w:cs="Arial"/>
          <w:bCs/>
          <w:szCs w:val="24"/>
          <w:lang w:val="en"/>
        </w:rPr>
        <w:t>profissionais</w:t>
      </w:r>
      <w:proofErr w:type="spellEnd"/>
      <w:r w:rsidRPr="000B6FCB">
        <w:rPr>
          <w:rFonts w:cs="Arial"/>
          <w:bCs/>
          <w:szCs w:val="24"/>
          <w:lang w:val="en"/>
        </w:rPr>
        <w:t>.</w:t>
      </w:r>
    </w:p>
    <w:p w14:paraId="0FC009FF" w14:textId="77777777" w:rsidR="000B6FCB" w:rsidRPr="000B6FCB" w:rsidRDefault="000B6FCB" w:rsidP="000B6FCB">
      <w:pPr>
        <w:spacing w:after="0" w:line="360" w:lineRule="auto"/>
        <w:ind w:firstLine="709"/>
        <w:jc w:val="both"/>
        <w:rPr>
          <w:rFonts w:cs="Arial"/>
          <w:bCs/>
          <w:szCs w:val="24"/>
          <w:lang w:val="en"/>
        </w:rPr>
      </w:pPr>
      <w:r w:rsidRPr="000B6FCB">
        <w:rPr>
          <w:rFonts w:cs="Arial"/>
          <w:bCs/>
          <w:szCs w:val="24"/>
          <w:lang w:val="en"/>
        </w:rPr>
        <w:t xml:space="preserve">Com o tempo, </w:t>
      </w:r>
      <w:proofErr w:type="spellStart"/>
      <w:r w:rsidRPr="000B6FCB">
        <w:rPr>
          <w:rFonts w:cs="Arial"/>
          <w:bCs/>
          <w:szCs w:val="24"/>
          <w:lang w:val="en"/>
        </w:rPr>
        <w:t>esse</w:t>
      </w:r>
      <w:proofErr w:type="spellEnd"/>
      <w:r w:rsidRPr="000B6FCB">
        <w:rPr>
          <w:rFonts w:cs="Arial"/>
          <w:bCs/>
          <w:szCs w:val="24"/>
          <w:lang w:val="en"/>
        </w:rPr>
        <w:t xml:space="preserve"> </w:t>
      </w:r>
      <w:proofErr w:type="spellStart"/>
      <w:r w:rsidRPr="000B6FCB">
        <w:rPr>
          <w:rFonts w:cs="Arial"/>
          <w:bCs/>
          <w:szCs w:val="24"/>
          <w:lang w:val="en"/>
        </w:rPr>
        <w:t>quadro</w:t>
      </w:r>
      <w:proofErr w:type="spellEnd"/>
      <w:r w:rsidRPr="000B6FCB">
        <w:rPr>
          <w:rFonts w:cs="Arial"/>
          <w:bCs/>
          <w:szCs w:val="24"/>
          <w:lang w:val="en"/>
        </w:rPr>
        <w:t xml:space="preserve"> </w:t>
      </w:r>
      <w:proofErr w:type="spellStart"/>
      <w:r w:rsidRPr="000B6FCB">
        <w:rPr>
          <w:rFonts w:cs="Arial"/>
          <w:bCs/>
          <w:szCs w:val="24"/>
          <w:lang w:val="en"/>
        </w:rPr>
        <w:t>passou</w:t>
      </w:r>
      <w:proofErr w:type="spellEnd"/>
      <w:r w:rsidRPr="000B6FCB">
        <w:rPr>
          <w:rFonts w:cs="Arial"/>
          <w:bCs/>
          <w:szCs w:val="24"/>
          <w:lang w:val="en"/>
        </w:rPr>
        <w:t xml:space="preserve"> a ser </w:t>
      </w:r>
      <w:proofErr w:type="spellStart"/>
      <w:r w:rsidRPr="000B6FCB">
        <w:rPr>
          <w:rFonts w:cs="Arial"/>
          <w:bCs/>
          <w:szCs w:val="24"/>
          <w:lang w:val="en"/>
        </w:rPr>
        <w:t>questionado</w:t>
      </w:r>
      <w:proofErr w:type="spellEnd"/>
      <w:r w:rsidRPr="000B6FCB">
        <w:rPr>
          <w:rFonts w:cs="Arial"/>
          <w:bCs/>
          <w:szCs w:val="24"/>
          <w:lang w:val="en"/>
        </w:rPr>
        <w:t xml:space="preserve">. Mintzberg (2004), </w:t>
      </w:r>
      <w:proofErr w:type="spellStart"/>
      <w:r w:rsidRPr="000B6FCB">
        <w:rPr>
          <w:rFonts w:cs="Arial"/>
          <w:bCs/>
          <w:szCs w:val="24"/>
          <w:lang w:val="en"/>
        </w:rPr>
        <w:t>por</w:t>
      </w:r>
      <w:proofErr w:type="spellEnd"/>
      <w:r w:rsidRPr="000B6FCB">
        <w:rPr>
          <w:rFonts w:cs="Arial"/>
          <w:bCs/>
          <w:szCs w:val="24"/>
          <w:lang w:val="en"/>
        </w:rPr>
        <w:t xml:space="preserve"> </w:t>
      </w:r>
      <w:proofErr w:type="spellStart"/>
      <w:r w:rsidRPr="000B6FCB">
        <w:rPr>
          <w:rFonts w:cs="Arial"/>
          <w:bCs/>
          <w:szCs w:val="24"/>
          <w:lang w:val="en"/>
        </w:rPr>
        <w:t>exemplo</w:t>
      </w:r>
      <w:proofErr w:type="spellEnd"/>
      <w:r w:rsidRPr="000B6FCB">
        <w:rPr>
          <w:rFonts w:cs="Arial"/>
          <w:bCs/>
          <w:szCs w:val="24"/>
          <w:lang w:val="en"/>
        </w:rPr>
        <w:t xml:space="preserve">, </w:t>
      </w:r>
      <w:proofErr w:type="spellStart"/>
      <w:r w:rsidRPr="000B6FCB">
        <w:rPr>
          <w:rFonts w:cs="Arial"/>
          <w:bCs/>
          <w:szCs w:val="24"/>
          <w:lang w:val="en"/>
        </w:rPr>
        <w:t>critica</w:t>
      </w:r>
      <w:proofErr w:type="spellEnd"/>
      <w:r w:rsidRPr="000B6FCB">
        <w:rPr>
          <w:rFonts w:cs="Arial"/>
          <w:bCs/>
          <w:szCs w:val="24"/>
          <w:lang w:val="en"/>
        </w:rPr>
        <w:t xml:space="preserve"> a </w:t>
      </w:r>
      <w:proofErr w:type="spellStart"/>
      <w:r w:rsidRPr="000B6FCB">
        <w:rPr>
          <w:rFonts w:cs="Arial"/>
          <w:bCs/>
          <w:szCs w:val="24"/>
          <w:lang w:val="en"/>
        </w:rPr>
        <w:t>formação</w:t>
      </w:r>
      <w:proofErr w:type="spellEnd"/>
      <w:r w:rsidRPr="000B6FCB">
        <w:rPr>
          <w:rFonts w:cs="Arial"/>
          <w:bCs/>
          <w:szCs w:val="24"/>
          <w:lang w:val="en"/>
        </w:rPr>
        <w:t xml:space="preserve"> </w:t>
      </w:r>
      <w:proofErr w:type="spellStart"/>
      <w:r w:rsidRPr="000B6FCB">
        <w:rPr>
          <w:rFonts w:cs="Arial"/>
          <w:bCs/>
          <w:szCs w:val="24"/>
          <w:lang w:val="en"/>
        </w:rPr>
        <w:t>excessivamente</w:t>
      </w:r>
      <w:proofErr w:type="spellEnd"/>
      <w:r w:rsidRPr="000B6FCB">
        <w:rPr>
          <w:rFonts w:cs="Arial"/>
          <w:bCs/>
          <w:szCs w:val="24"/>
          <w:lang w:val="en"/>
        </w:rPr>
        <w:t xml:space="preserve"> </w:t>
      </w:r>
      <w:proofErr w:type="spellStart"/>
      <w:r w:rsidRPr="000B6FCB">
        <w:rPr>
          <w:rFonts w:cs="Arial"/>
          <w:bCs/>
          <w:szCs w:val="24"/>
          <w:lang w:val="en"/>
        </w:rPr>
        <w:t>tecnicista</w:t>
      </w:r>
      <w:proofErr w:type="spellEnd"/>
      <w:r w:rsidRPr="000B6FCB">
        <w:rPr>
          <w:rFonts w:cs="Arial"/>
          <w:bCs/>
          <w:szCs w:val="24"/>
          <w:lang w:val="en"/>
        </w:rPr>
        <w:t xml:space="preserve"> dos </w:t>
      </w:r>
      <w:proofErr w:type="spellStart"/>
      <w:r w:rsidRPr="000B6FCB">
        <w:rPr>
          <w:rFonts w:cs="Arial"/>
          <w:bCs/>
          <w:szCs w:val="24"/>
          <w:lang w:val="en"/>
        </w:rPr>
        <w:t>administradores</w:t>
      </w:r>
      <w:proofErr w:type="spellEnd"/>
      <w:r w:rsidRPr="000B6FCB">
        <w:rPr>
          <w:rFonts w:cs="Arial"/>
          <w:bCs/>
          <w:szCs w:val="24"/>
          <w:lang w:val="en"/>
        </w:rPr>
        <w:t xml:space="preserve"> e </w:t>
      </w:r>
      <w:proofErr w:type="spellStart"/>
      <w:r w:rsidRPr="000B6FCB">
        <w:rPr>
          <w:rFonts w:cs="Arial"/>
          <w:bCs/>
          <w:szCs w:val="24"/>
          <w:lang w:val="en"/>
        </w:rPr>
        <w:t>defende</w:t>
      </w:r>
      <w:proofErr w:type="spellEnd"/>
      <w:r w:rsidRPr="000B6FCB">
        <w:rPr>
          <w:rFonts w:cs="Arial"/>
          <w:bCs/>
          <w:szCs w:val="24"/>
          <w:lang w:val="en"/>
        </w:rPr>
        <w:t xml:space="preserve"> um </w:t>
      </w:r>
      <w:proofErr w:type="spellStart"/>
      <w:r w:rsidRPr="000B6FCB">
        <w:rPr>
          <w:rFonts w:cs="Arial"/>
          <w:bCs/>
          <w:szCs w:val="24"/>
          <w:lang w:val="en"/>
        </w:rPr>
        <w:t>ensino</w:t>
      </w:r>
      <w:proofErr w:type="spellEnd"/>
      <w:r w:rsidRPr="000B6FCB">
        <w:rPr>
          <w:rFonts w:cs="Arial"/>
          <w:bCs/>
          <w:szCs w:val="24"/>
          <w:lang w:val="en"/>
        </w:rPr>
        <w:t xml:space="preserve"> </w:t>
      </w:r>
      <w:proofErr w:type="spellStart"/>
      <w:r w:rsidRPr="000B6FCB">
        <w:rPr>
          <w:rFonts w:cs="Arial"/>
          <w:bCs/>
          <w:szCs w:val="24"/>
          <w:lang w:val="en"/>
        </w:rPr>
        <w:t>mais</w:t>
      </w:r>
      <w:proofErr w:type="spellEnd"/>
      <w:r w:rsidRPr="000B6FCB">
        <w:rPr>
          <w:rFonts w:cs="Arial"/>
          <w:bCs/>
          <w:szCs w:val="24"/>
          <w:lang w:val="en"/>
        </w:rPr>
        <w:t xml:space="preserve"> </w:t>
      </w:r>
      <w:proofErr w:type="spellStart"/>
      <w:r w:rsidRPr="000B6FCB">
        <w:rPr>
          <w:rFonts w:cs="Arial"/>
          <w:bCs/>
          <w:szCs w:val="24"/>
          <w:lang w:val="en"/>
        </w:rPr>
        <w:t>voltado</w:t>
      </w:r>
      <w:proofErr w:type="spellEnd"/>
      <w:r w:rsidRPr="000B6FCB">
        <w:rPr>
          <w:rFonts w:cs="Arial"/>
          <w:bCs/>
          <w:szCs w:val="24"/>
          <w:lang w:val="en"/>
        </w:rPr>
        <w:t xml:space="preserve"> para a </w:t>
      </w:r>
      <w:proofErr w:type="spellStart"/>
      <w:r w:rsidRPr="000B6FCB">
        <w:rPr>
          <w:rFonts w:cs="Arial"/>
          <w:bCs/>
          <w:szCs w:val="24"/>
          <w:lang w:val="en"/>
        </w:rPr>
        <w:t>prática</w:t>
      </w:r>
      <w:proofErr w:type="spellEnd"/>
      <w:r w:rsidRPr="000B6FCB">
        <w:rPr>
          <w:rFonts w:cs="Arial"/>
          <w:bCs/>
          <w:szCs w:val="24"/>
          <w:lang w:val="en"/>
        </w:rPr>
        <w:t xml:space="preserve">, </w:t>
      </w:r>
      <w:proofErr w:type="spellStart"/>
      <w:r w:rsidRPr="000B6FCB">
        <w:rPr>
          <w:rFonts w:cs="Arial"/>
          <w:bCs/>
          <w:szCs w:val="24"/>
          <w:lang w:val="en"/>
        </w:rPr>
        <w:t>capaz</w:t>
      </w:r>
      <w:proofErr w:type="spellEnd"/>
      <w:r w:rsidRPr="000B6FCB">
        <w:rPr>
          <w:rFonts w:cs="Arial"/>
          <w:bCs/>
          <w:szCs w:val="24"/>
          <w:lang w:val="en"/>
        </w:rPr>
        <w:t xml:space="preserve"> de </w:t>
      </w:r>
      <w:proofErr w:type="spellStart"/>
      <w:r w:rsidRPr="000B6FCB">
        <w:rPr>
          <w:rFonts w:cs="Arial"/>
          <w:bCs/>
          <w:szCs w:val="24"/>
          <w:lang w:val="en"/>
        </w:rPr>
        <w:t>integrar</w:t>
      </w:r>
      <w:proofErr w:type="spellEnd"/>
      <w:r w:rsidRPr="000B6FCB">
        <w:rPr>
          <w:rFonts w:cs="Arial"/>
          <w:bCs/>
          <w:szCs w:val="24"/>
          <w:lang w:val="en"/>
        </w:rPr>
        <w:t xml:space="preserve"> </w:t>
      </w:r>
      <w:proofErr w:type="spellStart"/>
      <w:r w:rsidRPr="000B6FCB">
        <w:rPr>
          <w:rFonts w:cs="Arial"/>
          <w:bCs/>
          <w:szCs w:val="24"/>
          <w:lang w:val="en"/>
        </w:rPr>
        <w:t>habilidades</w:t>
      </w:r>
      <w:proofErr w:type="spellEnd"/>
      <w:r w:rsidRPr="000B6FCB">
        <w:rPr>
          <w:rFonts w:cs="Arial"/>
          <w:bCs/>
          <w:szCs w:val="24"/>
          <w:lang w:val="en"/>
        </w:rPr>
        <w:t xml:space="preserve"> </w:t>
      </w:r>
      <w:proofErr w:type="spellStart"/>
      <w:r w:rsidRPr="000B6FCB">
        <w:rPr>
          <w:rFonts w:cs="Arial"/>
          <w:bCs/>
          <w:szCs w:val="24"/>
          <w:lang w:val="en"/>
        </w:rPr>
        <w:t>analíticas</w:t>
      </w:r>
      <w:proofErr w:type="spellEnd"/>
      <w:r w:rsidRPr="000B6FCB">
        <w:rPr>
          <w:rFonts w:cs="Arial"/>
          <w:bCs/>
          <w:szCs w:val="24"/>
          <w:lang w:val="en"/>
        </w:rPr>
        <w:t xml:space="preserve">, </w:t>
      </w:r>
      <w:proofErr w:type="spellStart"/>
      <w:r w:rsidRPr="000B6FCB">
        <w:rPr>
          <w:rFonts w:cs="Arial"/>
          <w:bCs/>
          <w:szCs w:val="24"/>
          <w:lang w:val="en"/>
        </w:rPr>
        <w:t>humanas</w:t>
      </w:r>
      <w:proofErr w:type="spellEnd"/>
      <w:r w:rsidRPr="000B6FCB">
        <w:rPr>
          <w:rFonts w:cs="Arial"/>
          <w:bCs/>
          <w:szCs w:val="24"/>
          <w:lang w:val="en"/>
        </w:rPr>
        <w:t xml:space="preserve"> e </w:t>
      </w:r>
      <w:proofErr w:type="spellStart"/>
      <w:r w:rsidRPr="000B6FCB">
        <w:rPr>
          <w:rFonts w:cs="Arial"/>
          <w:bCs/>
          <w:szCs w:val="24"/>
          <w:lang w:val="en"/>
        </w:rPr>
        <w:t>conceituais</w:t>
      </w:r>
      <w:proofErr w:type="spellEnd"/>
      <w:r w:rsidRPr="000B6FCB">
        <w:rPr>
          <w:rFonts w:cs="Arial"/>
          <w:bCs/>
          <w:szCs w:val="24"/>
          <w:lang w:val="en"/>
        </w:rPr>
        <w:t xml:space="preserve">. Essa </w:t>
      </w:r>
      <w:proofErr w:type="spellStart"/>
      <w:r w:rsidRPr="000B6FCB">
        <w:rPr>
          <w:rFonts w:cs="Arial"/>
          <w:bCs/>
          <w:szCs w:val="24"/>
          <w:lang w:val="en"/>
        </w:rPr>
        <w:t>crítica</w:t>
      </w:r>
      <w:proofErr w:type="spellEnd"/>
      <w:r w:rsidRPr="000B6FCB">
        <w:rPr>
          <w:rFonts w:cs="Arial"/>
          <w:bCs/>
          <w:szCs w:val="24"/>
          <w:lang w:val="en"/>
        </w:rPr>
        <w:t xml:space="preserve"> é </w:t>
      </w:r>
      <w:proofErr w:type="spellStart"/>
      <w:r w:rsidRPr="000B6FCB">
        <w:rPr>
          <w:rFonts w:cs="Arial"/>
          <w:bCs/>
          <w:szCs w:val="24"/>
          <w:lang w:val="en"/>
        </w:rPr>
        <w:t>atualizada</w:t>
      </w:r>
      <w:proofErr w:type="spellEnd"/>
      <w:r w:rsidRPr="000B6FCB">
        <w:rPr>
          <w:rFonts w:cs="Arial"/>
          <w:bCs/>
          <w:szCs w:val="24"/>
          <w:lang w:val="en"/>
        </w:rPr>
        <w:t xml:space="preserve"> </w:t>
      </w:r>
      <w:proofErr w:type="spellStart"/>
      <w:r w:rsidRPr="000B6FCB">
        <w:rPr>
          <w:rFonts w:cs="Arial"/>
          <w:bCs/>
          <w:szCs w:val="24"/>
          <w:lang w:val="en"/>
        </w:rPr>
        <w:t>pelas</w:t>
      </w:r>
      <w:proofErr w:type="spellEnd"/>
      <w:r w:rsidRPr="000B6FCB">
        <w:rPr>
          <w:rFonts w:cs="Arial"/>
          <w:bCs/>
          <w:szCs w:val="24"/>
          <w:lang w:val="en"/>
        </w:rPr>
        <w:t xml:space="preserve"> </w:t>
      </w:r>
      <w:proofErr w:type="spellStart"/>
      <w:r w:rsidRPr="000B6FCB">
        <w:rPr>
          <w:rFonts w:cs="Arial"/>
          <w:bCs/>
          <w:szCs w:val="24"/>
          <w:lang w:val="en"/>
        </w:rPr>
        <w:t>demandas</w:t>
      </w:r>
      <w:proofErr w:type="spellEnd"/>
      <w:r w:rsidRPr="000B6FCB">
        <w:rPr>
          <w:rFonts w:cs="Arial"/>
          <w:bCs/>
          <w:szCs w:val="24"/>
          <w:lang w:val="en"/>
        </w:rPr>
        <w:t xml:space="preserve"> de um mercado </w:t>
      </w:r>
      <w:proofErr w:type="spellStart"/>
      <w:r w:rsidRPr="000B6FCB">
        <w:rPr>
          <w:rFonts w:cs="Arial"/>
          <w:bCs/>
          <w:szCs w:val="24"/>
          <w:lang w:val="en"/>
        </w:rPr>
        <w:t>cada</w:t>
      </w:r>
      <w:proofErr w:type="spellEnd"/>
      <w:r w:rsidRPr="000B6FCB">
        <w:rPr>
          <w:rFonts w:cs="Arial"/>
          <w:bCs/>
          <w:szCs w:val="24"/>
          <w:lang w:val="en"/>
        </w:rPr>
        <w:t xml:space="preserve"> </w:t>
      </w:r>
      <w:proofErr w:type="spellStart"/>
      <w:r w:rsidRPr="000B6FCB">
        <w:rPr>
          <w:rFonts w:cs="Arial"/>
          <w:bCs/>
          <w:szCs w:val="24"/>
          <w:lang w:val="en"/>
        </w:rPr>
        <w:t>vez</w:t>
      </w:r>
      <w:proofErr w:type="spellEnd"/>
      <w:r w:rsidRPr="000B6FCB">
        <w:rPr>
          <w:rFonts w:cs="Arial"/>
          <w:bCs/>
          <w:szCs w:val="24"/>
          <w:lang w:val="en"/>
        </w:rPr>
        <w:t xml:space="preserve"> </w:t>
      </w:r>
      <w:proofErr w:type="spellStart"/>
      <w:r w:rsidRPr="000B6FCB">
        <w:rPr>
          <w:rFonts w:cs="Arial"/>
          <w:bCs/>
          <w:szCs w:val="24"/>
          <w:lang w:val="en"/>
        </w:rPr>
        <w:t>mais</w:t>
      </w:r>
      <w:proofErr w:type="spellEnd"/>
      <w:r w:rsidRPr="000B6FCB">
        <w:rPr>
          <w:rFonts w:cs="Arial"/>
          <w:bCs/>
          <w:szCs w:val="24"/>
          <w:lang w:val="en"/>
        </w:rPr>
        <w:t xml:space="preserve"> </w:t>
      </w:r>
      <w:proofErr w:type="spellStart"/>
      <w:r w:rsidRPr="000B6FCB">
        <w:rPr>
          <w:rFonts w:cs="Arial"/>
          <w:bCs/>
          <w:szCs w:val="24"/>
          <w:lang w:val="en"/>
        </w:rPr>
        <w:t>instável</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que </w:t>
      </w:r>
      <w:proofErr w:type="spellStart"/>
      <w:r w:rsidRPr="000B6FCB">
        <w:rPr>
          <w:rFonts w:cs="Arial"/>
          <w:bCs/>
          <w:szCs w:val="24"/>
          <w:lang w:val="en"/>
        </w:rPr>
        <w:t>o</w:t>
      </w:r>
      <w:proofErr w:type="spellEnd"/>
      <w:r w:rsidRPr="000B6FCB">
        <w:rPr>
          <w:rFonts w:cs="Arial"/>
          <w:bCs/>
          <w:szCs w:val="24"/>
          <w:lang w:val="en"/>
        </w:rPr>
        <w:t xml:space="preserve"> </w:t>
      </w:r>
      <w:proofErr w:type="spellStart"/>
      <w:r w:rsidRPr="000B6FCB">
        <w:rPr>
          <w:rFonts w:cs="Arial"/>
          <w:bCs/>
          <w:szCs w:val="24"/>
          <w:lang w:val="en"/>
        </w:rPr>
        <w:t>administrador</w:t>
      </w:r>
      <w:proofErr w:type="spellEnd"/>
      <w:r w:rsidRPr="000B6FCB">
        <w:rPr>
          <w:rFonts w:cs="Arial"/>
          <w:bCs/>
          <w:szCs w:val="24"/>
          <w:lang w:val="en"/>
        </w:rPr>
        <w:t xml:space="preserve"> </w:t>
      </w:r>
      <w:proofErr w:type="spellStart"/>
      <w:r w:rsidRPr="000B6FCB">
        <w:rPr>
          <w:rFonts w:cs="Arial"/>
          <w:bCs/>
          <w:szCs w:val="24"/>
          <w:lang w:val="en"/>
        </w:rPr>
        <w:t>precisa</w:t>
      </w:r>
      <w:proofErr w:type="spellEnd"/>
      <w:r w:rsidRPr="000B6FCB">
        <w:rPr>
          <w:rFonts w:cs="Arial"/>
          <w:bCs/>
          <w:szCs w:val="24"/>
          <w:lang w:val="en"/>
        </w:rPr>
        <w:t xml:space="preserve"> lidar com ambientes </w:t>
      </w:r>
      <w:proofErr w:type="spellStart"/>
      <w:r w:rsidRPr="000B6FCB">
        <w:rPr>
          <w:rFonts w:cs="Arial"/>
          <w:bCs/>
          <w:szCs w:val="24"/>
          <w:lang w:val="en"/>
        </w:rPr>
        <w:t>complexos</w:t>
      </w:r>
      <w:proofErr w:type="spellEnd"/>
      <w:r w:rsidRPr="000B6FCB">
        <w:rPr>
          <w:rFonts w:cs="Arial"/>
          <w:bCs/>
          <w:szCs w:val="24"/>
          <w:lang w:val="en"/>
        </w:rPr>
        <w:t xml:space="preserve">, </w:t>
      </w:r>
      <w:proofErr w:type="spellStart"/>
      <w:r w:rsidRPr="000B6FCB">
        <w:rPr>
          <w:rFonts w:cs="Arial"/>
          <w:bCs/>
          <w:szCs w:val="24"/>
          <w:lang w:val="en"/>
        </w:rPr>
        <w:t>tomar</w:t>
      </w:r>
      <w:proofErr w:type="spellEnd"/>
      <w:r w:rsidRPr="000B6FCB">
        <w:rPr>
          <w:rFonts w:cs="Arial"/>
          <w:bCs/>
          <w:szCs w:val="24"/>
          <w:lang w:val="en"/>
        </w:rPr>
        <w:t xml:space="preserve"> </w:t>
      </w:r>
      <w:proofErr w:type="spellStart"/>
      <w:r w:rsidRPr="000B6FCB">
        <w:rPr>
          <w:rFonts w:cs="Arial"/>
          <w:bCs/>
          <w:szCs w:val="24"/>
          <w:lang w:val="en"/>
        </w:rPr>
        <w:t>decisões</w:t>
      </w:r>
      <w:proofErr w:type="spellEnd"/>
      <w:r w:rsidRPr="000B6FCB">
        <w:rPr>
          <w:rFonts w:cs="Arial"/>
          <w:bCs/>
          <w:szCs w:val="24"/>
          <w:lang w:val="en"/>
        </w:rPr>
        <w:t xml:space="preserve"> </w:t>
      </w:r>
      <w:proofErr w:type="spellStart"/>
      <w:r w:rsidRPr="000B6FCB">
        <w:rPr>
          <w:rFonts w:cs="Arial"/>
          <w:bCs/>
          <w:szCs w:val="24"/>
          <w:lang w:val="en"/>
        </w:rPr>
        <w:t>rápidas</w:t>
      </w:r>
      <w:proofErr w:type="spellEnd"/>
      <w:r w:rsidRPr="000B6FCB">
        <w:rPr>
          <w:rFonts w:cs="Arial"/>
          <w:bCs/>
          <w:szCs w:val="24"/>
          <w:lang w:val="en"/>
        </w:rPr>
        <w:t xml:space="preserve"> e </w:t>
      </w:r>
      <w:proofErr w:type="spellStart"/>
      <w:r w:rsidRPr="000B6FCB">
        <w:rPr>
          <w:rFonts w:cs="Arial"/>
          <w:bCs/>
          <w:szCs w:val="24"/>
          <w:lang w:val="en"/>
        </w:rPr>
        <w:t>atuar</w:t>
      </w:r>
      <w:proofErr w:type="spellEnd"/>
      <w:r w:rsidRPr="000B6FCB">
        <w:rPr>
          <w:rFonts w:cs="Arial"/>
          <w:bCs/>
          <w:szCs w:val="24"/>
          <w:lang w:val="en"/>
        </w:rPr>
        <w:t xml:space="preserve"> de </w:t>
      </w:r>
      <w:proofErr w:type="spellStart"/>
      <w:r w:rsidRPr="000B6FCB">
        <w:rPr>
          <w:rFonts w:cs="Arial"/>
          <w:bCs/>
          <w:szCs w:val="24"/>
          <w:lang w:val="en"/>
        </w:rPr>
        <w:t>maneira</w:t>
      </w:r>
      <w:proofErr w:type="spellEnd"/>
      <w:r w:rsidRPr="000B6FCB">
        <w:rPr>
          <w:rFonts w:cs="Arial"/>
          <w:bCs/>
          <w:szCs w:val="24"/>
          <w:lang w:val="en"/>
        </w:rPr>
        <w:t xml:space="preserve"> </w:t>
      </w:r>
      <w:proofErr w:type="spellStart"/>
      <w:r w:rsidRPr="000B6FCB">
        <w:rPr>
          <w:rFonts w:cs="Arial"/>
          <w:bCs/>
          <w:szCs w:val="24"/>
          <w:lang w:val="en"/>
        </w:rPr>
        <w:t>flexível</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w:t>
      </w:r>
      <w:proofErr w:type="spellStart"/>
      <w:r w:rsidRPr="000B6FCB">
        <w:rPr>
          <w:rFonts w:cs="Arial"/>
          <w:bCs/>
          <w:szCs w:val="24"/>
          <w:lang w:val="en"/>
        </w:rPr>
        <w:t>diferentes</w:t>
      </w:r>
      <w:proofErr w:type="spellEnd"/>
      <w:r w:rsidRPr="000B6FCB">
        <w:rPr>
          <w:rFonts w:cs="Arial"/>
          <w:bCs/>
          <w:szCs w:val="24"/>
          <w:lang w:val="en"/>
        </w:rPr>
        <w:t xml:space="preserve"> </w:t>
      </w:r>
      <w:proofErr w:type="spellStart"/>
      <w:r w:rsidRPr="000B6FCB">
        <w:rPr>
          <w:rFonts w:cs="Arial"/>
          <w:bCs/>
          <w:szCs w:val="24"/>
          <w:lang w:val="en"/>
        </w:rPr>
        <w:t>contextos</w:t>
      </w:r>
      <w:proofErr w:type="spellEnd"/>
      <w:r w:rsidRPr="000B6FCB">
        <w:rPr>
          <w:rFonts w:cs="Arial"/>
          <w:bCs/>
          <w:szCs w:val="24"/>
          <w:lang w:val="en"/>
        </w:rPr>
        <w:t xml:space="preserve">. </w:t>
      </w:r>
      <w:proofErr w:type="spellStart"/>
      <w:r w:rsidRPr="000B6FCB">
        <w:rPr>
          <w:rFonts w:cs="Arial"/>
          <w:bCs/>
          <w:szCs w:val="24"/>
          <w:lang w:val="en"/>
        </w:rPr>
        <w:t>Não</w:t>
      </w:r>
      <w:proofErr w:type="spellEnd"/>
      <w:r w:rsidRPr="000B6FCB">
        <w:rPr>
          <w:rFonts w:cs="Arial"/>
          <w:bCs/>
          <w:szCs w:val="24"/>
          <w:lang w:val="en"/>
        </w:rPr>
        <w:t xml:space="preserve"> basta </w:t>
      </w:r>
      <w:proofErr w:type="spellStart"/>
      <w:r w:rsidRPr="000B6FCB">
        <w:rPr>
          <w:rFonts w:cs="Arial"/>
          <w:bCs/>
          <w:szCs w:val="24"/>
          <w:lang w:val="en"/>
        </w:rPr>
        <w:t>dominar</w:t>
      </w:r>
      <w:proofErr w:type="spellEnd"/>
      <w:r w:rsidRPr="000B6FCB">
        <w:rPr>
          <w:rFonts w:cs="Arial"/>
          <w:bCs/>
          <w:szCs w:val="24"/>
          <w:lang w:val="en"/>
        </w:rPr>
        <w:t xml:space="preserve"> </w:t>
      </w:r>
      <w:proofErr w:type="spellStart"/>
      <w:r w:rsidRPr="000B6FCB">
        <w:rPr>
          <w:rFonts w:cs="Arial"/>
          <w:bCs/>
          <w:szCs w:val="24"/>
          <w:lang w:val="en"/>
        </w:rPr>
        <w:t>técnicas</w:t>
      </w:r>
      <w:proofErr w:type="spellEnd"/>
      <w:r w:rsidRPr="000B6FCB">
        <w:rPr>
          <w:rFonts w:cs="Arial"/>
          <w:bCs/>
          <w:szCs w:val="24"/>
          <w:lang w:val="en"/>
        </w:rPr>
        <w:t xml:space="preserve"> de </w:t>
      </w:r>
      <w:proofErr w:type="spellStart"/>
      <w:r w:rsidRPr="000B6FCB">
        <w:rPr>
          <w:rFonts w:cs="Arial"/>
          <w:bCs/>
          <w:szCs w:val="24"/>
          <w:lang w:val="en"/>
        </w:rPr>
        <w:t>gestão</w:t>
      </w:r>
      <w:proofErr w:type="spellEnd"/>
      <w:r w:rsidRPr="000B6FCB">
        <w:rPr>
          <w:rFonts w:cs="Arial"/>
          <w:bCs/>
          <w:szCs w:val="24"/>
          <w:lang w:val="en"/>
        </w:rPr>
        <w:t xml:space="preserve">; é </w:t>
      </w:r>
      <w:proofErr w:type="spellStart"/>
      <w:r w:rsidRPr="000B6FCB">
        <w:rPr>
          <w:rFonts w:cs="Arial"/>
          <w:bCs/>
          <w:szCs w:val="24"/>
          <w:lang w:val="en"/>
        </w:rPr>
        <w:t>preciso</w:t>
      </w:r>
      <w:proofErr w:type="spellEnd"/>
      <w:r w:rsidRPr="000B6FCB">
        <w:rPr>
          <w:rFonts w:cs="Arial"/>
          <w:bCs/>
          <w:szCs w:val="24"/>
          <w:lang w:val="en"/>
        </w:rPr>
        <w:t xml:space="preserve"> </w:t>
      </w:r>
      <w:proofErr w:type="spellStart"/>
      <w:r w:rsidRPr="000B6FCB">
        <w:rPr>
          <w:rFonts w:cs="Arial"/>
          <w:bCs/>
          <w:szCs w:val="24"/>
          <w:lang w:val="en"/>
        </w:rPr>
        <w:t>compreender</w:t>
      </w:r>
      <w:proofErr w:type="spellEnd"/>
      <w:r w:rsidRPr="000B6FCB">
        <w:rPr>
          <w:rFonts w:cs="Arial"/>
          <w:bCs/>
          <w:szCs w:val="24"/>
          <w:lang w:val="en"/>
        </w:rPr>
        <w:t xml:space="preserve"> </w:t>
      </w:r>
      <w:proofErr w:type="spellStart"/>
      <w:r w:rsidRPr="000B6FCB">
        <w:rPr>
          <w:rFonts w:cs="Arial"/>
          <w:bCs/>
          <w:szCs w:val="24"/>
          <w:lang w:val="en"/>
        </w:rPr>
        <w:t>pessoas</w:t>
      </w:r>
      <w:proofErr w:type="spellEnd"/>
      <w:r w:rsidRPr="000B6FCB">
        <w:rPr>
          <w:rFonts w:cs="Arial"/>
          <w:bCs/>
          <w:szCs w:val="24"/>
          <w:lang w:val="en"/>
        </w:rPr>
        <w:t xml:space="preserve">, </w:t>
      </w:r>
      <w:proofErr w:type="spellStart"/>
      <w:r w:rsidRPr="000B6FCB">
        <w:rPr>
          <w:rFonts w:cs="Arial"/>
          <w:bCs/>
          <w:szCs w:val="24"/>
          <w:lang w:val="en"/>
        </w:rPr>
        <w:t>conflitos</w:t>
      </w:r>
      <w:proofErr w:type="spellEnd"/>
      <w:r w:rsidRPr="000B6FCB">
        <w:rPr>
          <w:rFonts w:cs="Arial"/>
          <w:bCs/>
          <w:szCs w:val="24"/>
          <w:lang w:val="en"/>
        </w:rPr>
        <w:t xml:space="preserve"> e </w:t>
      </w:r>
      <w:proofErr w:type="spellStart"/>
      <w:r w:rsidRPr="000B6FCB">
        <w:rPr>
          <w:rFonts w:cs="Arial"/>
          <w:bCs/>
          <w:szCs w:val="24"/>
          <w:lang w:val="en"/>
        </w:rPr>
        <w:t>mudanças</w:t>
      </w:r>
      <w:proofErr w:type="spellEnd"/>
      <w:r w:rsidRPr="000B6FCB">
        <w:rPr>
          <w:rFonts w:cs="Arial"/>
          <w:bCs/>
          <w:szCs w:val="24"/>
          <w:lang w:val="en"/>
        </w:rPr>
        <w:t xml:space="preserve"> </w:t>
      </w:r>
      <w:proofErr w:type="spellStart"/>
      <w:r w:rsidRPr="000B6FCB">
        <w:rPr>
          <w:rFonts w:cs="Arial"/>
          <w:bCs/>
          <w:szCs w:val="24"/>
          <w:lang w:val="en"/>
        </w:rPr>
        <w:t>sociais</w:t>
      </w:r>
      <w:proofErr w:type="spellEnd"/>
      <w:r w:rsidRPr="000B6FCB">
        <w:rPr>
          <w:rFonts w:cs="Arial"/>
          <w:bCs/>
          <w:szCs w:val="24"/>
          <w:lang w:val="en"/>
        </w:rPr>
        <w:t>.</w:t>
      </w:r>
    </w:p>
    <w:p w14:paraId="554C309C" w14:textId="77777777" w:rsidR="000B6FCB" w:rsidRPr="000B6FCB" w:rsidRDefault="000B6FCB" w:rsidP="000B6FCB">
      <w:pPr>
        <w:spacing w:after="0" w:line="360" w:lineRule="auto"/>
        <w:ind w:firstLine="709"/>
        <w:jc w:val="both"/>
        <w:rPr>
          <w:rFonts w:cs="Arial"/>
          <w:bCs/>
          <w:szCs w:val="24"/>
          <w:lang w:val="en"/>
        </w:rPr>
      </w:pPr>
      <w:r w:rsidRPr="000B6FCB">
        <w:rPr>
          <w:rFonts w:cs="Arial"/>
          <w:bCs/>
          <w:szCs w:val="24"/>
          <w:lang w:val="en"/>
        </w:rPr>
        <w:t xml:space="preserve">Nesse </w:t>
      </w:r>
      <w:proofErr w:type="spellStart"/>
      <w:r w:rsidRPr="000B6FCB">
        <w:rPr>
          <w:rFonts w:cs="Arial"/>
          <w:bCs/>
          <w:szCs w:val="24"/>
          <w:lang w:val="en"/>
        </w:rPr>
        <w:t>sentido</w:t>
      </w:r>
      <w:proofErr w:type="spellEnd"/>
      <w:r w:rsidRPr="000B6FCB">
        <w:rPr>
          <w:rFonts w:cs="Arial"/>
          <w:bCs/>
          <w:szCs w:val="24"/>
          <w:lang w:val="en"/>
        </w:rPr>
        <w:t xml:space="preserve">, a </w:t>
      </w:r>
      <w:proofErr w:type="spellStart"/>
      <w:r w:rsidRPr="000B6FCB">
        <w:rPr>
          <w:rFonts w:cs="Arial"/>
          <w:bCs/>
          <w:szCs w:val="24"/>
          <w:lang w:val="en"/>
        </w:rPr>
        <w:t>dimensão</w:t>
      </w:r>
      <w:proofErr w:type="spellEnd"/>
      <w:r w:rsidRPr="000B6FCB">
        <w:rPr>
          <w:rFonts w:cs="Arial"/>
          <w:bCs/>
          <w:szCs w:val="24"/>
          <w:lang w:val="en"/>
        </w:rPr>
        <w:t xml:space="preserve"> </w:t>
      </w:r>
      <w:proofErr w:type="spellStart"/>
      <w:r w:rsidRPr="000B6FCB">
        <w:rPr>
          <w:rFonts w:cs="Arial"/>
          <w:bCs/>
          <w:szCs w:val="24"/>
          <w:lang w:val="en"/>
        </w:rPr>
        <w:t>socioemocional</w:t>
      </w:r>
      <w:proofErr w:type="spellEnd"/>
      <w:r w:rsidRPr="000B6FCB">
        <w:rPr>
          <w:rFonts w:cs="Arial"/>
          <w:bCs/>
          <w:szCs w:val="24"/>
          <w:lang w:val="en"/>
        </w:rPr>
        <w:t xml:space="preserve"> </w:t>
      </w:r>
      <w:proofErr w:type="spellStart"/>
      <w:r w:rsidRPr="000B6FCB">
        <w:rPr>
          <w:rFonts w:cs="Arial"/>
          <w:bCs/>
          <w:szCs w:val="24"/>
          <w:lang w:val="en"/>
        </w:rPr>
        <w:t>ganha</w:t>
      </w:r>
      <w:proofErr w:type="spellEnd"/>
      <w:r w:rsidRPr="000B6FCB">
        <w:rPr>
          <w:rFonts w:cs="Arial"/>
          <w:bCs/>
          <w:szCs w:val="24"/>
          <w:lang w:val="en"/>
        </w:rPr>
        <w:t xml:space="preserve"> </w:t>
      </w:r>
      <w:proofErr w:type="spellStart"/>
      <w:r w:rsidRPr="000B6FCB">
        <w:rPr>
          <w:rFonts w:cs="Arial"/>
          <w:bCs/>
          <w:szCs w:val="24"/>
          <w:lang w:val="en"/>
        </w:rPr>
        <w:t>destaque</w:t>
      </w:r>
      <w:proofErr w:type="spellEnd"/>
      <w:r w:rsidRPr="000B6FCB">
        <w:rPr>
          <w:rFonts w:cs="Arial"/>
          <w:bCs/>
          <w:szCs w:val="24"/>
          <w:lang w:val="en"/>
        </w:rPr>
        <w:t xml:space="preserve">. Como </w:t>
      </w:r>
      <w:proofErr w:type="spellStart"/>
      <w:r w:rsidRPr="000B6FCB">
        <w:rPr>
          <w:rFonts w:cs="Arial"/>
          <w:bCs/>
          <w:szCs w:val="24"/>
          <w:lang w:val="en"/>
        </w:rPr>
        <w:t>aponta</w:t>
      </w:r>
      <w:proofErr w:type="spellEnd"/>
      <w:r w:rsidRPr="000B6FCB">
        <w:rPr>
          <w:rFonts w:cs="Arial"/>
          <w:bCs/>
          <w:szCs w:val="24"/>
          <w:lang w:val="en"/>
        </w:rPr>
        <w:t xml:space="preserve"> Goleman (1995), </w:t>
      </w:r>
      <w:proofErr w:type="gramStart"/>
      <w:r w:rsidRPr="000B6FCB">
        <w:rPr>
          <w:rFonts w:cs="Arial"/>
          <w:bCs/>
          <w:szCs w:val="24"/>
          <w:lang w:val="en"/>
        </w:rPr>
        <w:t>a</w:t>
      </w:r>
      <w:proofErr w:type="gramEnd"/>
      <w:r w:rsidRPr="000B6FCB">
        <w:rPr>
          <w:rFonts w:cs="Arial"/>
          <w:bCs/>
          <w:szCs w:val="24"/>
          <w:lang w:val="en"/>
        </w:rPr>
        <w:t xml:space="preserve"> </w:t>
      </w:r>
      <w:proofErr w:type="spellStart"/>
      <w:r w:rsidRPr="000B6FCB">
        <w:rPr>
          <w:rFonts w:cs="Arial"/>
          <w:bCs/>
          <w:szCs w:val="24"/>
          <w:lang w:val="en"/>
        </w:rPr>
        <w:t>inteligência</w:t>
      </w:r>
      <w:proofErr w:type="spellEnd"/>
      <w:r w:rsidRPr="000B6FCB">
        <w:rPr>
          <w:rFonts w:cs="Arial"/>
          <w:bCs/>
          <w:szCs w:val="24"/>
          <w:lang w:val="en"/>
        </w:rPr>
        <w:t xml:space="preserve"> </w:t>
      </w:r>
      <w:proofErr w:type="spellStart"/>
      <w:r w:rsidRPr="000B6FCB">
        <w:rPr>
          <w:rFonts w:cs="Arial"/>
          <w:bCs/>
          <w:szCs w:val="24"/>
          <w:lang w:val="en"/>
        </w:rPr>
        <w:t>emocional</w:t>
      </w:r>
      <w:proofErr w:type="spellEnd"/>
      <w:r w:rsidRPr="000B6FCB">
        <w:rPr>
          <w:rFonts w:cs="Arial"/>
          <w:bCs/>
          <w:szCs w:val="24"/>
          <w:lang w:val="en"/>
        </w:rPr>
        <w:t xml:space="preserve"> se </w:t>
      </w:r>
      <w:proofErr w:type="spellStart"/>
      <w:r w:rsidRPr="000B6FCB">
        <w:rPr>
          <w:rFonts w:cs="Arial"/>
          <w:bCs/>
          <w:szCs w:val="24"/>
          <w:lang w:val="en"/>
        </w:rPr>
        <w:t>tornou</w:t>
      </w:r>
      <w:proofErr w:type="spellEnd"/>
      <w:r w:rsidRPr="000B6FCB">
        <w:rPr>
          <w:rFonts w:cs="Arial"/>
          <w:bCs/>
          <w:szCs w:val="24"/>
          <w:lang w:val="en"/>
        </w:rPr>
        <w:t xml:space="preserve"> </w:t>
      </w:r>
      <w:proofErr w:type="spellStart"/>
      <w:r w:rsidRPr="000B6FCB">
        <w:rPr>
          <w:rFonts w:cs="Arial"/>
          <w:bCs/>
          <w:szCs w:val="24"/>
          <w:lang w:val="en"/>
        </w:rPr>
        <w:t>indispensável</w:t>
      </w:r>
      <w:proofErr w:type="spellEnd"/>
      <w:r w:rsidRPr="000B6FCB">
        <w:rPr>
          <w:rFonts w:cs="Arial"/>
          <w:bCs/>
          <w:szCs w:val="24"/>
          <w:lang w:val="en"/>
        </w:rPr>
        <w:t xml:space="preserve"> para a </w:t>
      </w:r>
      <w:proofErr w:type="spellStart"/>
      <w:r w:rsidRPr="000B6FCB">
        <w:rPr>
          <w:rFonts w:cs="Arial"/>
          <w:bCs/>
          <w:szCs w:val="24"/>
          <w:lang w:val="en"/>
        </w:rPr>
        <w:t>liderança</w:t>
      </w:r>
      <w:proofErr w:type="spellEnd"/>
      <w:r w:rsidRPr="000B6FCB">
        <w:rPr>
          <w:rFonts w:cs="Arial"/>
          <w:bCs/>
          <w:szCs w:val="24"/>
          <w:lang w:val="en"/>
        </w:rPr>
        <w:t xml:space="preserve">. Saber </w:t>
      </w:r>
      <w:proofErr w:type="spellStart"/>
      <w:r w:rsidRPr="000B6FCB">
        <w:rPr>
          <w:rFonts w:cs="Arial"/>
          <w:bCs/>
          <w:szCs w:val="24"/>
          <w:lang w:val="en"/>
        </w:rPr>
        <w:t>administrar</w:t>
      </w:r>
      <w:proofErr w:type="spellEnd"/>
      <w:r w:rsidRPr="000B6FCB">
        <w:rPr>
          <w:rFonts w:cs="Arial"/>
          <w:bCs/>
          <w:szCs w:val="24"/>
          <w:lang w:val="en"/>
        </w:rPr>
        <w:t xml:space="preserve"> </w:t>
      </w:r>
      <w:proofErr w:type="spellStart"/>
      <w:r w:rsidRPr="000B6FCB">
        <w:rPr>
          <w:rFonts w:cs="Arial"/>
          <w:bCs/>
          <w:szCs w:val="24"/>
          <w:lang w:val="en"/>
        </w:rPr>
        <w:t>emoções</w:t>
      </w:r>
      <w:proofErr w:type="spellEnd"/>
      <w:r w:rsidRPr="000B6FCB">
        <w:rPr>
          <w:rFonts w:cs="Arial"/>
          <w:bCs/>
          <w:szCs w:val="24"/>
          <w:lang w:val="en"/>
        </w:rPr>
        <w:t xml:space="preserve">, </w:t>
      </w:r>
      <w:proofErr w:type="spellStart"/>
      <w:r w:rsidRPr="000B6FCB">
        <w:rPr>
          <w:rFonts w:cs="Arial"/>
          <w:bCs/>
          <w:szCs w:val="24"/>
          <w:lang w:val="en"/>
        </w:rPr>
        <w:t>ouvir</w:t>
      </w:r>
      <w:proofErr w:type="spellEnd"/>
      <w:r w:rsidRPr="000B6FCB">
        <w:rPr>
          <w:rFonts w:cs="Arial"/>
          <w:bCs/>
          <w:szCs w:val="24"/>
          <w:lang w:val="en"/>
        </w:rPr>
        <w:t xml:space="preserve">, </w:t>
      </w:r>
      <w:proofErr w:type="spellStart"/>
      <w:r w:rsidRPr="000B6FCB">
        <w:rPr>
          <w:rFonts w:cs="Arial"/>
          <w:bCs/>
          <w:szCs w:val="24"/>
          <w:lang w:val="en"/>
        </w:rPr>
        <w:t>inspirar</w:t>
      </w:r>
      <w:proofErr w:type="spellEnd"/>
      <w:r w:rsidRPr="000B6FCB">
        <w:rPr>
          <w:rFonts w:cs="Arial"/>
          <w:bCs/>
          <w:szCs w:val="24"/>
          <w:lang w:val="en"/>
        </w:rPr>
        <w:t xml:space="preserve"> e </w:t>
      </w:r>
      <w:proofErr w:type="spellStart"/>
      <w:r w:rsidRPr="000B6FCB">
        <w:rPr>
          <w:rFonts w:cs="Arial"/>
          <w:bCs/>
          <w:szCs w:val="24"/>
          <w:lang w:val="en"/>
        </w:rPr>
        <w:t>construir</w:t>
      </w:r>
      <w:proofErr w:type="spellEnd"/>
      <w:r w:rsidRPr="000B6FCB">
        <w:rPr>
          <w:rFonts w:cs="Arial"/>
          <w:bCs/>
          <w:szCs w:val="24"/>
          <w:lang w:val="en"/>
        </w:rPr>
        <w:t xml:space="preserve"> </w:t>
      </w:r>
      <w:proofErr w:type="spellStart"/>
      <w:r w:rsidRPr="000B6FCB">
        <w:rPr>
          <w:rFonts w:cs="Arial"/>
          <w:bCs/>
          <w:szCs w:val="24"/>
          <w:lang w:val="en"/>
        </w:rPr>
        <w:t>relações</w:t>
      </w:r>
      <w:proofErr w:type="spellEnd"/>
      <w:r w:rsidRPr="000B6FCB">
        <w:rPr>
          <w:rFonts w:cs="Arial"/>
          <w:bCs/>
          <w:szCs w:val="24"/>
          <w:lang w:val="en"/>
        </w:rPr>
        <w:t xml:space="preserve"> de </w:t>
      </w:r>
      <w:proofErr w:type="spellStart"/>
      <w:r w:rsidRPr="000B6FCB">
        <w:rPr>
          <w:rFonts w:cs="Arial"/>
          <w:bCs/>
          <w:szCs w:val="24"/>
          <w:lang w:val="en"/>
        </w:rPr>
        <w:t>confiança</w:t>
      </w:r>
      <w:proofErr w:type="spellEnd"/>
      <w:r w:rsidRPr="000B6FCB">
        <w:rPr>
          <w:rFonts w:cs="Arial"/>
          <w:bCs/>
          <w:szCs w:val="24"/>
          <w:lang w:val="en"/>
        </w:rPr>
        <w:t xml:space="preserve"> </w:t>
      </w:r>
      <w:proofErr w:type="spellStart"/>
      <w:r w:rsidRPr="000B6FCB">
        <w:rPr>
          <w:rFonts w:cs="Arial"/>
          <w:bCs/>
          <w:szCs w:val="24"/>
          <w:lang w:val="en"/>
        </w:rPr>
        <w:t>são</w:t>
      </w:r>
      <w:proofErr w:type="spellEnd"/>
      <w:r w:rsidRPr="000B6FCB">
        <w:rPr>
          <w:rFonts w:cs="Arial"/>
          <w:bCs/>
          <w:szCs w:val="24"/>
          <w:lang w:val="en"/>
        </w:rPr>
        <w:t xml:space="preserve"> </w:t>
      </w:r>
      <w:proofErr w:type="spellStart"/>
      <w:r w:rsidRPr="000B6FCB">
        <w:rPr>
          <w:rFonts w:cs="Arial"/>
          <w:bCs/>
          <w:szCs w:val="24"/>
          <w:lang w:val="en"/>
        </w:rPr>
        <w:t>competências</w:t>
      </w:r>
      <w:proofErr w:type="spellEnd"/>
      <w:r w:rsidRPr="000B6FCB">
        <w:rPr>
          <w:rFonts w:cs="Arial"/>
          <w:bCs/>
          <w:szCs w:val="24"/>
          <w:lang w:val="en"/>
        </w:rPr>
        <w:t xml:space="preserve"> </w:t>
      </w:r>
      <w:proofErr w:type="spellStart"/>
      <w:r w:rsidRPr="000B6FCB">
        <w:rPr>
          <w:rFonts w:cs="Arial"/>
          <w:bCs/>
          <w:szCs w:val="24"/>
          <w:lang w:val="en"/>
        </w:rPr>
        <w:t>cada</w:t>
      </w:r>
      <w:proofErr w:type="spellEnd"/>
      <w:r w:rsidRPr="000B6FCB">
        <w:rPr>
          <w:rFonts w:cs="Arial"/>
          <w:bCs/>
          <w:szCs w:val="24"/>
          <w:lang w:val="en"/>
        </w:rPr>
        <w:t xml:space="preserve"> </w:t>
      </w:r>
      <w:proofErr w:type="spellStart"/>
      <w:r w:rsidRPr="000B6FCB">
        <w:rPr>
          <w:rFonts w:cs="Arial"/>
          <w:bCs/>
          <w:szCs w:val="24"/>
          <w:lang w:val="en"/>
        </w:rPr>
        <w:t>vez</w:t>
      </w:r>
      <w:proofErr w:type="spellEnd"/>
      <w:r w:rsidRPr="000B6FCB">
        <w:rPr>
          <w:rFonts w:cs="Arial"/>
          <w:bCs/>
          <w:szCs w:val="24"/>
          <w:lang w:val="en"/>
        </w:rPr>
        <w:t xml:space="preserve"> </w:t>
      </w:r>
      <w:proofErr w:type="spellStart"/>
      <w:r w:rsidRPr="000B6FCB">
        <w:rPr>
          <w:rFonts w:cs="Arial"/>
          <w:bCs/>
          <w:szCs w:val="24"/>
          <w:lang w:val="en"/>
        </w:rPr>
        <w:t>mais</w:t>
      </w:r>
      <w:proofErr w:type="spellEnd"/>
      <w:r w:rsidRPr="000B6FCB">
        <w:rPr>
          <w:rFonts w:cs="Arial"/>
          <w:bCs/>
          <w:szCs w:val="24"/>
          <w:lang w:val="en"/>
        </w:rPr>
        <w:t xml:space="preserve"> </w:t>
      </w:r>
      <w:proofErr w:type="spellStart"/>
      <w:r w:rsidRPr="000B6FCB">
        <w:rPr>
          <w:rFonts w:cs="Arial"/>
          <w:bCs/>
          <w:szCs w:val="24"/>
          <w:lang w:val="en"/>
        </w:rPr>
        <w:t>valorizadas</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um </w:t>
      </w:r>
      <w:proofErr w:type="spellStart"/>
      <w:r w:rsidRPr="000B6FCB">
        <w:rPr>
          <w:rFonts w:cs="Arial"/>
          <w:bCs/>
          <w:szCs w:val="24"/>
          <w:lang w:val="en"/>
        </w:rPr>
        <w:t>cenário</w:t>
      </w:r>
      <w:proofErr w:type="spellEnd"/>
      <w:r w:rsidRPr="000B6FCB">
        <w:rPr>
          <w:rFonts w:cs="Arial"/>
          <w:bCs/>
          <w:szCs w:val="24"/>
          <w:lang w:val="en"/>
        </w:rPr>
        <w:t xml:space="preserve"> de equipes </w:t>
      </w:r>
      <w:proofErr w:type="spellStart"/>
      <w:r w:rsidRPr="000B6FCB">
        <w:rPr>
          <w:rFonts w:cs="Arial"/>
          <w:bCs/>
          <w:szCs w:val="24"/>
          <w:lang w:val="en"/>
        </w:rPr>
        <w:t>diversas</w:t>
      </w:r>
      <w:proofErr w:type="spellEnd"/>
      <w:r w:rsidRPr="000B6FCB">
        <w:rPr>
          <w:rFonts w:cs="Arial"/>
          <w:bCs/>
          <w:szCs w:val="24"/>
          <w:lang w:val="en"/>
        </w:rPr>
        <w:t xml:space="preserve"> e </w:t>
      </w:r>
      <w:proofErr w:type="spellStart"/>
      <w:r w:rsidRPr="000B6FCB">
        <w:rPr>
          <w:rFonts w:cs="Arial"/>
          <w:bCs/>
          <w:szCs w:val="24"/>
          <w:lang w:val="en"/>
        </w:rPr>
        <w:t>menos</w:t>
      </w:r>
      <w:proofErr w:type="spellEnd"/>
      <w:r w:rsidRPr="000B6FCB">
        <w:rPr>
          <w:rFonts w:cs="Arial"/>
          <w:bCs/>
          <w:szCs w:val="24"/>
          <w:lang w:val="en"/>
        </w:rPr>
        <w:t xml:space="preserve"> </w:t>
      </w:r>
      <w:proofErr w:type="spellStart"/>
      <w:r w:rsidRPr="000B6FCB">
        <w:rPr>
          <w:rFonts w:cs="Arial"/>
          <w:bCs/>
          <w:szCs w:val="24"/>
          <w:lang w:val="en"/>
        </w:rPr>
        <w:t>hierarquizadas</w:t>
      </w:r>
      <w:proofErr w:type="spellEnd"/>
      <w:r w:rsidRPr="000B6FCB">
        <w:rPr>
          <w:rFonts w:cs="Arial"/>
          <w:bCs/>
          <w:szCs w:val="24"/>
          <w:lang w:val="en"/>
        </w:rPr>
        <w:t xml:space="preserve">. A </w:t>
      </w:r>
      <w:proofErr w:type="spellStart"/>
      <w:r w:rsidRPr="000B6FCB">
        <w:rPr>
          <w:rFonts w:cs="Arial"/>
          <w:bCs/>
          <w:szCs w:val="24"/>
          <w:lang w:val="en"/>
        </w:rPr>
        <w:t>figura</w:t>
      </w:r>
      <w:proofErr w:type="spellEnd"/>
      <w:r w:rsidRPr="000B6FCB">
        <w:rPr>
          <w:rFonts w:cs="Arial"/>
          <w:bCs/>
          <w:szCs w:val="24"/>
          <w:lang w:val="en"/>
        </w:rPr>
        <w:t xml:space="preserve"> </w:t>
      </w:r>
      <w:proofErr w:type="gramStart"/>
      <w:r w:rsidRPr="000B6FCB">
        <w:rPr>
          <w:rFonts w:cs="Arial"/>
          <w:bCs/>
          <w:szCs w:val="24"/>
          <w:lang w:val="en"/>
        </w:rPr>
        <w:t>do</w:t>
      </w:r>
      <w:proofErr w:type="gramEnd"/>
      <w:r w:rsidRPr="000B6FCB">
        <w:rPr>
          <w:rFonts w:cs="Arial"/>
          <w:bCs/>
          <w:szCs w:val="24"/>
          <w:lang w:val="en"/>
        </w:rPr>
        <w:t xml:space="preserve"> </w:t>
      </w:r>
      <w:proofErr w:type="spellStart"/>
      <w:r w:rsidRPr="000B6FCB">
        <w:rPr>
          <w:rFonts w:cs="Arial"/>
          <w:bCs/>
          <w:szCs w:val="24"/>
          <w:lang w:val="en"/>
        </w:rPr>
        <w:t>administrador</w:t>
      </w:r>
      <w:proofErr w:type="spellEnd"/>
      <w:r w:rsidRPr="000B6FCB">
        <w:rPr>
          <w:rFonts w:cs="Arial"/>
          <w:bCs/>
          <w:szCs w:val="24"/>
          <w:lang w:val="en"/>
        </w:rPr>
        <w:t xml:space="preserve"> </w:t>
      </w:r>
      <w:proofErr w:type="spellStart"/>
      <w:r w:rsidRPr="000B6FCB">
        <w:rPr>
          <w:rFonts w:cs="Arial"/>
          <w:bCs/>
          <w:szCs w:val="24"/>
          <w:lang w:val="en"/>
        </w:rPr>
        <w:t>autoritário</w:t>
      </w:r>
      <w:proofErr w:type="spellEnd"/>
      <w:r w:rsidRPr="000B6FCB">
        <w:rPr>
          <w:rFonts w:cs="Arial"/>
          <w:bCs/>
          <w:szCs w:val="24"/>
          <w:lang w:val="en"/>
        </w:rPr>
        <w:t xml:space="preserve"> e </w:t>
      </w:r>
      <w:proofErr w:type="spellStart"/>
      <w:r w:rsidRPr="000B6FCB">
        <w:rPr>
          <w:rFonts w:cs="Arial"/>
          <w:bCs/>
          <w:szCs w:val="24"/>
          <w:lang w:val="en"/>
        </w:rPr>
        <w:t>distante</w:t>
      </w:r>
      <w:proofErr w:type="spellEnd"/>
      <w:r w:rsidRPr="000B6FCB">
        <w:rPr>
          <w:rFonts w:cs="Arial"/>
          <w:bCs/>
          <w:szCs w:val="24"/>
          <w:lang w:val="en"/>
        </w:rPr>
        <w:t xml:space="preserve"> </w:t>
      </w:r>
      <w:proofErr w:type="spellStart"/>
      <w:r w:rsidRPr="000B6FCB">
        <w:rPr>
          <w:rFonts w:cs="Arial"/>
          <w:bCs/>
          <w:szCs w:val="24"/>
          <w:lang w:val="en"/>
        </w:rPr>
        <w:t>dá</w:t>
      </w:r>
      <w:proofErr w:type="spellEnd"/>
      <w:r w:rsidRPr="000B6FCB">
        <w:rPr>
          <w:rFonts w:cs="Arial"/>
          <w:bCs/>
          <w:szCs w:val="24"/>
          <w:lang w:val="en"/>
        </w:rPr>
        <w:t xml:space="preserve"> </w:t>
      </w:r>
      <w:proofErr w:type="spellStart"/>
      <w:r w:rsidRPr="000B6FCB">
        <w:rPr>
          <w:rFonts w:cs="Arial"/>
          <w:bCs/>
          <w:szCs w:val="24"/>
          <w:lang w:val="en"/>
        </w:rPr>
        <w:t>lugar</w:t>
      </w:r>
      <w:proofErr w:type="spellEnd"/>
      <w:r w:rsidRPr="000B6FCB">
        <w:rPr>
          <w:rFonts w:cs="Arial"/>
          <w:bCs/>
          <w:szCs w:val="24"/>
          <w:lang w:val="en"/>
        </w:rPr>
        <w:t xml:space="preserve"> </w:t>
      </w:r>
      <w:proofErr w:type="spellStart"/>
      <w:r w:rsidRPr="000B6FCB">
        <w:rPr>
          <w:rFonts w:cs="Arial"/>
          <w:bCs/>
          <w:szCs w:val="24"/>
          <w:lang w:val="en"/>
        </w:rPr>
        <w:t>ao</w:t>
      </w:r>
      <w:proofErr w:type="spellEnd"/>
      <w:r w:rsidRPr="000B6FCB">
        <w:rPr>
          <w:rFonts w:cs="Arial"/>
          <w:bCs/>
          <w:szCs w:val="24"/>
          <w:lang w:val="en"/>
        </w:rPr>
        <w:t xml:space="preserve"> </w:t>
      </w:r>
      <w:proofErr w:type="spellStart"/>
      <w:r w:rsidRPr="000B6FCB">
        <w:rPr>
          <w:rFonts w:cs="Arial"/>
          <w:bCs/>
          <w:szCs w:val="24"/>
          <w:lang w:val="en"/>
        </w:rPr>
        <w:t>líder</w:t>
      </w:r>
      <w:proofErr w:type="spellEnd"/>
      <w:r w:rsidRPr="000B6FCB">
        <w:rPr>
          <w:rFonts w:cs="Arial"/>
          <w:bCs/>
          <w:szCs w:val="24"/>
          <w:lang w:val="en"/>
        </w:rPr>
        <w:t xml:space="preserve"> que atua </w:t>
      </w:r>
      <w:proofErr w:type="spellStart"/>
      <w:r w:rsidRPr="000B6FCB">
        <w:rPr>
          <w:rFonts w:cs="Arial"/>
          <w:bCs/>
          <w:szCs w:val="24"/>
          <w:lang w:val="en"/>
        </w:rPr>
        <w:t>como</w:t>
      </w:r>
      <w:proofErr w:type="spellEnd"/>
      <w:r w:rsidRPr="000B6FCB">
        <w:rPr>
          <w:rFonts w:cs="Arial"/>
          <w:bCs/>
          <w:szCs w:val="24"/>
          <w:lang w:val="en"/>
        </w:rPr>
        <w:t xml:space="preserve"> </w:t>
      </w:r>
      <w:proofErr w:type="spellStart"/>
      <w:r w:rsidRPr="000B6FCB">
        <w:rPr>
          <w:rFonts w:cs="Arial"/>
          <w:bCs/>
          <w:szCs w:val="24"/>
          <w:lang w:val="en"/>
        </w:rPr>
        <w:t>mediador</w:t>
      </w:r>
      <w:proofErr w:type="spellEnd"/>
      <w:r w:rsidRPr="000B6FCB">
        <w:rPr>
          <w:rFonts w:cs="Arial"/>
          <w:bCs/>
          <w:szCs w:val="24"/>
          <w:lang w:val="en"/>
        </w:rPr>
        <w:t xml:space="preserve"> e </w:t>
      </w:r>
      <w:proofErr w:type="spellStart"/>
      <w:r w:rsidRPr="000B6FCB">
        <w:rPr>
          <w:rFonts w:cs="Arial"/>
          <w:bCs/>
          <w:szCs w:val="24"/>
          <w:lang w:val="en"/>
        </w:rPr>
        <w:t>facilitador</w:t>
      </w:r>
      <w:proofErr w:type="spellEnd"/>
      <w:r w:rsidRPr="000B6FCB">
        <w:rPr>
          <w:rFonts w:cs="Arial"/>
          <w:bCs/>
          <w:szCs w:val="24"/>
          <w:lang w:val="en"/>
        </w:rPr>
        <w:t>.</w:t>
      </w:r>
    </w:p>
    <w:p w14:paraId="7345402F" w14:textId="00CB0D02" w:rsidR="000B6FCB" w:rsidRPr="000B6FCB" w:rsidRDefault="000B6FCB" w:rsidP="003E089D">
      <w:pPr>
        <w:spacing w:after="0" w:line="360" w:lineRule="auto"/>
        <w:ind w:firstLine="709"/>
        <w:jc w:val="both"/>
        <w:rPr>
          <w:rFonts w:cs="Arial"/>
          <w:bCs/>
          <w:szCs w:val="24"/>
          <w:lang w:val="en"/>
        </w:rPr>
      </w:pPr>
      <w:r w:rsidRPr="000B6FCB">
        <w:rPr>
          <w:rFonts w:cs="Arial"/>
          <w:bCs/>
          <w:szCs w:val="24"/>
          <w:lang w:val="en"/>
        </w:rPr>
        <w:t xml:space="preserve">Outro </w:t>
      </w:r>
      <w:proofErr w:type="spellStart"/>
      <w:r w:rsidRPr="000B6FCB">
        <w:rPr>
          <w:rFonts w:cs="Arial"/>
          <w:bCs/>
          <w:szCs w:val="24"/>
          <w:lang w:val="en"/>
        </w:rPr>
        <w:t>eixo</w:t>
      </w:r>
      <w:proofErr w:type="spellEnd"/>
      <w:r w:rsidRPr="000B6FCB">
        <w:rPr>
          <w:rFonts w:cs="Arial"/>
          <w:bCs/>
          <w:szCs w:val="24"/>
          <w:lang w:val="en"/>
        </w:rPr>
        <w:t xml:space="preserve"> fundamental é a </w:t>
      </w:r>
      <w:proofErr w:type="spellStart"/>
      <w:r w:rsidRPr="000B6FCB">
        <w:rPr>
          <w:rFonts w:cs="Arial"/>
          <w:bCs/>
          <w:szCs w:val="24"/>
          <w:lang w:val="en"/>
        </w:rPr>
        <w:t>sustentabilidade</w:t>
      </w:r>
      <w:proofErr w:type="spellEnd"/>
      <w:r w:rsidRPr="000B6FCB">
        <w:rPr>
          <w:rFonts w:cs="Arial"/>
          <w:bCs/>
          <w:szCs w:val="24"/>
          <w:lang w:val="en"/>
        </w:rPr>
        <w:t xml:space="preserve">. Kotler (2021) argumenta que as </w:t>
      </w:r>
      <w:proofErr w:type="spellStart"/>
      <w:r w:rsidRPr="000B6FCB">
        <w:rPr>
          <w:rFonts w:cs="Arial"/>
          <w:bCs/>
          <w:szCs w:val="24"/>
          <w:lang w:val="en"/>
        </w:rPr>
        <w:t>organizações</w:t>
      </w:r>
      <w:proofErr w:type="spellEnd"/>
      <w:r w:rsidRPr="000B6FCB">
        <w:rPr>
          <w:rFonts w:cs="Arial"/>
          <w:bCs/>
          <w:szCs w:val="24"/>
          <w:lang w:val="en"/>
        </w:rPr>
        <w:t xml:space="preserve"> que </w:t>
      </w:r>
      <w:proofErr w:type="spellStart"/>
      <w:r w:rsidRPr="000B6FCB">
        <w:rPr>
          <w:rFonts w:cs="Arial"/>
          <w:bCs/>
          <w:szCs w:val="24"/>
          <w:lang w:val="en"/>
        </w:rPr>
        <w:t>não</w:t>
      </w:r>
      <w:proofErr w:type="spellEnd"/>
      <w:r w:rsidRPr="000B6FCB">
        <w:rPr>
          <w:rFonts w:cs="Arial"/>
          <w:bCs/>
          <w:szCs w:val="24"/>
          <w:lang w:val="en"/>
        </w:rPr>
        <w:t xml:space="preserve"> </w:t>
      </w:r>
      <w:proofErr w:type="spellStart"/>
      <w:r w:rsidRPr="000B6FCB">
        <w:rPr>
          <w:rFonts w:cs="Arial"/>
          <w:bCs/>
          <w:szCs w:val="24"/>
          <w:lang w:val="en"/>
        </w:rPr>
        <w:t>incorporarem</w:t>
      </w:r>
      <w:proofErr w:type="spellEnd"/>
      <w:r w:rsidRPr="000B6FCB">
        <w:rPr>
          <w:rFonts w:cs="Arial"/>
          <w:bCs/>
          <w:szCs w:val="24"/>
          <w:lang w:val="en"/>
        </w:rPr>
        <w:t xml:space="preserve"> </w:t>
      </w:r>
      <w:proofErr w:type="spellStart"/>
      <w:r w:rsidRPr="000B6FCB">
        <w:rPr>
          <w:rFonts w:cs="Arial"/>
          <w:bCs/>
          <w:szCs w:val="24"/>
          <w:lang w:val="en"/>
        </w:rPr>
        <w:t>práticas</w:t>
      </w:r>
      <w:proofErr w:type="spellEnd"/>
      <w:r w:rsidRPr="000B6FCB">
        <w:rPr>
          <w:rFonts w:cs="Arial"/>
          <w:bCs/>
          <w:szCs w:val="24"/>
          <w:lang w:val="en"/>
        </w:rPr>
        <w:t xml:space="preserve"> </w:t>
      </w:r>
      <w:proofErr w:type="spellStart"/>
      <w:r w:rsidRPr="000B6FCB">
        <w:rPr>
          <w:rFonts w:cs="Arial"/>
          <w:bCs/>
          <w:szCs w:val="24"/>
          <w:lang w:val="en"/>
        </w:rPr>
        <w:t>responsáveis</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w:t>
      </w:r>
      <w:proofErr w:type="spellStart"/>
      <w:r w:rsidRPr="000B6FCB">
        <w:rPr>
          <w:rFonts w:cs="Arial"/>
          <w:bCs/>
          <w:szCs w:val="24"/>
          <w:lang w:val="en"/>
        </w:rPr>
        <w:t>relação</w:t>
      </w:r>
      <w:proofErr w:type="spellEnd"/>
      <w:r w:rsidRPr="000B6FCB">
        <w:rPr>
          <w:rFonts w:cs="Arial"/>
          <w:bCs/>
          <w:szCs w:val="24"/>
          <w:lang w:val="en"/>
        </w:rPr>
        <w:t xml:space="preserve"> </w:t>
      </w:r>
      <w:proofErr w:type="spellStart"/>
      <w:r w:rsidRPr="000B6FCB">
        <w:rPr>
          <w:rFonts w:cs="Arial"/>
          <w:bCs/>
          <w:szCs w:val="24"/>
          <w:lang w:val="en"/>
        </w:rPr>
        <w:t>ao</w:t>
      </w:r>
      <w:proofErr w:type="spellEnd"/>
      <w:r w:rsidRPr="000B6FCB">
        <w:rPr>
          <w:rFonts w:cs="Arial"/>
          <w:bCs/>
          <w:szCs w:val="24"/>
          <w:lang w:val="en"/>
        </w:rPr>
        <w:t xml:space="preserve"> </w:t>
      </w:r>
      <w:proofErr w:type="spellStart"/>
      <w:r w:rsidRPr="000B6FCB">
        <w:rPr>
          <w:rFonts w:cs="Arial"/>
          <w:bCs/>
          <w:szCs w:val="24"/>
          <w:lang w:val="en"/>
        </w:rPr>
        <w:t>meio</w:t>
      </w:r>
      <w:proofErr w:type="spellEnd"/>
      <w:r w:rsidRPr="000B6FCB">
        <w:rPr>
          <w:rFonts w:cs="Arial"/>
          <w:bCs/>
          <w:szCs w:val="24"/>
          <w:lang w:val="en"/>
        </w:rPr>
        <w:t xml:space="preserve"> </w:t>
      </w:r>
      <w:proofErr w:type="spellStart"/>
      <w:r w:rsidRPr="000B6FCB">
        <w:rPr>
          <w:rFonts w:cs="Arial"/>
          <w:bCs/>
          <w:szCs w:val="24"/>
          <w:lang w:val="en"/>
        </w:rPr>
        <w:t>ambiente</w:t>
      </w:r>
      <w:proofErr w:type="spellEnd"/>
      <w:r w:rsidRPr="000B6FCB">
        <w:rPr>
          <w:rFonts w:cs="Arial"/>
          <w:bCs/>
          <w:szCs w:val="24"/>
          <w:lang w:val="en"/>
        </w:rPr>
        <w:t xml:space="preserve"> e à </w:t>
      </w:r>
      <w:proofErr w:type="spellStart"/>
      <w:r w:rsidRPr="000B6FCB">
        <w:rPr>
          <w:rFonts w:cs="Arial"/>
          <w:bCs/>
          <w:szCs w:val="24"/>
          <w:lang w:val="en"/>
        </w:rPr>
        <w:t>sociedade</w:t>
      </w:r>
      <w:proofErr w:type="spellEnd"/>
      <w:r w:rsidRPr="000B6FCB">
        <w:rPr>
          <w:rFonts w:cs="Arial"/>
          <w:bCs/>
          <w:szCs w:val="24"/>
          <w:lang w:val="en"/>
        </w:rPr>
        <w:t xml:space="preserve"> </w:t>
      </w:r>
      <w:proofErr w:type="spellStart"/>
      <w:r w:rsidRPr="000B6FCB">
        <w:rPr>
          <w:rFonts w:cs="Arial"/>
          <w:bCs/>
          <w:szCs w:val="24"/>
          <w:lang w:val="en"/>
        </w:rPr>
        <w:t>tendem</w:t>
      </w:r>
      <w:proofErr w:type="spellEnd"/>
      <w:r w:rsidRPr="000B6FCB">
        <w:rPr>
          <w:rFonts w:cs="Arial"/>
          <w:bCs/>
          <w:szCs w:val="24"/>
          <w:lang w:val="en"/>
        </w:rPr>
        <w:t xml:space="preserve"> a </w:t>
      </w:r>
      <w:proofErr w:type="spellStart"/>
      <w:r w:rsidRPr="000B6FCB">
        <w:rPr>
          <w:rFonts w:cs="Arial"/>
          <w:bCs/>
          <w:szCs w:val="24"/>
          <w:lang w:val="en"/>
        </w:rPr>
        <w:t>perder</w:t>
      </w:r>
      <w:proofErr w:type="spellEnd"/>
      <w:r w:rsidRPr="000B6FCB">
        <w:rPr>
          <w:rFonts w:cs="Arial"/>
          <w:bCs/>
          <w:szCs w:val="24"/>
          <w:lang w:val="en"/>
        </w:rPr>
        <w:t xml:space="preserve"> </w:t>
      </w:r>
      <w:proofErr w:type="spellStart"/>
      <w:r w:rsidRPr="000B6FCB">
        <w:rPr>
          <w:rFonts w:cs="Arial"/>
          <w:bCs/>
          <w:szCs w:val="24"/>
          <w:lang w:val="en"/>
        </w:rPr>
        <w:t>legitimidade</w:t>
      </w:r>
      <w:proofErr w:type="spellEnd"/>
      <w:r w:rsidRPr="000B6FCB">
        <w:rPr>
          <w:rFonts w:cs="Arial"/>
          <w:bCs/>
          <w:szCs w:val="24"/>
          <w:lang w:val="en"/>
        </w:rPr>
        <w:t xml:space="preserve"> </w:t>
      </w:r>
      <w:proofErr w:type="spellStart"/>
      <w:r w:rsidRPr="000B6FCB">
        <w:rPr>
          <w:rFonts w:cs="Arial"/>
          <w:bCs/>
          <w:szCs w:val="24"/>
          <w:lang w:val="en"/>
        </w:rPr>
        <w:t>perante</w:t>
      </w:r>
      <w:proofErr w:type="spellEnd"/>
      <w:r w:rsidRPr="000B6FCB">
        <w:rPr>
          <w:rFonts w:cs="Arial"/>
          <w:bCs/>
          <w:szCs w:val="24"/>
          <w:lang w:val="en"/>
        </w:rPr>
        <w:t xml:space="preserve"> </w:t>
      </w:r>
      <w:proofErr w:type="spellStart"/>
      <w:r w:rsidRPr="000B6FCB">
        <w:rPr>
          <w:rFonts w:cs="Arial"/>
          <w:bCs/>
          <w:szCs w:val="24"/>
          <w:lang w:val="en"/>
        </w:rPr>
        <w:t>consumidores</w:t>
      </w:r>
      <w:proofErr w:type="spellEnd"/>
      <w:r w:rsidRPr="000B6FCB">
        <w:rPr>
          <w:rFonts w:cs="Arial"/>
          <w:bCs/>
          <w:szCs w:val="24"/>
          <w:lang w:val="en"/>
        </w:rPr>
        <w:t xml:space="preserve">, </w:t>
      </w:r>
      <w:proofErr w:type="spellStart"/>
      <w:r w:rsidRPr="000B6FCB">
        <w:rPr>
          <w:rFonts w:cs="Arial"/>
          <w:bCs/>
          <w:szCs w:val="24"/>
          <w:lang w:val="en"/>
        </w:rPr>
        <w:t>investidores</w:t>
      </w:r>
      <w:proofErr w:type="spellEnd"/>
      <w:r w:rsidRPr="000B6FCB">
        <w:rPr>
          <w:rFonts w:cs="Arial"/>
          <w:bCs/>
          <w:szCs w:val="24"/>
          <w:lang w:val="en"/>
        </w:rPr>
        <w:t xml:space="preserve"> e </w:t>
      </w:r>
      <w:proofErr w:type="spellStart"/>
      <w:r w:rsidRPr="000B6FCB">
        <w:rPr>
          <w:rFonts w:cs="Arial"/>
          <w:bCs/>
          <w:szCs w:val="24"/>
          <w:lang w:val="en"/>
        </w:rPr>
        <w:t>até</w:t>
      </w:r>
      <w:proofErr w:type="spellEnd"/>
      <w:r w:rsidRPr="000B6FCB">
        <w:rPr>
          <w:rFonts w:cs="Arial"/>
          <w:bCs/>
          <w:szCs w:val="24"/>
          <w:lang w:val="en"/>
        </w:rPr>
        <w:t xml:space="preserve"> </w:t>
      </w:r>
      <w:proofErr w:type="spellStart"/>
      <w:r w:rsidRPr="000B6FCB">
        <w:rPr>
          <w:rFonts w:cs="Arial"/>
          <w:bCs/>
          <w:szCs w:val="24"/>
          <w:lang w:val="en"/>
        </w:rPr>
        <w:t>mesmo</w:t>
      </w:r>
      <w:proofErr w:type="spellEnd"/>
      <w:r w:rsidRPr="000B6FCB">
        <w:rPr>
          <w:rFonts w:cs="Arial"/>
          <w:bCs/>
          <w:szCs w:val="24"/>
          <w:lang w:val="en"/>
        </w:rPr>
        <w:t xml:space="preserve"> </w:t>
      </w:r>
      <w:proofErr w:type="spellStart"/>
      <w:r w:rsidRPr="000B6FCB">
        <w:rPr>
          <w:rFonts w:cs="Arial"/>
          <w:bCs/>
          <w:szCs w:val="24"/>
          <w:lang w:val="en"/>
        </w:rPr>
        <w:t>seus</w:t>
      </w:r>
      <w:proofErr w:type="spellEnd"/>
      <w:r w:rsidRPr="000B6FCB">
        <w:rPr>
          <w:rFonts w:cs="Arial"/>
          <w:bCs/>
          <w:szCs w:val="24"/>
          <w:lang w:val="en"/>
        </w:rPr>
        <w:t xml:space="preserve"> </w:t>
      </w:r>
      <w:proofErr w:type="spellStart"/>
      <w:r w:rsidRPr="000B6FCB">
        <w:rPr>
          <w:rFonts w:cs="Arial"/>
          <w:bCs/>
          <w:szCs w:val="24"/>
          <w:lang w:val="en"/>
        </w:rPr>
        <w:t>próprios</w:t>
      </w:r>
      <w:proofErr w:type="spellEnd"/>
      <w:r w:rsidRPr="000B6FCB">
        <w:rPr>
          <w:rFonts w:cs="Arial"/>
          <w:bCs/>
          <w:szCs w:val="24"/>
          <w:lang w:val="en"/>
        </w:rPr>
        <w:t xml:space="preserve"> </w:t>
      </w:r>
      <w:proofErr w:type="spellStart"/>
      <w:r w:rsidRPr="000B6FCB">
        <w:rPr>
          <w:rFonts w:cs="Arial"/>
          <w:bCs/>
          <w:szCs w:val="24"/>
          <w:lang w:val="en"/>
        </w:rPr>
        <w:t>colaboradores</w:t>
      </w:r>
      <w:proofErr w:type="spellEnd"/>
      <w:r w:rsidRPr="000B6FCB">
        <w:rPr>
          <w:rFonts w:cs="Arial"/>
          <w:bCs/>
          <w:szCs w:val="24"/>
          <w:lang w:val="en"/>
        </w:rPr>
        <w:t xml:space="preserve">. </w:t>
      </w:r>
      <w:proofErr w:type="spellStart"/>
      <w:r w:rsidRPr="000B6FCB">
        <w:rPr>
          <w:rFonts w:cs="Arial"/>
          <w:bCs/>
          <w:szCs w:val="24"/>
          <w:lang w:val="en"/>
        </w:rPr>
        <w:t>Isso</w:t>
      </w:r>
      <w:proofErr w:type="spellEnd"/>
      <w:r w:rsidRPr="000B6FCB">
        <w:rPr>
          <w:rFonts w:cs="Arial"/>
          <w:bCs/>
          <w:szCs w:val="24"/>
          <w:lang w:val="en"/>
        </w:rPr>
        <w:t xml:space="preserve"> </w:t>
      </w:r>
      <w:proofErr w:type="spellStart"/>
      <w:r w:rsidRPr="000B6FCB">
        <w:rPr>
          <w:rFonts w:cs="Arial"/>
          <w:bCs/>
          <w:szCs w:val="24"/>
          <w:lang w:val="en"/>
        </w:rPr>
        <w:t>reforça</w:t>
      </w:r>
      <w:proofErr w:type="spellEnd"/>
      <w:r w:rsidRPr="000B6FCB">
        <w:rPr>
          <w:rFonts w:cs="Arial"/>
          <w:bCs/>
          <w:szCs w:val="24"/>
          <w:lang w:val="en"/>
        </w:rPr>
        <w:t xml:space="preserve"> a </w:t>
      </w:r>
      <w:proofErr w:type="spellStart"/>
      <w:r w:rsidRPr="000B6FCB">
        <w:rPr>
          <w:rFonts w:cs="Arial"/>
          <w:bCs/>
          <w:szCs w:val="24"/>
          <w:lang w:val="en"/>
        </w:rPr>
        <w:t>necessidade</w:t>
      </w:r>
      <w:proofErr w:type="spellEnd"/>
      <w:r w:rsidRPr="000B6FCB">
        <w:rPr>
          <w:rFonts w:cs="Arial"/>
          <w:bCs/>
          <w:szCs w:val="24"/>
          <w:lang w:val="en"/>
        </w:rPr>
        <w:t xml:space="preserve"> de que a </w:t>
      </w:r>
      <w:proofErr w:type="spellStart"/>
      <w:r w:rsidRPr="000B6FCB">
        <w:rPr>
          <w:rFonts w:cs="Arial"/>
          <w:bCs/>
          <w:szCs w:val="24"/>
          <w:lang w:val="en"/>
        </w:rPr>
        <w:t>formação</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w:t>
      </w:r>
      <w:proofErr w:type="spellStart"/>
      <w:r w:rsidRPr="000B6FCB">
        <w:rPr>
          <w:rFonts w:cs="Arial"/>
          <w:bCs/>
          <w:szCs w:val="24"/>
          <w:lang w:val="en"/>
        </w:rPr>
        <w:t>Administração</w:t>
      </w:r>
      <w:proofErr w:type="spellEnd"/>
      <w:r w:rsidRPr="000B6FCB">
        <w:rPr>
          <w:rFonts w:cs="Arial"/>
          <w:bCs/>
          <w:szCs w:val="24"/>
          <w:lang w:val="en"/>
        </w:rPr>
        <w:t xml:space="preserve"> prepare </w:t>
      </w:r>
      <w:proofErr w:type="spellStart"/>
      <w:r w:rsidRPr="000B6FCB">
        <w:rPr>
          <w:rFonts w:cs="Arial"/>
          <w:bCs/>
          <w:szCs w:val="24"/>
          <w:lang w:val="en"/>
        </w:rPr>
        <w:t>profissionais</w:t>
      </w:r>
      <w:proofErr w:type="spellEnd"/>
      <w:r w:rsidRPr="000B6FCB">
        <w:rPr>
          <w:rFonts w:cs="Arial"/>
          <w:bCs/>
          <w:szCs w:val="24"/>
          <w:lang w:val="en"/>
        </w:rPr>
        <w:t xml:space="preserve"> </w:t>
      </w:r>
      <w:proofErr w:type="spellStart"/>
      <w:r w:rsidRPr="000B6FCB">
        <w:rPr>
          <w:rFonts w:cs="Arial"/>
          <w:bCs/>
          <w:szCs w:val="24"/>
          <w:lang w:val="en"/>
        </w:rPr>
        <w:t>capazes</w:t>
      </w:r>
      <w:proofErr w:type="spellEnd"/>
      <w:r w:rsidRPr="000B6FCB">
        <w:rPr>
          <w:rFonts w:cs="Arial"/>
          <w:bCs/>
          <w:szCs w:val="24"/>
          <w:lang w:val="en"/>
        </w:rPr>
        <w:t xml:space="preserve"> de </w:t>
      </w:r>
      <w:proofErr w:type="spellStart"/>
      <w:r w:rsidRPr="000B6FCB">
        <w:rPr>
          <w:rFonts w:cs="Arial"/>
          <w:bCs/>
          <w:szCs w:val="24"/>
          <w:lang w:val="en"/>
        </w:rPr>
        <w:t>pensar</w:t>
      </w:r>
      <w:proofErr w:type="spellEnd"/>
      <w:r w:rsidRPr="000B6FCB">
        <w:rPr>
          <w:rFonts w:cs="Arial"/>
          <w:bCs/>
          <w:szCs w:val="24"/>
          <w:lang w:val="en"/>
        </w:rPr>
        <w:t xml:space="preserve"> </w:t>
      </w:r>
      <w:proofErr w:type="spellStart"/>
      <w:r w:rsidRPr="000B6FCB">
        <w:rPr>
          <w:rFonts w:cs="Arial"/>
          <w:bCs/>
          <w:szCs w:val="24"/>
          <w:lang w:val="en"/>
        </w:rPr>
        <w:t>estrategicamente</w:t>
      </w:r>
      <w:proofErr w:type="spellEnd"/>
      <w:r w:rsidRPr="000B6FCB">
        <w:rPr>
          <w:rFonts w:cs="Arial"/>
          <w:bCs/>
          <w:szCs w:val="24"/>
          <w:lang w:val="en"/>
        </w:rPr>
        <w:t xml:space="preserve">, mas </w:t>
      </w:r>
      <w:proofErr w:type="spellStart"/>
      <w:r w:rsidRPr="000B6FCB">
        <w:rPr>
          <w:rFonts w:cs="Arial"/>
          <w:bCs/>
          <w:szCs w:val="24"/>
          <w:lang w:val="en"/>
        </w:rPr>
        <w:t>também</w:t>
      </w:r>
      <w:proofErr w:type="spellEnd"/>
      <w:r w:rsidRPr="000B6FCB">
        <w:rPr>
          <w:rFonts w:cs="Arial"/>
          <w:bCs/>
          <w:szCs w:val="24"/>
          <w:lang w:val="en"/>
        </w:rPr>
        <w:t xml:space="preserve"> </w:t>
      </w:r>
      <w:proofErr w:type="spellStart"/>
      <w:r w:rsidRPr="000B6FCB">
        <w:rPr>
          <w:rFonts w:cs="Arial"/>
          <w:bCs/>
          <w:szCs w:val="24"/>
          <w:lang w:val="en"/>
        </w:rPr>
        <w:t>eticamente</w:t>
      </w:r>
      <w:proofErr w:type="spellEnd"/>
      <w:r w:rsidRPr="000B6FCB">
        <w:rPr>
          <w:rFonts w:cs="Arial"/>
          <w:bCs/>
          <w:szCs w:val="24"/>
          <w:lang w:val="en"/>
        </w:rPr>
        <w:t xml:space="preserve">, </w:t>
      </w:r>
      <w:proofErr w:type="spellStart"/>
      <w:r w:rsidRPr="000B6FCB">
        <w:rPr>
          <w:rFonts w:cs="Arial"/>
          <w:bCs/>
          <w:szCs w:val="24"/>
          <w:lang w:val="en"/>
        </w:rPr>
        <w:t>conciliando</w:t>
      </w:r>
      <w:proofErr w:type="spellEnd"/>
      <w:r w:rsidRPr="000B6FCB">
        <w:rPr>
          <w:rFonts w:cs="Arial"/>
          <w:bCs/>
          <w:szCs w:val="24"/>
          <w:lang w:val="en"/>
        </w:rPr>
        <w:t xml:space="preserve"> </w:t>
      </w:r>
      <w:proofErr w:type="spellStart"/>
      <w:r w:rsidRPr="000B6FCB">
        <w:rPr>
          <w:rFonts w:cs="Arial"/>
          <w:bCs/>
          <w:szCs w:val="24"/>
          <w:lang w:val="en"/>
        </w:rPr>
        <w:t>resultados</w:t>
      </w:r>
      <w:proofErr w:type="spellEnd"/>
      <w:r w:rsidRPr="000B6FCB">
        <w:rPr>
          <w:rFonts w:cs="Arial"/>
          <w:bCs/>
          <w:szCs w:val="24"/>
          <w:lang w:val="en"/>
        </w:rPr>
        <w:t xml:space="preserve"> com </w:t>
      </w:r>
      <w:proofErr w:type="spellStart"/>
      <w:r w:rsidRPr="000B6FCB">
        <w:rPr>
          <w:rFonts w:cs="Arial"/>
          <w:bCs/>
          <w:szCs w:val="24"/>
          <w:lang w:val="en"/>
        </w:rPr>
        <w:t>responsabilidade</w:t>
      </w:r>
      <w:proofErr w:type="spellEnd"/>
      <w:r w:rsidRPr="000B6FCB">
        <w:rPr>
          <w:rFonts w:cs="Arial"/>
          <w:bCs/>
          <w:szCs w:val="24"/>
          <w:lang w:val="en"/>
        </w:rPr>
        <w:t xml:space="preserve"> social.</w:t>
      </w:r>
    </w:p>
    <w:p w14:paraId="62913974" w14:textId="77777777" w:rsidR="000B6FCB" w:rsidRDefault="000B6FCB" w:rsidP="000B6FCB">
      <w:pPr>
        <w:spacing w:after="0" w:line="360" w:lineRule="auto"/>
        <w:ind w:firstLine="709"/>
        <w:jc w:val="both"/>
        <w:rPr>
          <w:rFonts w:cs="Arial"/>
          <w:bCs/>
          <w:szCs w:val="24"/>
          <w:lang w:val="en"/>
        </w:rPr>
      </w:pPr>
      <w:proofErr w:type="spellStart"/>
      <w:r w:rsidRPr="000B6FCB">
        <w:rPr>
          <w:rFonts w:cs="Arial"/>
          <w:bCs/>
          <w:szCs w:val="24"/>
          <w:lang w:val="en"/>
        </w:rPr>
        <w:t>Portanto</w:t>
      </w:r>
      <w:proofErr w:type="spellEnd"/>
      <w:r w:rsidRPr="000B6FCB">
        <w:rPr>
          <w:rFonts w:cs="Arial"/>
          <w:bCs/>
          <w:szCs w:val="24"/>
          <w:lang w:val="en"/>
        </w:rPr>
        <w:t xml:space="preserve">, a </w:t>
      </w:r>
      <w:proofErr w:type="spellStart"/>
      <w:r w:rsidRPr="000B6FCB">
        <w:rPr>
          <w:rFonts w:cs="Arial"/>
          <w:bCs/>
          <w:szCs w:val="24"/>
          <w:lang w:val="en"/>
        </w:rPr>
        <w:t>formação</w:t>
      </w:r>
      <w:proofErr w:type="spellEnd"/>
      <w:r w:rsidRPr="000B6FCB">
        <w:rPr>
          <w:rFonts w:cs="Arial"/>
          <w:bCs/>
          <w:szCs w:val="24"/>
          <w:lang w:val="en"/>
        </w:rPr>
        <w:t xml:space="preserve"> </w:t>
      </w:r>
      <w:proofErr w:type="spellStart"/>
      <w:r w:rsidRPr="000B6FCB">
        <w:rPr>
          <w:rFonts w:cs="Arial"/>
          <w:bCs/>
          <w:szCs w:val="24"/>
          <w:lang w:val="en"/>
        </w:rPr>
        <w:t>em</w:t>
      </w:r>
      <w:proofErr w:type="spellEnd"/>
      <w:r w:rsidRPr="000B6FCB">
        <w:rPr>
          <w:rFonts w:cs="Arial"/>
          <w:bCs/>
          <w:szCs w:val="24"/>
          <w:lang w:val="en"/>
        </w:rPr>
        <w:t xml:space="preserve"> </w:t>
      </w:r>
      <w:proofErr w:type="spellStart"/>
      <w:r w:rsidRPr="000B6FCB">
        <w:rPr>
          <w:rFonts w:cs="Arial"/>
          <w:bCs/>
          <w:szCs w:val="24"/>
          <w:lang w:val="en"/>
        </w:rPr>
        <w:t>Administração</w:t>
      </w:r>
      <w:proofErr w:type="spellEnd"/>
      <w:r w:rsidRPr="000B6FCB">
        <w:rPr>
          <w:rFonts w:cs="Arial"/>
          <w:bCs/>
          <w:szCs w:val="24"/>
          <w:lang w:val="en"/>
        </w:rPr>
        <w:t xml:space="preserve"> no </w:t>
      </w:r>
      <w:proofErr w:type="spellStart"/>
      <w:r w:rsidRPr="000B6FCB">
        <w:rPr>
          <w:rFonts w:cs="Arial"/>
          <w:bCs/>
          <w:szCs w:val="24"/>
          <w:lang w:val="en"/>
        </w:rPr>
        <w:t>Brasil</w:t>
      </w:r>
      <w:proofErr w:type="spellEnd"/>
      <w:r w:rsidRPr="000B6FCB">
        <w:rPr>
          <w:rFonts w:cs="Arial"/>
          <w:bCs/>
          <w:szCs w:val="24"/>
          <w:lang w:val="en"/>
        </w:rPr>
        <w:t xml:space="preserve"> </w:t>
      </w:r>
      <w:proofErr w:type="spellStart"/>
      <w:r w:rsidRPr="000B6FCB">
        <w:rPr>
          <w:rFonts w:cs="Arial"/>
          <w:bCs/>
          <w:szCs w:val="24"/>
          <w:lang w:val="en"/>
        </w:rPr>
        <w:t>ainda</w:t>
      </w:r>
      <w:proofErr w:type="spellEnd"/>
      <w:r w:rsidRPr="000B6FCB">
        <w:rPr>
          <w:rFonts w:cs="Arial"/>
          <w:bCs/>
          <w:szCs w:val="24"/>
          <w:lang w:val="en"/>
        </w:rPr>
        <w:t xml:space="preserve"> </w:t>
      </w:r>
      <w:proofErr w:type="spellStart"/>
      <w:r w:rsidRPr="000B6FCB">
        <w:rPr>
          <w:rFonts w:cs="Arial"/>
          <w:bCs/>
          <w:szCs w:val="24"/>
          <w:lang w:val="en"/>
        </w:rPr>
        <w:t>carrega</w:t>
      </w:r>
      <w:proofErr w:type="spellEnd"/>
      <w:r w:rsidRPr="000B6FCB">
        <w:rPr>
          <w:rFonts w:cs="Arial"/>
          <w:bCs/>
          <w:szCs w:val="24"/>
          <w:lang w:val="en"/>
        </w:rPr>
        <w:t xml:space="preserve"> as </w:t>
      </w:r>
      <w:proofErr w:type="spellStart"/>
      <w:r w:rsidRPr="000B6FCB">
        <w:rPr>
          <w:rFonts w:cs="Arial"/>
          <w:bCs/>
          <w:szCs w:val="24"/>
          <w:lang w:val="en"/>
        </w:rPr>
        <w:t>marcas</w:t>
      </w:r>
      <w:proofErr w:type="spellEnd"/>
      <w:r w:rsidRPr="000B6FCB">
        <w:rPr>
          <w:rFonts w:cs="Arial"/>
          <w:bCs/>
          <w:szCs w:val="24"/>
          <w:lang w:val="en"/>
        </w:rPr>
        <w:t xml:space="preserve"> do passado, mas </w:t>
      </w:r>
      <w:proofErr w:type="spellStart"/>
      <w:r w:rsidRPr="000B6FCB">
        <w:rPr>
          <w:rFonts w:cs="Arial"/>
          <w:bCs/>
          <w:szCs w:val="24"/>
          <w:lang w:val="en"/>
        </w:rPr>
        <w:t>precisa</w:t>
      </w:r>
      <w:proofErr w:type="spellEnd"/>
      <w:r w:rsidRPr="000B6FCB">
        <w:rPr>
          <w:rFonts w:cs="Arial"/>
          <w:bCs/>
          <w:szCs w:val="24"/>
          <w:lang w:val="en"/>
        </w:rPr>
        <w:t xml:space="preserve"> se </w:t>
      </w:r>
      <w:proofErr w:type="spellStart"/>
      <w:r w:rsidRPr="000B6FCB">
        <w:rPr>
          <w:rFonts w:cs="Arial"/>
          <w:bCs/>
          <w:szCs w:val="24"/>
          <w:lang w:val="en"/>
        </w:rPr>
        <w:t>reinventar</w:t>
      </w:r>
      <w:proofErr w:type="spellEnd"/>
      <w:r w:rsidRPr="000B6FCB">
        <w:rPr>
          <w:rFonts w:cs="Arial"/>
          <w:bCs/>
          <w:szCs w:val="24"/>
          <w:lang w:val="en"/>
        </w:rPr>
        <w:t xml:space="preserve"> </w:t>
      </w:r>
      <w:proofErr w:type="spellStart"/>
      <w:r w:rsidRPr="000B6FCB">
        <w:rPr>
          <w:rFonts w:cs="Arial"/>
          <w:bCs/>
          <w:szCs w:val="24"/>
          <w:lang w:val="en"/>
        </w:rPr>
        <w:t>constantemente</w:t>
      </w:r>
      <w:proofErr w:type="spellEnd"/>
      <w:r w:rsidRPr="000B6FCB">
        <w:rPr>
          <w:rFonts w:cs="Arial"/>
          <w:bCs/>
          <w:szCs w:val="24"/>
          <w:lang w:val="en"/>
        </w:rPr>
        <w:t xml:space="preserve"> para </w:t>
      </w:r>
      <w:proofErr w:type="spellStart"/>
      <w:r w:rsidRPr="000B6FCB">
        <w:rPr>
          <w:rFonts w:cs="Arial"/>
          <w:bCs/>
          <w:szCs w:val="24"/>
          <w:lang w:val="en"/>
        </w:rPr>
        <w:t>atender</w:t>
      </w:r>
      <w:proofErr w:type="spellEnd"/>
      <w:r w:rsidRPr="000B6FCB">
        <w:rPr>
          <w:rFonts w:cs="Arial"/>
          <w:bCs/>
          <w:szCs w:val="24"/>
          <w:lang w:val="en"/>
        </w:rPr>
        <w:t xml:space="preserve"> </w:t>
      </w:r>
      <w:proofErr w:type="spellStart"/>
      <w:r w:rsidRPr="000B6FCB">
        <w:rPr>
          <w:rFonts w:cs="Arial"/>
          <w:bCs/>
          <w:szCs w:val="24"/>
          <w:lang w:val="en"/>
        </w:rPr>
        <w:t>às</w:t>
      </w:r>
      <w:proofErr w:type="spellEnd"/>
      <w:r w:rsidRPr="000B6FCB">
        <w:rPr>
          <w:rFonts w:cs="Arial"/>
          <w:bCs/>
          <w:szCs w:val="24"/>
          <w:lang w:val="en"/>
        </w:rPr>
        <w:t xml:space="preserve"> </w:t>
      </w:r>
      <w:proofErr w:type="spellStart"/>
      <w:r w:rsidRPr="000B6FCB">
        <w:rPr>
          <w:rFonts w:cs="Arial"/>
          <w:bCs/>
          <w:szCs w:val="24"/>
          <w:lang w:val="en"/>
        </w:rPr>
        <w:t>exigências</w:t>
      </w:r>
      <w:proofErr w:type="spellEnd"/>
      <w:r w:rsidRPr="000B6FCB">
        <w:rPr>
          <w:rFonts w:cs="Arial"/>
          <w:bCs/>
          <w:szCs w:val="24"/>
          <w:lang w:val="en"/>
        </w:rPr>
        <w:t xml:space="preserve"> do </w:t>
      </w:r>
      <w:proofErr w:type="spellStart"/>
      <w:r w:rsidRPr="000B6FCB">
        <w:rPr>
          <w:rFonts w:cs="Arial"/>
          <w:bCs/>
          <w:szCs w:val="24"/>
          <w:lang w:val="en"/>
        </w:rPr>
        <w:t>presente</w:t>
      </w:r>
      <w:proofErr w:type="spellEnd"/>
      <w:r w:rsidRPr="000B6FCB">
        <w:rPr>
          <w:rFonts w:cs="Arial"/>
          <w:bCs/>
          <w:szCs w:val="24"/>
          <w:lang w:val="en"/>
        </w:rPr>
        <w:t xml:space="preserve">. O </w:t>
      </w:r>
      <w:proofErr w:type="spellStart"/>
      <w:r w:rsidRPr="000B6FCB">
        <w:rPr>
          <w:rFonts w:cs="Arial"/>
          <w:bCs/>
          <w:szCs w:val="24"/>
          <w:lang w:val="en"/>
        </w:rPr>
        <w:t>administrador</w:t>
      </w:r>
      <w:proofErr w:type="spellEnd"/>
      <w:r w:rsidRPr="000B6FCB">
        <w:rPr>
          <w:rFonts w:cs="Arial"/>
          <w:bCs/>
          <w:szCs w:val="24"/>
          <w:lang w:val="en"/>
        </w:rPr>
        <w:t xml:space="preserve"> do </w:t>
      </w:r>
      <w:proofErr w:type="spellStart"/>
      <w:r w:rsidRPr="000B6FCB">
        <w:rPr>
          <w:rFonts w:cs="Arial"/>
          <w:bCs/>
          <w:szCs w:val="24"/>
          <w:lang w:val="en"/>
        </w:rPr>
        <w:t>século</w:t>
      </w:r>
      <w:proofErr w:type="spellEnd"/>
      <w:r w:rsidRPr="000B6FCB">
        <w:rPr>
          <w:rFonts w:cs="Arial"/>
          <w:bCs/>
          <w:szCs w:val="24"/>
          <w:lang w:val="en"/>
        </w:rPr>
        <w:t xml:space="preserve"> XXI </w:t>
      </w:r>
      <w:proofErr w:type="spellStart"/>
      <w:r w:rsidRPr="000B6FCB">
        <w:rPr>
          <w:rFonts w:cs="Arial"/>
          <w:bCs/>
          <w:szCs w:val="24"/>
          <w:lang w:val="en"/>
        </w:rPr>
        <w:t>deve</w:t>
      </w:r>
      <w:proofErr w:type="spellEnd"/>
      <w:r w:rsidRPr="000B6FCB">
        <w:rPr>
          <w:rFonts w:cs="Arial"/>
          <w:bCs/>
          <w:szCs w:val="24"/>
          <w:lang w:val="en"/>
        </w:rPr>
        <w:t xml:space="preserve"> ser um </w:t>
      </w:r>
      <w:proofErr w:type="spellStart"/>
      <w:r w:rsidRPr="000B6FCB">
        <w:rPr>
          <w:rFonts w:cs="Arial"/>
          <w:bCs/>
          <w:szCs w:val="24"/>
          <w:lang w:val="en"/>
        </w:rPr>
        <w:t>profissional</w:t>
      </w:r>
      <w:proofErr w:type="spellEnd"/>
      <w:r w:rsidRPr="000B6FCB">
        <w:rPr>
          <w:rFonts w:cs="Arial"/>
          <w:bCs/>
          <w:szCs w:val="24"/>
          <w:lang w:val="en"/>
        </w:rPr>
        <w:t xml:space="preserve"> </w:t>
      </w:r>
      <w:proofErr w:type="spellStart"/>
      <w:r w:rsidRPr="000B6FCB">
        <w:rPr>
          <w:rFonts w:cs="Arial"/>
          <w:bCs/>
          <w:szCs w:val="24"/>
          <w:lang w:val="en"/>
        </w:rPr>
        <w:lastRenderedPageBreak/>
        <w:t>multifacetado</w:t>
      </w:r>
      <w:proofErr w:type="spellEnd"/>
      <w:r w:rsidRPr="000B6FCB">
        <w:rPr>
          <w:rFonts w:cs="Arial"/>
          <w:bCs/>
          <w:szCs w:val="24"/>
          <w:lang w:val="en"/>
        </w:rPr>
        <w:t xml:space="preserve">: </w:t>
      </w:r>
      <w:proofErr w:type="spellStart"/>
      <w:r w:rsidRPr="000B6FCB">
        <w:rPr>
          <w:rFonts w:cs="Arial"/>
          <w:bCs/>
          <w:szCs w:val="24"/>
          <w:lang w:val="en"/>
        </w:rPr>
        <w:t>técnico</w:t>
      </w:r>
      <w:proofErr w:type="spellEnd"/>
      <w:r w:rsidRPr="000B6FCB">
        <w:rPr>
          <w:rFonts w:cs="Arial"/>
          <w:bCs/>
          <w:szCs w:val="24"/>
          <w:lang w:val="en"/>
        </w:rPr>
        <w:t xml:space="preserve"> e </w:t>
      </w:r>
      <w:proofErr w:type="spellStart"/>
      <w:r w:rsidRPr="000B6FCB">
        <w:rPr>
          <w:rFonts w:cs="Arial"/>
          <w:bCs/>
          <w:szCs w:val="24"/>
          <w:lang w:val="en"/>
        </w:rPr>
        <w:t>humano</w:t>
      </w:r>
      <w:proofErr w:type="spellEnd"/>
      <w:r w:rsidRPr="000B6FCB">
        <w:rPr>
          <w:rFonts w:cs="Arial"/>
          <w:bCs/>
          <w:szCs w:val="24"/>
          <w:lang w:val="en"/>
        </w:rPr>
        <w:t xml:space="preserve">, </w:t>
      </w:r>
      <w:proofErr w:type="spellStart"/>
      <w:r w:rsidRPr="000B6FCB">
        <w:rPr>
          <w:rFonts w:cs="Arial"/>
          <w:bCs/>
          <w:szCs w:val="24"/>
          <w:lang w:val="en"/>
        </w:rPr>
        <w:t>racional</w:t>
      </w:r>
      <w:proofErr w:type="spellEnd"/>
      <w:r w:rsidRPr="000B6FCB">
        <w:rPr>
          <w:rFonts w:cs="Arial"/>
          <w:bCs/>
          <w:szCs w:val="24"/>
          <w:lang w:val="en"/>
        </w:rPr>
        <w:t xml:space="preserve"> e </w:t>
      </w:r>
      <w:proofErr w:type="spellStart"/>
      <w:r w:rsidRPr="000B6FCB">
        <w:rPr>
          <w:rFonts w:cs="Arial"/>
          <w:bCs/>
          <w:szCs w:val="24"/>
          <w:lang w:val="en"/>
        </w:rPr>
        <w:t>sensível</w:t>
      </w:r>
      <w:proofErr w:type="spellEnd"/>
      <w:r w:rsidRPr="000B6FCB">
        <w:rPr>
          <w:rFonts w:cs="Arial"/>
          <w:bCs/>
          <w:szCs w:val="24"/>
          <w:lang w:val="en"/>
        </w:rPr>
        <w:t xml:space="preserve">, </w:t>
      </w:r>
      <w:proofErr w:type="spellStart"/>
      <w:r w:rsidRPr="000B6FCB">
        <w:rPr>
          <w:rFonts w:cs="Arial"/>
          <w:bCs/>
          <w:szCs w:val="24"/>
          <w:lang w:val="en"/>
        </w:rPr>
        <w:t>competitivo</w:t>
      </w:r>
      <w:proofErr w:type="spellEnd"/>
      <w:r w:rsidRPr="000B6FCB">
        <w:rPr>
          <w:rFonts w:cs="Arial"/>
          <w:bCs/>
          <w:szCs w:val="24"/>
          <w:lang w:val="en"/>
        </w:rPr>
        <w:t xml:space="preserve"> e </w:t>
      </w:r>
      <w:proofErr w:type="spellStart"/>
      <w:r w:rsidRPr="000B6FCB">
        <w:rPr>
          <w:rFonts w:cs="Arial"/>
          <w:bCs/>
          <w:szCs w:val="24"/>
          <w:lang w:val="en"/>
        </w:rPr>
        <w:t>ético</w:t>
      </w:r>
      <w:proofErr w:type="spellEnd"/>
      <w:r w:rsidRPr="000B6FCB">
        <w:rPr>
          <w:rFonts w:cs="Arial"/>
          <w:bCs/>
          <w:szCs w:val="24"/>
          <w:lang w:val="en"/>
        </w:rPr>
        <w:t xml:space="preserve">. Em </w:t>
      </w:r>
      <w:proofErr w:type="spellStart"/>
      <w:r w:rsidRPr="000B6FCB">
        <w:rPr>
          <w:rFonts w:cs="Arial"/>
          <w:bCs/>
          <w:szCs w:val="24"/>
          <w:lang w:val="en"/>
        </w:rPr>
        <w:t>última</w:t>
      </w:r>
      <w:proofErr w:type="spellEnd"/>
      <w:r w:rsidRPr="000B6FCB">
        <w:rPr>
          <w:rFonts w:cs="Arial"/>
          <w:bCs/>
          <w:szCs w:val="24"/>
          <w:lang w:val="en"/>
        </w:rPr>
        <w:t xml:space="preserve"> </w:t>
      </w:r>
      <w:proofErr w:type="spellStart"/>
      <w:r w:rsidRPr="000B6FCB">
        <w:rPr>
          <w:rFonts w:cs="Arial"/>
          <w:bCs/>
          <w:szCs w:val="24"/>
          <w:lang w:val="en"/>
        </w:rPr>
        <w:t>instância</w:t>
      </w:r>
      <w:proofErr w:type="spellEnd"/>
      <w:r w:rsidRPr="000B6FCB">
        <w:rPr>
          <w:rFonts w:cs="Arial"/>
          <w:bCs/>
          <w:szCs w:val="24"/>
          <w:lang w:val="en"/>
        </w:rPr>
        <w:t xml:space="preserve">, é </w:t>
      </w:r>
      <w:proofErr w:type="spellStart"/>
      <w:r w:rsidRPr="000B6FCB">
        <w:rPr>
          <w:rFonts w:cs="Arial"/>
          <w:bCs/>
          <w:szCs w:val="24"/>
          <w:lang w:val="en"/>
        </w:rPr>
        <w:t>esse</w:t>
      </w:r>
      <w:proofErr w:type="spellEnd"/>
      <w:r w:rsidRPr="000B6FCB">
        <w:rPr>
          <w:rFonts w:cs="Arial"/>
          <w:bCs/>
          <w:szCs w:val="24"/>
          <w:lang w:val="en"/>
        </w:rPr>
        <w:t xml:space="preserve"> </w:t>
      </w:r>
      <w:proofErr w:type="spellStart"/>
      <w:r w:rsidRPr="000B6FCB">
        <w:rPr>
          <w:rFonts w:cs="Arial"/>
          <w:bCs/>
          <w:szCs w:val="24"/>
          <w:lang w:val="en"/>
        </w:rPr>
        <w:t>equilíbrio</w:t>
      </w:r>
      <w:proofErr w:type="spellEnd"/>
      <w:r w:rsidRPr="000B6FCB">
        <w:rPr>
          <w:rFonts w:cs="Arial"/>
          <w:bCs/>
          <w:szCs w:val="24"/>
          <w:lang w:val="en"/>
        </w:rPr>
        <w:t xml:space="preserve"> entre </w:t>
      </w:r>
      <w:proofErr w:type="spellStart"/>
      <w:r w:rsidRPr="000B6FCB">
        <w:rPr>
          <w:rFonts w:cs="Arial"/>
          <w:bCs/>
          <w:szCs w:val="24"/>
          <w:lang w:val="en"/>
        </w:rPr>
        <w:t>conhecimento</w:t>
      </w:r>
      <w:proofErr w:type="spellEnd"/>
      <w:r w:rsidRPr="000B6FCB">
        <w:rPr>
          <w:rFonts w:cs="Arial"/>
          <w:bCs/>
          <w:szCs w:val="24"/>
          <w:lang w:val="en"/>
        </w:rPr>
        <w:t xml:space="preserve"> </w:t>
      </w:r>
      <w:proofErr w:type="spellStart"/>
      <w:r w:rsidRPr="000B6FCB">
        <w:rPr>
          <w:rFonts w:cs="Arial"/>
          <w:bCs/>
          <w:szCs w:val="24"/>
          <w:lang w:val="en"/>
        </w:rPr>
        <w:t>acadêmico</w:t>
      </w:r>
      <w:proofErr w:type="spellEnd"/>
      <w:r w:rsidRPr="000B6FCB">
        <w:rPr>
          <w:rFonts w:cs="Arial"/>
          <w:bCs/>
          <w:szCs w:val="24"/>
          <w:lang w:val="en"/>
        </w:rPr>
        <w:t xml:space="preserve">, </w:t>
      </w:r>
      <w:proofErr w:type="spellStart"/>
      <w:r w:rsidRPr="000B6FCB">
        <w:rPr>
          <w:rFonts w:cs="Arial"/>
          <w:bCs/>
          <w:szCs w:val="24"/>
          <w:lang w:val="en"/>
        </w:rPr>
        <w:t>competência</w:t>
      </w:r>
      <w:proofErr w:type="spellEnd"/>
      <w:r w:rsidRPr="000B6FCB">
        <w:rPr>
          <w:rFonts w:cs="Arial"/>
          <w:bCs/>
          <w:szCs w:val="24"/>
          <w:lang w:val="en"/>
        </w:rPr>
        <w:t xml:space="preserve"> </w:t>
      </w:r>
      <w:proofErr w:type="spellStart"/>
      <w:r w:rsidRPr="000B6FCB">
        <w:rPr>
          <w:rFonts w:cs="Arial"/>
          <w:bCs/>
          <w:szCs w:val="24"/>
          <w:lang w:val="en"/>
        </w:rPr>
        <w:t>prática</w:t>
      </w:r>
      <w:proofErr w:type="spellEnd"/>
      <w:r w:rsidRPr="000B6FCB">
        <w:rPr>
          <w:rFonts w:cs="Arial"/>
          <w:bCs/>
          <w:szCs w:val="24"/>
          <w:lang w:val="en"/>
        </w:rPr>
        <w:t xml:space="preserve"> e </w:t>
      </w:r>
      <w:proofErr w:type="spellStart"/>
      <w:r w:rsidRPr="000B6FCB">
        <w:rPr>
          <w:rFonts w:cs="Arial"/>
          <w:bCs/>
          <w:szCs w:val="24"/>
          <w:lang w:val="en"/>
        </w:rPr>
        <w:t>responsabilidade</w:t>
      </w:r>
      <w:proofErr w:type="spellEnd"/>
      <w:r w:rsidRPr="000B6FCB">
        <w:rPr>
          <w:rFonts w:cs="Arial"/>
          <w:bCs/>
          <w:szCs w:val="24"/>
          <w:lang w:val="en"/>
        </w:rPr>
        <w:t xml:space="preserve"> social que define a </w:t>
      </w:r>
      <w:proofErr w:type="spellStart"/>
      <w:r w:rsidRPr="000B6FCB">
        <w:rPr>
          <w:rFonts w:cs="Arial"/>
          <w:bCs/>
          <w:szCs w:val="24"/>
          <w:lang w:val="en"/>
        </w:rPr>
        <w:t>relevância</w:t>
      </w:r>
      <w:proofErr w:type="spellEnd"/>
      <w:r w:rsidRPr="000B6FCB">
        <w:rPr>
          <w:rFonts w:cs="Arial"/>
          <w:bCs/>
          <w:szCs w:val="24"/>
          <w:lang w:val="en"/>
        </w:rPr>
        <w:t xml:space="preserve"> de </w:t>
      </w:r>
      <w:proofErr w:type="spellStart"/>
      <w:r w:rsidRPr="000B6FCB">
        <w:rPr>
          <w:rFonts w:cs="Arial"/>
          <w:bCs/>
          <w:szCs w:val="24"/>
          <w:lang w:val="en"/>
        </w:rPr>
        <w:t>sua</w:t>
      </w:r>
      <w:proofErr w:type="spellEnd"/>
      <w:r w:rsidRPr="000B6FCB">
        <w:rPr>
          <w:rFonts w:cs="Arial"/>
          <w:bCs/>
          <w:szCs w:val="24"/>
          <w:lang w:val="en"/>
        </w:rPr>
        <w:t xml:space="preserve"> </w:t>
      </w:r>
      <w:proofErr w:type="spellStart"/>
      <w:r w:rsidRPr="000B6FCB">
        <w:rPr>
          <w:rFonts w:cs="Arial"/>
          <w:bCs/>
          <w:szCs w:val="24"/>
          <w:lang w:val="en"/>
        </w:rPr>
        <w:t>atuação</w:t>
      </w:r>
      <w:proofErr w:type="spellEnd"/>
      <w:r w:rsidRPr="000B6FCB">
        <w:rPr>
          <w:rFonts w:cs="Arial"/>
          <w:bCs/>
          <w:szCs w:val="24"/>
          <w:lang w:val="en"/>
        </w:rPr>
        <w:t xml:space="preserve"> no mercado </w:t>
      </w:r>
      <w:proofErr w:type="spellStart"/>
      <w:r w:rsidRPr="000B6FCB">
        <w:rPr>
          <w:rFonts w:cs="Arial"/>
          <w:bCs/>
          <w:szCs w:val="24"/>
          <w:lang w:val="en"/>
        </w:rPr>
        <w:t>contemporâneo</w:t>
      </w:r>
      <w:proofErr w:type="spellEnd"/>
      <w:r w:rsidRPr="000B6FCB">
        <w:rPr>
          <w:rFonts w:cs="Arial"/>
          <w:bCs/>
          <w:szCs w:val="24"/>
          <w:lang w:val="en"/>
        </w:rPr>
        <w:t xml:space="preserve">. </w:t>
      </w:r>
    </w:p>
    <w:p w14:paraId="48792464" w14:textId="77777777" w:rsidR="000B6FCB" w:rsidRPr="000B6FCB" w:rsidRDefault="000B6FCB" w:rsidP="000B6FCB">
      <w:pPr>
        <w:spacing w:after="0" w:line="360" w:lineRule="auto"/>
        <w:jc w:val="both"/>
        <w:rPr>
          <w:rFonts w:cs="Arial"/>
          <w:b/>
          <w:szCs w:val="24"/>
          <w:lang w:val="en"/>
        </w:rPr>
      </w:pPr>
    </w:p>
    <w:p w14:paraId="5230190E" w14:textId="08BEB53C" w:rsidR="000B6FCB" w:rsidRDefault="000B6FCB" w:rsidP="003E089D">
      <w:pPr>
        <w:spacing w:after="0" w:line="360" w:lineRule="auto"/>
        <w:jc w:val="both"/>
        <w:rPr>
          <w:rFonts w:cs="Arial"/>
          <w:b/>
          <w:szCs w:val="24"/>
          <w:lang w:val="en"/>
        </w:rPr>
      </w:pPr>
      <w:r>
        <w:rPr>
          <w:rFonts w:cs="Arial"/>
          <w:b/>
          <w:szCs w:val="24"/>
          <w:lang w:val="en"/>
        </w:rPr>
        <w:t>2</w:t>
      </w:r>
      <w:r w:rsidRPr="000B6FCB">
        <w:rPr>
          <w:rFonts w:cs="Arial"/>
          <w:b/>
          <w:szCs w:val="24"/>
          <w:lang w:val="en"/>
        </w:rPr>
        <w:t xml:space="preserve">.3 </w:t>
      </w:r>
      <w:proofErr w:type="spellStart"/>
      <w:r w:rsidRPr="000B6FCB">
        <w:rPr>
          <w:rFonts w:cs="Arial"/>
          <w:b/>
          <w:szCs w:val="24"/>
          <w:lang w:val="en"/>
        </w:rPr>
        <w:t>Aspectos</w:t>
      </w:r>
      <w:proofErr w:type="spellEnd"/>
      <w:r w:rsidRPr="000B6FCB">
        <w:rPr>
          <w:rFonts w:cs="Arial"/>
          <w:b/>
          <w:szCs w:val="24"/>
          <w:lang w:val="en"/>
        </w:rPr>
        <w:t xml:space="preserve"> </w:t>
      </w:r>
      <w:proofErr w:type="spellStart"/>
      <w:r w:rsidRPr="000B6FCB">
        <w:rPr>
          <w:rFonts w:cs="Arial"/>
          <w:b/>
          <w:szCs w:val="24"/>
          <w:lang w:val="en"/>
        </w:rPr>
        <w:t>Socioeconômicos</w:t>
      </w:r>
      <w:proofErr w:type="spellEnd"/>
      <w:r w:rsidRPr="000B6FCB">
        <w:rPr>
          <w:rFonts w:cs="Arial"/>
          <w:b/>
          <w:szCs w:val="24"/>
          <w:lang w:val="en"/>
        </w:rPr>
        <w:t xml:space="preserve"> e Urbano de Pau dos </w:t>
      </w:r>
      <w:proofErr w:type="spellStart"/>
      <w:r w:rsidRPr="000B6FCB">
        <w:rPr>
          <w:rFonts w:cs="Arial"/>
          <w:b/>
          <w:szCs w:val="24"/>
          <w:lang w:val="en"/>
        </w:rPr>
        <w:t>Ferros</w:t>
      </w:r>
      <w:proofErr w:type="spellEnd"/>
      <w:r w:rsidRPr="000B6FCB">
        <w:rPr>
          <w:rFonts w:cs="Arial"/>
          <w:b/>
          <w:szCs w:val="24"/>
          <w:lang w:val="en"/>
        </w:rPr>
        <w:t xml:space="preserve"> – RN </w:t>
      </w:r>
    </w:p>
    <w:p w14:paraId="5F8779FF" w14:textId="77777777" w:rsidR="003E089D" w:rsidRPr="003E089D" w:rsidRDefault="003E089D" w:rsidP="003E089D">
      <w:pPr>
        <w:spacing w:after="0" w:line="360" w:lineRule="auto"/>
        <w:jc w:val="both"/>
        <w:rPr>
          <w:rFonts w:cs="Arial"/>
          <w:b/>
          <w:szCs w:val="24"/>
          <w:lang w:val="en"/>
        </w:rPr>
      </w:pPr>
    </w:p>
    <w:p w14:paraId="1A3E150A" w14:textId="77777777" w:rsidR="000B6FCB" w:rsidRPr="000B6FCB" w:rsidRDefault="000B6FCB" w:rsidP="000B6FCB">
      <w:pPr>
        <w:spacing w:after="0" w:line="360" w:lineRule="auto"/>
        <w:ind w:firstLine="709"/>
        <w:jc w:val="both"/>
        <w:rPr>
          <w:rFonts w:cs="Arial"/>
          <w:szCs w:val="24"/>
          <w:lang w:val="pt-BR"/>
        </w:rPr>
      </w:pPr>
      <w:r w:rsidRPr="000B6FCB">
        <w:rPr>
          <w:rFonts w:cs="Arial"/>
          <w:szCs w:val="24"/>
          <w:lang w:val="pt-BR"/>
        </w:rPr>
        <w:t>Pau dos Ferros é um município localizado no estado do Rio Grande do Norte, na região do Alto Oeste Potiguar. Com uma população estimada em 30.479 habitantes, segundo o Censo 2022 do IBGE, a cidade se destaca como polo regional, exercendo influência sobre diversos municípios vizinhos. Historicamente, Pau dos Ferros surgiu como um pequeno povoado ligado à agricultura e ao comércio local, consolidando-se ao longo do século XX como centro urbano estratégico para a região (IBGE, 2023).</w:t>
      </w:r>
    </w:p>
    <w:p w14:paraId="5AB9EA23" w14:textId="77777777" w:rsidR="000B6FCB" w:rsidRPr="000B6FCB" w:rsidRDefault="000B6FCB" w:rsidP="000B6FCB">
      <w:pPr>
        <w:spacing w:after="0" w:line="360" w:lineRule="auto"/>
        <w:ind w:firstLine="709"/>
        <w:jc w:val="both"/>
        <w:rPr>
          <w:rFonts w:cs="Arial"/>
          <w:szCs w:val="24"/>
          <w:lang w:val="pt-BR"/>
        </w:rPr>
      </w:pPr>
      <w:r w:rsidRPr="000B6FCB">
        <w:rPr>
          <w:rFonts w:cs="Arial"/>
          <w:szCs w:val="24"/>
          <w:lang w:val="pt-BR"/>
        </w:rPr>
        <w:t>A economia do município é concentrada principalmente no setor de serviços, que representa cerca de 63,5% do Produto Interno Bruto (PIB) local. Administração pública e indústria respondem por 28,7% e 6,3%, respectivamente, enquanto a agropecuária representa apenas 1,5%. O comércio varejista é um dos principais motores econômicos, oferecendo empregos e renda à população local (SEBRAE, 2022). Apesar do crescimento, a cidade ainda enfrenta limitações estruturais, como a necessidade de diversificação econômica e ampliação de oportunidades formais de trabalho.</w:t>
      </w:r>
    </w:p>
    <w:p w14:paraId="295821D3" w14:textId="77777777" w:rsidR="000B6FCB" w:rsidRPr="000B6FCB" w:rsidRDefault="000B6FCB" w:rsidP="003E089D">
      <w:pPr>
        <w:spacing w:after="0" w:line="360" w:lineRule="auto"/>
        <w:ind w:firstLine="709"/>
        <w:jc w:val="both"/>
        <w:rPr>
          <w:rFonts w:cs="Arial"/>
          <w:szCs w:val="24"/>
          <w:lang w:val="pt-BR"/>
        </w:rPr>
      </w:pPr>
      <w:r w:rsidRPr="000B6FCB">
        <w:rPr>
          <w:rFonts w:cs="Arial"/>
          <w:szCs w:val="24"/>
          <w:lang w:val="pt-BR"/>
        </w:rPr>
        <w:t>No campo educacional, Pau dos Ferros se destaca pela presença do Campus Avançado da Universidade do Estado do Rio Grande do Norte (UERN), que oferece cursos de graduação e pós-graduação, incluindo Administração, Ciências Econômicas e Enfermagem. A presença da UERN contribui significativamente para a economia local, atraindo estudantes, professores e investimentos, e consolidando a cidade como polo de formação acadêmica e pesquisa regional (UERN, 2023).</w:t>
      </w:r>
    </w:p>
    <w:p w14:paraId="5661B6EF" w14:textId="3FD49499" w:rsidR="000B6FCB" w:rsidRDefault="000B6FCB" w:rsidP="003E089D">
      <w:pPr>
        <w:spacing w:after="0" w:line="360" w:lineRule="auto"/>
        <w:ind w:firstLine="709"/>
        <w:jc w:val="both"/>
        <w:rPr>
          <w:rFonts w:cs="Arial"/>
          <w:szCs w:val="24"/>
          <w:lang w:val="pt-BR"/>
        </w:rPr>
      </w:pPr>
      <w:r w:rsidRPr="000B6FCB">
        <w:rPr>
          <w:rFonts w:cs="Arial"/>
          <w:szCs w:val="24"/>
          <w:lang w:val="pt-BR"/>
        </w:rPr>
        <w:t xml:space="preserve">A infraestrutura urbana da cidade é composta por um núcleo central com serviços públicos, comércio e áreas residenciais, além de rodovias federais e </w:t>
      </w:r>
    </w:p>
    <w:p w14:paraId="35165EB7" w14:textId="389C11C0" w:rsidR="000B6FCB" w:rsidRPr="000B6FCB" w:rsidRDefault="000B6FCB" w:rsidP="003E089D">
      <w:pPr>
        <w:spacing w:after="0" w:line="360" w:lineRule="auto"/>
        <w:jc w:val="both"/>
        <w:rPr>
          <w:rFonts w:cs="Arial"/>
          <w:szCs w:val="24"/>
          <w:lang w:val="pt-BR"/>
        </w:rPr>
      </w:pPr>
      <w:r w:rsidRPr="000B6FCB">
        <w:rPr>
          <w:rFonts w:cs="Arial"/>
          <w:szCs w:val="24"/>
          <w:lang w:val="pt-BR"/>
        </w:rPr>
        <w:t xml:space="preserve">estaduais que garantem a mobilidade e o acesso a municípios vizinhos. Abastecimento de água e energia elétrica são fornecidos pela CAERN e COSERN, respectivamente. Apesar dos avanços, Pau dos Ferros ainda enfrenta desafios típicos de cidades de médio porte no interior do Nordeste, como </w:t>
      </w:r>
      <w:r w:rsidRPr="000B6FCB">
        <w:rPr>
          <w:rFonts w:cs="Arial"/>
          <w:szCs w:val="24"/>
          <w:lang w:val="pt-BR"/>
        </w:rPr>
        <w:lastRenderedPageBreak/>
        <w:t>necessidade de ampliação de empregos formais, qualificação profissional e diversificação econômica.</w:t>
      </w:r>
    </w:p>
    <w:p w14:paraId="363C5BC3" w14:textId="77777777" w:rsidR="000B6FCB" w:rsidRDefault="000B6FCB" w:rsidP="000B6FCB">
      <w:pPr>
        <w:spacing w:after="0" w:line="360" w:lineRule="auto"/>
        <w:ind w:firstLine="709"/>
        <w:jc w:val="both"/>
        <w:rPr>
          <w:rFonts w:cs="Arial"/>
          <w:szCs w:val="24"/>
          <w:lang w:val="pt-BR"/>
        </w:rPr>
      </w:pPr>
      <w:r w:rsidRPr="000B6FCB">
        <w:rPr>
          <w:rFonts w:cs="Arial"/>
          <w:szCs w:val="24"/>
          <w:lang w:val="pt-BR"/>
        </w:rPr>
        <w:t>Além dos aspectos econômicos e urbanos, a cidade possui relevância cultural e social na região. Eventos locais, tradições e manifestações artísticas fortalecem a identidade comunitária, contribuindo para a coesão social e para a valorização do território. Assim, Pau dos Ferros combina uma economia baseada em serviços e comércio, presença educacional relevante e um contexto cultural ativo, moldando o ambiente em que os egressos universitários buscam oportunidades profissionais.</w:t>
      </w:r>
    </w:p>
    <w:p w14:paraId="76D52007" w14:textId="77777777" w:rsidR="000B6FCB" w:rsidRDefault="000B6FCB" w:rsidP="000B6FCB">
      <w:pPr>
        <w:spacing w:after="0" w:line="360" w:lineRule="auto"/>
        <w:jc w:val="both"/>
        <w:rPr>
          <w:rFonts w:cs="Arial"/>
          <w:szCs w:val="24"/>
          <w:lang w:val="pt-BR"/>
        </w:rPr>
      </w:pPr>
    </w:p>
    <w:p w14:paraId="60B02C63" w14:textId="6985B90A" w:rsidR="000B6FCB" w:rsidRDefault="000B6FCB" w:rsidP="000B6FCB">
      <w:pPr>
        <w:spacing w:after="0" w:line="360" w:lineRule="auto"/>
        <w:jc w:val="both"/>
        <w:rPr>
          <w:rFonts w:cs="Arial"/>
          <w:b/>
          <w:bCs/>
          <w:szCs w:val="24"/>
          <w:lang w:val="pt-BR"/>
        </w:rPr>
      </w:pPr>
      <w:r w:rsidRPr="000B6FCB">
        <w:rPr>
          <w:rFonts w:cs="Arial"/>
          <w:b/>
          <w:bCs/>
          <w:szCs w:val="24"/>
          <w:lang w:val="pt-BR"/>
        </w:rPr>
        <w:t>2.4 Desafios na Inserção Profissional dos Egressos de Administração</w:t>
      </w:r>
    </w:p>
    <w:p w14:paraId="2D1E329C" w14:textId="77777777" w:rsidR="000B6FCB" w:rsidRPr="000B6FCB" w:rsidRDefault="000B6FCB" w:rsidP="000B6FCB">
      <w:pPr>
        <w:spacing w:after="0" w:line="360" w:lineRule="auto"/>
        <w:jc w:val="both"/>
        <w:rPr>
          <w:rFonts w:cs="Arial"/>
          <w:b/>
          <w:bCs/>
          <w:szCs w:val="24"/>
          <w:lang w:val="pt-BR"/>
        </w:rPr>
      </w:pPr>
    </w:p>
    <w:p w14:paraId="61A3CF18" w14:textId="77777777" w:rsidR="000B6FCB" w:rsidRPr="000B6FCB" w:rsidRDefault="000B6FCB" w:rsidP="000B6FCB">
      <w:pPr>
        <w:spacing w:after="0" w:line="360" w:lineRule="auto"/>
        <w:ind w:firstLine="709"/>
        <w:jc w:val="both"/>
        <w:rPr>
          <w:rFonts w:cs="Arial"/>
          <w:szCs w:val="24"/>
          <w:lang w:val="en"/>
        </w:rPr>
      </w:pP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inserção</w:t>
      </w:r>
      <w:proofErr w:type="spellEnd"/>
      <w:r w:rsidRPr="000B6FCB">
        <w:rPr>
          <w:rFonts w:cs="Arial"/>
          <w:szCs w:val="24"/>
          <w:lang w:val="en"/>
        </w:rPr>
        <w:t xml:space="preserve"> </w:t>
      </w:r>
      <w:proofErr w:type="spellStart"/>
      <w:r w:rsidRPr="000B6FCB">
        <w:rPr>
          <w:rFonts w:cs="Arial"/>
          <w:szCs w:val="24"/>
          <w:lang w:val="en"/>
        </w:rPr>
        <w:t>profissional</w:t>
      </w:r>
      <w:proofErr w:type="spellEnd"/>
      <w:r w:rsidRPr="000B6FCB">
        <w:rPr>
          <w:rFonts w:cs="Arial"/>
          <w:szCs w:val="24"/>
          <w:lang w:val="en"/>
        </w:rPr>
        <w:t xml:space="preserve"> dos </w:t>
      </w:r>
      <w:proofErr w:type="spellStart"/>
      <w:r w:rsidRPr="000B6FCB">
        <w:rPr>
          <w:rFonts w:cs="Arial"/>
          <w:szCs w:val="24"/>
          <w:lang w:val="en"/>
        </w:rPr>
        <w:t>egressos</w:t>
      </w:r>
      <w:proofErr w:type="spellEnd"/>
      <w:r w:rsidRPr="000B6FCB">
        <w:rPr>
          <w:rFonts w:cs="Arial"/>
          <w:szCs w:val="24"/>
          <w:lang w:val="en"/>
        </w:rPr>
        <w:t xml:space="preserve"> de </w:t>
      </w:r>
      <w:proofErr w:type="spellStart"/>
      <w:r w:rsidRPr="000B6FCB">
        <w:rPr>
          <w:rFonts w:cs="Arial"/>
          <w:szCs w:val="24"/>
          <w:lang w:val="en"/>
        </w:rPr>
        <w:t>Administração</w:t>
      </w:r>
      <w:proofErr w:type="spellEnd"/>
      <w:r w:rsidRPr="000B6FCB">
        <w:rPr>
          <w:rFonts w:cs="Arial"/>
          <w:szCs w:val="24"/>
          <w:lang w:val="en"/>
        </w:rPr>
        <w:t xml:space="preserve"> </w:t>
      </w:r>
      <w:proofErr w:type="spellStart"/>
      <w:r w:rsidRPr="000B6FCB">
        <w:rPr>
          <w:rFonts w:cs="Arial"/>
          <w:szCs w:val="24"/>
          <w:lang w:val="en"/>
        </w:rPr>
        <w:t>configura</w:t>
      </w:r>
      <w:proofErr w:type="spellEnd"/>
      <w:r w:rsidRPr="000B6FCB">
        <w:rPr>
          <w:rFonts w:cs="Arial"/>
          <w:szCs w:val="24"/>
          <w:lang w:val="en"/>
        </w:rPr>
        <w:t xml:space="preserve">-se </w:t>
      </w:r>
      <w:proofErr w:type="spellStart"/>
      <w:r w:rsidRPr="000B6FCB">
        <w:rPr>
          <w:rFonts w:cs="Arial"/>
          <w:szCs w:val="24"/>
          <w:lang w:val="en"/>
        </w:rPr>
        <w:t>como</w:t>
      </w:r>
      <w:proofErr w:type="spellEnd"/>
      <w:r w:rsidRPr="000B6FCB">
        <w:rPr>
          <w:rFonts w:cs="Arial"/>
          <w:szCs w:val="24"/>
          <w:lang w:val="en"/>
        </w:rPr>
        <w:t xml:space="preserve"> um dos </w:t>
      </w:r>
      <w:proofErr w:type="spellStart"/>
      <w:r w:rsidRPr="000B6FCB">
        <w:rPr>
          <w:rFonts w:cs="Arial"/>
          <w:szCs w:val="24"/>
          <w:lang w:val="en"/>
        </w:rPr>
        <w:t>momentos</w:t>
      </w:r>
      <w:proofErr w:type="spellEnd"/>
      <w:r w:rsidRPr="000B6FCB">
        <w:rPr>
          <w:rFonts w:cs="Arial"/>
          <w:szCs w:val="24"/>
          <w:lang w:val="en"/>
        </w:rPr>
        <w:t xml:space="preserve"> </w:t>
      </w:r>
      <w:proofErr w:type="spellStart"/>
      <w:r w:rsidRPr="000B6FCB">
        <w:rPr>
          <w:rFonts w:cs="Arial"/>
          <w:szCs w:val="24"/>
          <w:lang w:val="en"/>
        </w:rPr>
        <w:t>mais</w:t>
      </w:r>
      <w:proofErr w:type="spellEnd"/>
      <w:r w:rsidRPr="000B6FCB">
        <w:rPr>
          <w:rFonts w:cs="Arial"/>
          <w:szCs w:val="24"/>
          <w:lang w:val="en"/>
        </w:rPr>
        <w:t xml:space="preserve"> </w:t>
      </w:r>
      <w:proofErr w:type="spellStart"/>
      <w:r w:rsidRPr="000B6FCB">
        <w:rPr>
          <w:rFonts w:cs="Arial"/>
          <w:szCs w:val="24"/>
          <w:lang w:val="en"/>
        </w:rPr>
        <w:t>complexos</w:t>
      </w:r>
      <w:proofErr w:type="spellEnd"/>
      <w:r w:rsidRPr="000B6FCB">
        <w:rPr>
          <w:rFonts w:cs="Arial"/>
          <w:szCs w:val="24"/>
          <w:lang w:val="en"/>
        </w:rPr>
        <w:t xml:space="preserve"> e </w:t>
      </w:r>
      <w:proofErr w:type="spellStart"/>
      <w:r w:rsidRPr="000B6FCB">
        <w:rPr>
          <w:rFonts w:cs="Arial"/>
          <w:szCs w:val="24"/>
          <w:lang w:val="en"/>
        </w:rPr>
        <w:t>decisivos</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sua</w:t>
      </w:r>
      <w:proofErr w:type="spellEnd"/>
      <w:r w:rsidRPr="000B6FCB">
        <w:rPr>
          <w:rFonts w:cs="Arial"/>
          <w:szCs w:val="24"/>
          <w:lang w:val="en"/>
        </w:rPr>
        <w:t xml:space="preserve"> </w:t>
      </w:r>
      <w:proofErr w:type="spellStart"/>
      <w:r w:rsidRPr="000B6FCB">
        <w:rPr>
          <w:rFonts w:cs="Arial"/>
          <w:szCs w:val="24"/>
          <w:lang w:val="en"/>
        </w:rPr>
        <w:t>trajetória</w:t>
      </w:r>
      <w:proofErr w:type="spellEnd"/>
      <w:r w:rsidRPr="000B6FCB">
        <w:rPr>
          <w:rFonts w:cs="Arial"/>
          <w:szCs w:val="24"/>
          <w:lang w:val="en"/>
        </w:rPr>
        <w:t xml:space="preserve"> </w:t>
      </w:r>
      <w:proofErr w:type="spellStart"/>
      <w:r w:rsidRPr="000B6FCB">
        <w:rPr>
          <w:rFonts w:cs="Arial"/>
          <w:szCs w:val="24"/>
          <w:lang w:val="en"/>
        </w:rPr>
        <w:t>acadêmica</w:t>
      </w:r>
      <w:proofErr w:type="spellEnd"/>
      <w:r w:rsidRPr="000B6FCB">
        <w:rPr>
          <w:rFonts w:cs="Arial"/>
          <w:szCs w:val="24"/>
          <w:lang w:val="en"/>
        </w:rPr>
        <w:t xml:space="preserve"> e </w:t>
      </w:r>
      <w:proofErr w:type="spellStart"/>
      <w:r w:rsidRPr="000B6FCB">
        <w:rPr>
          <w:rFonts w:cs="Arial"/>
          <w:szCs w:val="24"/>
          <w:lang w:val="en"/>
        </w:rPr>
        <w:t>profissional</w:t>
      </w:r>
      <w:proofErr w:type="spellEnd"/>
      <w:r w:rsidRPr="000B6FCB">
        <w:rPr>
          <w:rFonts w:cs="Arial"/>
          <w:szCs w:val="24"/>
          <w:lang w:val="en"/>
        </w:rPr>
        <w:t xml:space="preserve">. </w:t>
      </w:r>
      <w:proofErr w:type="spellStart"/>
      <w:r w:rsidRPr="000B6FCB">
        <w:rPr>
          <w:rFonts w:cs="Arial"/>
          <w:szCs w:val="24"/>
          <w:lang w:val="en"/>
        </w:rPr>
        <w:t>Trata</w:t>
      </w:r>
      <w:proofErr w:type="spellEnd"/>
      <w:r w:rsidRPr="000B6FCB">
        <w:rPr>
          <w:rFonts w:cs="Arial"/>
          <w:szCs w:val="24"/>
          <w:lang w:val="en"/>
        </w:rPr>
        <w:t xml:space="preserve">-se de </w:t>
      </w:r>
      <w:proofErr w:type="spellStart"/>
      <w:r w:rsidRPr="000B6FCB">
        <w:rPr>
          <w:rFonts w:cs="Arial"/>
          <w:szCs w:val="24"/>
          <w:lang w:val="en"/>
        </w:rPr>
        <w:t>uma</w:t>
      </w:r>
      <w:proofErr w:type="spellEnd"/>
      <w:r w:rsidRPr="000B6FCB">
        <w:rPr>
          <w:rFonts w:cs="Arial"/>
          <w:szCs w:val="24"/>
          <w:lang w:val="en"/>
        </w:rPr>
        <w:t xml:space="preserve"> </w:t>
      </w:r>
      <w:proofErr w:type="spellStart"/>
      <w:r w:rsidRPr="000B6FCB">
        <w:rPr>
          <w:rFonts w:cs="Arial"/>
          <w:szCs w:val="24"/>
          <w:lang w:val="en"/>
        </w:rPr>
        <w:t>fase</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que </w:t>
      </w:r>
      <w:proofErr w:type="spellStart"/>
      <w:r w:rsidRPr="000B6FCB">
        <w:rPr>
          <w:rFonts w:cs="Arial"/>
          <w:szCs w:val="24"/>
          <w:lang w:val="en"/>
        </w:rPr>
        <w:t>o</w:t>
      </w:r>
      <w:proofErr w:type="spellEnd"/>
      <w:r w:rsidRPr="000B6FCB">
        <w:rPr>
          <w:rFonts w:cs="Arial"/>
          <w:szCs w:val="24"/>
          <w:lang w:val="en"/>
        </w:rPr>
        <w:t xml:space="preserve"> </w:t>
      </w:r>
      <w:proofErr w:type="spellStart"/>
      <w:r w:rsidRPr="000B6FCB">
        <w:rPr>
          <w:rFonts w:cs="Arial"/>
          <w:szCs w:val="24"/>
          <w:lang w:val="en"/>
        </w:rPr>
        <w:t>indivíduo</w:t>
      </w:r>
      <w:proofErr w:type="spellEnd"/>
      <w:r w:rsidRPr="000B6FCB">
        <w:rPr>
          <w:rFonts w:cs="Arial"/>
          <w:szCs w:val="24"/>
          <w:lang w:val="en"/>
        </w:rPr>
        <w:t xml:space="preserve"> </w:t>
      </w:r>
      <w:proofErr w:type="spellStart"/>
      <w:r w:rsidRPr="000B6FCB">
        <w:rPr>
          <w:rFonts w:cs="Arial"/>
          <w:szCs w:val="24"/>
          <w:lang w:val="en"/>
        </w:rPr>
        <w:t>deixa</w:t>
      </w:r>
      <w:proofErr w:type="spellEnd"/>
      <w:r w:rsidRPr="000B6FCB">
        <w:rPr>
          <w:rFonts w:cs="Arial"/>
          <w:szCs w:val="24"/>
          <w:lang w:val="en"/>
        </w:rPr>
        <w:t xml:space="preserve"> o </w:t>
      </w:r>
      <w:proofErr w:type="spellStart"/>
      <w:r w:rsidRPr="000B6FCB">
        <w:rPr>
          <w:rFonts w:cs="Arial"/>
          <w:szCs w:val="24"/>
          <w:lang w:val="en"/>
        </w:rPr>
        <w:t>ambiente</w:t>
      </w:r>
      <w:proofErr w:type="spellEnd"/>
      <w:r w:rsidRPr="000B6FCB">
        <w:rPr>
          <w:rFonts w:cs="Arial"/>
          <w:szCs w:val="24"/>
          <w:lang w:val="en"/>
        </w:rPr>
        <w:t xml:space="preserve"> </w:t>
      </w:r>
      <w:proofErr w:type="spellStart"/>
      <w:r w:rsidRPr="000B6FCB">
        <w:rPr>
          <w:rFonts w:cs="Arial"/>
          <w:szCs w:val="24"/>
          <w:lang w:val="en"/>
        </w:rPr>
        <w:t>universitário</w:t>
      </w:r>
      <w:proofErr w:type="spellEnd"/>
      <w:r w:rsidRPr="000B6FCB">
        <w:rPr>
          <w:rFonts w:cs="Arial"/>
          <w:szCs w:val="24"/>
          <w:lang w:val="en"/>
        </w:rPr>
        <w:t xml:space="preserve">, </w:t>
      </w:r>
      <w:proofErr w:type="spellStart"/>
      <w:r w:rsidRPr="000B6FCB">
        <w:rPr>
          <w:rFonts w:cs="Arial"/>
          <w:szCs w:val="24"/>
          <w:lang w:val="en"/>
        </w:rPr>
        <w:t>predominantemente</w:t>
      </w:r>
      <w:proofErr w:type="spellEnd"/>
      <w:r w:rsidRPr="000B6FCB">
        <w:rPr>
          <w:rFonts w:cs="Arial"/>
          <w:szCs w:val="24"/>
          <w:lang w:val="en"/>
        </w:rPr>
        <w:t xml:space="preserve"> </w:t>
      </w:r>
      <w:proofErr w:type="spellStart"/>
      <w:r w:rsidRPr="000B6FCB">
        <w:rPr>
          <w:rFonts w:cs="Arial"/>
          <w:szCs w:val="24"/>
          <w:lang w:val="en"/>
        </w:rPr>
        <w:t>teórico</w:t>
      </w:r>
      <w:proofErr w:type="spellEnd"/>
      <w:r w:rsidRPr="000B6FCB">
        <w:rPr>
          <w:rFonts w:cs="Arial"/>
          <w:szCs w:val="24"/>
          <w:lang w:val="en"/>
        </w:rPr>
        <w:t xml:space="preserve">, e </w:t>
      </w:r>
      <w:proofErr w:type="spellStart"/>
      <w:r w:rsidRPr="000B6FCB">
        <w:rPr>
          <w:rFonts w:cs="Arial"/>
          <w:szCs w:val="24"/>
          <w:lang w:val="en"/>
        </w:rPr>
        <w:t>adentra</w:t>
      </w:r>
      <w:proofErr w:type="spellEnd"/>
      <w:r w:rsidRPr="000B6FCB">
        <w:rPr>
          <w:rFonts w:cs="Arial"/>
          <w:szCs w:val="24"/>
          <w:lang w:val="en"/>
        </w:rPr>
        <w:t xml:space="preserve"> o mercado de </w:t>
      </w:r>
      <w:proofErr w:type="spellStart"/>
      <w:r w:rsidRPr="000B6FCB">
        <w:rPr>
          <w:rFonts w:cs="Arial"/>
          <w:szCs w:val="24"/>
          <w:lang w:val="en"/>
        </w:rPr>
        <w:t>trabalho</w:t>
      </w:r>
      <w:proofErr w:type="spellEnd"/>
      <w:r w:rsidRPr="000B6FCB">
        <w:rPr>
          <w:rFonts w:cs="Arial"/>
          <w:szCs w:val="24"/>
          <w:lang w:val="en"/>
        </w:rPr>
        <w:t xml:space="preserve">, </w:t>
      </w:r>
      <w:proofErr w:type="spellStart"/>
      <w:r w:rsidRPr="000B6FCB">
        <w:rPr>
          <w:rFonts w:cs="Arial"/>
          <w:szCs w:val="24"/>
          <w:lang w:val="en"/>
        </w:rPr>
        <w:t>marcado</w:t>
      </w:r>
      <w:proofErr w:type="spellEnd"/>
      <w:r w:rsidRPr="000B6FCB">
        <w:rPr>
          <w:rFonts w:cs="Arial"/>
          <w:szCs w:val="24"/>
          <w:lang w:val="en"/>
        </w:rPr>
        <w:t xml:space="preserve"> </w:t>
      </w:r>
      <w:proofErr w:type="spellStart"/>
      <w:r w:rsidRPr="000B6FCB">
        <w:rPr>
          <w:rFonts w:cs="Arial"/>
          <w:szCs w:val="24"/>
          <w:lang w:val="en"/>
        </w:rPr>
        <w:t>por</w:t>
      </w:r>
      <w:proofErr w:type="spellEnd"/>
      <w:r w:rsidRPr="000B6FCB">
        <w:rPr>
          <w:rFonts w:cs="Arial"/>
          <w:szCs w:val="24"/>
          <w:lang w:val="en"/>
        </w:rPr>
        <w:t xml:space="preserve"> </w:t>
      </w:r>
      <w:proofErr w:type="spellStart"/>
      <w:r w:rsidRPr="000B6FCB">
        <w:rPr>
          <w:rFonts w:cs="Arial"/>
          <w:szCs w:val="24"/>
          <w:lang w:val="en"/>
        </w:rPr>
        <w:t>exigências</w:t>
      </w:r>
      <w:proofErr w:type="spellEnd"/>
      <w:r w:rsidRPr="000B6FCB">
        <w:rPr>
          <w:rFonts w:cs="Arial"/>
          <w:szCs w:val="24"/>
          <w:lang w:val="en"/>
        </w:rPr>
        <w:t xml:space="preserve"> </w:t>
      </w:r>
      <w:proofErr w:type="spellStart"/>
      <w:r w:rsidRPr="000B6FCB">
        <w:rPr>
          <w:rFonts w:cs="Arial"/>
          <w:szCs w:val="24"/>
          <w:lang w:val="en"/>
        </w:rPr>
        <w:t>práticas</w:t>
      </w:r>
      <w:proofErr w:type="spellEnd"/>
      <w:r w:rsidRPr="000B6FCB">
        <w:rPr>
          <w:rFonts w:cs="Arial"/>
          <w:szCs w:val="24"/>
          <w:lang w:val="en"/>
        </w:rPr>
        <w:t xml:space="preserve">, </w:t>
      </w:r>
      <w:proofErr w:type="spellStart"/>
      <w:r w:rsidRPr="000B6FCB">
        <w:rPr>
          <w:rFonts w:cs="Arial"/>
          <w:szCs w:val="24"/>
          <w:lang w:val="en"/>
        </w:rPr>
        <w:t>competitividade</w:t>
      </w:r>
      <w:proofErr w:type="spellEnd"/>
      <w:r w:rsidRPr="000B6FCB">
        <w:rPr>
          <w:rFonts w:cs="Arial"/>
          <w:szCs w:val="24"/>
          <w:lang w:val="en"/>
        </w:rPr>
        <w:t xml:space="preserve"> e </w:t>
      </w:r>
      <w:proofErr w:type="spellStart"/>
      <w:r w:rsidRPr="000B6FCB">
        <w:rPr>
          <w:rFonts w:cs="Arial"/>
          <w:szCs w:val="24"/>
          <w:lang w:val="en"/>
        </w:rPr>
        <w:t>rápida</w:t>
      </w:r>
      <w:proofErr w:type="spellEnd"/>
      <w:r w:rsidRPr="000B6FCB">
        <w:rPr>
          <w:rFonts w:cs="Arial"/>
          <w:szCs w:val="24"/>
          <w:lang w:val="en"/>
        </w:rPr>
        <w:t xml:space="preserve"> </w:t>
      </w:r>
      <w:proofErr w:type="spellStart"/>
      <w:r w:rsidRPr="000B6FCB">
        <w:rPr>
          <w:rFonts w:cs="Arial"/>
          <w:szCs w:val="24"/>
          <w:lang w:val="en"/>
        </w:rPr>
        <w:t>necessidade</w:t>
      </w:r>
      <w:proofErr w:type="spellEnd"/>
      <w:r w:rsidRPr="000B6FCB">
        <w:rPr>
          <w:rFonts w:cs="Arial"/>
          <w:szCs w:val="24"/>
          <w:lang w:val="en"/>
        </w:rPr>
        <w:t xml:space="preserve"> de </w:t>
      </w:r>
      <w:proofErr w:type="spellStart"/>
      <w:r w:rsidRPr="000B6FCB">
        <w:rPr>
          <w:rFonts w:cs="Arial"/>
          <w:szCs w:val="24"/>
          <w:lang w:val="en"/>
        </w:rPr>
        <w:t>resultados</w:t>
      </w:r>
      <w:proofErr w:type="spellEnd"/>
      <w:r w:rsidRPr="000B6FCB">
        <w:rPr>
          <w:rFonts w:cs="Arial"/>
          <w:szCs w:val="24"/>
          <w:lang w:val="en"/>
        </w:rPr>
        <w:t xml:space="preserve">. Para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administradores</w:t>
      </w:r>
      <w:proofErr w:type="spellEnd"/>
      <w:r w:rsidRPr="000B6FCB">
        <w:rPr>
          <w:rFonts w:cs="Arial"/>
          <w:szCs w:val="24"/>
          <w:lang w:val="en"/>
        </w:rPr>
        <w:t xml:space="preserve"> </w:t>
      </w:r>
      <w:proofErr w:type="spellStart"/>
      <w:r w:rsidRPr="000B6FCB">
        <w:rPr>
          <w:rFonts w:cs="Arial"/>
          <w:szCs w:val="24"/>
          <w:lang w:val="en"/>
        </w:rPr>
        <w:t>recém-formados</w:t>
      </w:r>
      <w:proofErr w:type="spellEnd"/>
      <w:r w:rsidRPr="000B6FCB">
        <w:rPr>
          <w:rFonts w:cs="Arial"/>
          <w:szCs w:val="24"/>
          <w:lang w:val="en"/>
        </w:rPr>
        <w:t xml:space="preserve">, </w:t>
      </w:r>
      <w:proofErr w:type="spellStart"/>
      <w:r w:rsidRPr="000B6FCB">
        <w:rPr>
          <w:rFonts w:cs="Arial"/>
          <w:szCs w:val="24"/>
          <w:lang w:val="en"/>
        </w:rPr>
        <w:t>essa</w:t>
      </w:r>
      <w:proofErr w:type="spellEnd"/>
      <w:r w:rsidRPr="000B6FCB">
        <w:rPr>
          <w:rFonts w:cs="Arial"/>
          <w:szCs w:val="24"/>
          <w:lang w:val="en"/>
        </w:rPr>
        <w:t xml:space="preserve"> </w:t>
      </w:r>
      <w:proofErr w:type="spellStart"/>
      <w:r w:rsidRPr="000B6FCB">
        <w:rPr>
          <w:rFonts w:cs="Arial"/>
          <w:szCs w:val="24"/>
          <w:lang w:val="en"/>
        </w:rPr>
        <w:t>transição</w:t>
      </w:r>
      <w:proofErr w:type="spellEnd"/>
      <w:r w:rsidRPr="000B6FCB">
        <w:rPr>
          <w:rFonts w:cs="Arial"/>
          <w:szCs w:val="24"/>
          <w:lang w:val="en"/>
        </w:rPr>
        <w:t xml:space="preserve"> é </w:t>
      </w:r>
      <w:proofErr w:type="spellStart"/>
      <w:r w:rsidRPr="000B6FCB">
        <w:rPr>
          <w:rFonts w:cs="Arial"/>
          <w:szCs w:val="24"/>
          <w:lang w:val="en"/>
        </w:rPr>
        <w:t>especialmente</w:t>
      </w:r>
      <w:proofErr w:type="spellEnd"/>
      <w:r w:rsidRPr="000B6FCB">
        <w:rPr>
          <w:rFonts w:cs="Arial"/>
          <w:szCs w:val="24"/>
          <w:lang w:val="en"/>
        </w:rPr>
        <w:t xml:space="preserve"> </w:t>
      </w:r>
      <w:proofErr w:type="spellStart"/>
      <w:r w:rsidRPr="000B6FCB">
        <w:rPr>
          <w:rFonts w:cs="Arial"/>
          <w:szCs w:val="24"/>
          <w:lang w:val="en"/>
        </w:rPr>
        <w:t>desafiadora</w:t>
      </w:r>
      <w:proofErr w:type="spellEnd"/>
      <w:r w:rsidRPr="000B6FCB">
        <w:rPr>
          <w:rFonts w:cs="Arial"/>
          <w:szCs w:val="24"/>
          <w:lang w:val="en"/>
        </w:rPr>
        <w:t xml:space="preserve">, pois </w:t>
      </w:r>
      <w:proofErr w:type="spellStart"/>
      <w:r w:rsidRPr="000B6FCB">
        <w:rPr>
          <w:rFonts w:cs="Arial"/>
          <w:szCs w:val="24"/>
          <w:lang w:val="en"/>
        </w:rPr>
        <w:t>envolve</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apenas</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aplicação</w:t>
      </w:r>
      <w:proofErr w:type="spellEnd"/>
      <w:r w:rsidRPr="000B6FCB">
        <w:rPr>
          <w:rFonts w:cs="Arial"/>
          <w:szCs w:val="24"/>
          <w:lang w:val="en"/>
        </w:rPr>
        <w:t xml:space="preserve"> do </w:t>
      </w:r>
      <w:proofErr w:type="spellStart"/>
      <w:r w:rsidRPr="000B6FCB">
        <w:rPr>
          <w:rFonts w:cs="Arial"/>
          <w:szCs w:val="24"/>
          <w:lang w:val="en"/>
        </w:rPr>
        <w:t>conhecimento</w:t>
      </w:r>
      <w:proofErr w:type="spellEnd"/>
      <w:r w:rsidRPr="000B6FCB">
        <w:rPr>
          <w:rFonts w:cs="Arial"/>
          <w:szCs w:val="24"/>
          <w:lang w:val="en"/>
        </w:rPr>
        <w:t xml:space="preserve"> </w:t>
      </w:r>
      <w:proofErr w:type="spellStart"/>
      <w:r w:rsidRPr="000B6FCB">
        <w:rPr>
          <w:rFonts w:cs="Arial"/>
          <w:szCs w:val="24"/>
          <w:lang w:val="en"/>
        </w:rPr>
        <w:t>adquirido</w:t>
      </w:r>
      <w:proofErr w:type="spellEnd"/>
      <w:r w:rsidRPr="000B6FCB">
        <w:rPr>
          <w:rFonts w:cs="Arial"/>
          <w:szCs w:val="24"/>
          <w:lang w:val="en"/>
        </w:rPr>
        <w:t xml:space="preserve">, mas </w:t>
      </w:r>
      <w:proofErr w:type="spellStart"/>
      <w:r w:rsidRPr="000B6FCB">
        <w:rPr>
          <w:rFonts w:cs="Arial"/>
          <w:szCs w:val="24"/>
          <w:lang w:val="en"/>
        </w:rPr>
        <w:t>também</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adaptação</w:t>
      </w:r>
      <w:proofErr w:type="spellEnd"/>
      <w:r w:rsidRPr="000B6FCB">
        <w:rPr>
          <w:rFonts w:cs="Arial"/>
          <w:szCs w:val="24"/>
          <w:lang w:val="en"/>
        </w:rPr>
        <w:t xml:space="preserve"> a </w:t>
      </w:r>
      <w:proofErr w:type="spellStart"/>
      <w:r w:rsidRPr="000B6FCB">
        <w:rPr>
          <w:rFonts w:cs="Arial"/>
          <w:szCs w:val="24"/>
          <w:lang w:val="en"/>
        </w:rPr>
        <w:t>contextos</w:t>
      </w:r>
      <w:proofErr w:type="spellEnd"/>
      <w:r w:rsidRPr="000B6FCB">
        <w:rPr>
          <w:rFonts w:cs="Arial"/>
          <w:szCs w:val="24"/>
          <w:lang w:val="en"/>
        </w:rPr>
        <w:t xml:space="preserve"> </w:t>
      </w:r>
      <w:proofErr w:type="spellStart"/>
      <w:r w:rsidRPr="000B6FCB">
        <w:rPr>
          <w:rFonts w:cs="Arial"/>
          <w:szCs w:val="24"/>
          <w:lang w:val="en"/>
        </w:rPr>
        <w:t>organizacionais</w:t>
      </w:r>
      <w:proofErr w:type="spellEnd"/>
      <w:r w:rsidRPr="000B6FCB">
        <w:rPr>
          <w:rFonts w:cs="Arial"/>
          <w:szCs w:val="24"/>
          <w:lang w:val="en"/>
        </w:rPr>
        <w:t xml:space="preserve"> </w:t>
      </w:r>
      <w:proofErr w:type="spellStart"/>
      <w:r w:rsidRPr="000B6FCB">
        <w:rPr>
          <w:rFonts w:cs="Arial"/>
          <w:szCs w:val="24"/>
          <w:lang w:val="en"/>
        </w:rPr>
        <w:t>diversos</w:t>
      </w:r>
      <w:proofErr w:type="spellEnd"/>
      <w:r w:rsidRPr="000B6FCB">
        <w:rPr>
          <w:rFonts w:cs="Arial"/>
          <w:szCs w:val="24"/>
          <w:lang w:val="en"/>
        </w:rPr>
        <w:t xml:space="preserve">, </w:t>
      </w:r>
      <w:proofErr w:type="spellStart"/>
      <w:r w:rsidRPr="000B6FCB">
        <w:rPr>
          <w:rFonts w:cs="Arial"/>
          <w:szCs w:val="24"/>
          <w:lang w:val="en"/>
        </w:rPr>
        <w:t>muitas</w:t>
      </w:r>
      <w:proofErr w:type="spellEnd"/>
      <w:r w:rsidRPr="000B6FCB">
        <w:rPr>
          <w:rFonts w:cs="Arial"/>
          <w:szCs w:val="24"/>
          <w:lang w:val="en"/>
        </w:rPr>
        <w:t xml:space="preserve"> </w:t>
      </w:r>
      <w:proofErr w:type="spellStart"/>
      <w:r w:rsidRPr="000B6FCB">
        <w:rPr>
          <w:rFonts w:cs="Arial"/>
          <w:szCs w:val="24"/>
          <w:lang w:val="en"/>
        </w:rPr>
        <w:t>vezes</w:t>
      </w:r>
      <w:proofErr w:type="spellEnd"/>
      <w:r w:rsidRPr="000B6FCB">
        <w:rPr>
          <w:rFonts w:cs="Arial"/>
          <w:szCs w:val="24"/>
          <w:lang w:val="en"/>
        </w:rPr>
        <w:t xml:space="preserve"> </w:t>
      </w:r>
      <w:proofErr w:type="spellStart"/>
      <w:r w:rsidRPr="000B6FCB">
        <w:rPr>
          <w:rFonts w:cs="Arial"/>
          <w:szCs w:val="24"/>
          <w:lang w:val="en"/>
        </w:rPr>
        <w:t>caracterizados</w:t>
      </w:r>
      <w:proofErr w:type="spellEnd"/>
      <w:r w:rsidRPr="000B6FCB">
        <w:rPr>
          <w:rFonts w:cs="Arial"/>
          <w:szCs w:val="24"/>
          <w:lang w:val="en"/>
        </w:rPr>
        <w:t xml:space="preserve"> </w:t>
      </w:r>
      <w:proofErr w:type="spellStart"/>
      <w:r w:rsidRPr="000B6FCB">
        <w:rPr>
          <w:rFonts w:cs="Arial"/>
          <w:szCs w:val="24"/>
          <w:lang w:val="en"/>
        </w:rPr>
        <w:t>por</w:t>
      </w:r>
      <w:proofErr w:type="spellEnd"/>
      <w:r w:rsidRPr="000B6FCB">
        <w:rPr>
          <w:rFonts w:cs="Arial"/>
          <w:szCs w:val="24"/>
          <w:lang w:val="en"/>
        </w:rPr>
        <w:t xml:space="preserve"> </w:t>
      </w:r>
      <w:proofErr w:type="spellStart"/>
      <w:r w:rsidRPr="000B6FCB">
        <w:rPr>
          <w:rFonts w:cs="Arial"/>
          <w:szCs w:val="24"/>
          <w:lang w:val="en"/>
        </w:rPr>
        <w:t>alta</w:t>
      </w:r>
      <w:proofErr w:type="spellEnd"/>
      <w:r w:rsidRPr="000B6FCB">
        <w:rPr>
          <w:rFonts w:cs="Arial"/>
          <w:szCs w:val="24"/>
          <w:lang w:val="en"/>
        </w:rPr>
        <w:t xml:space="preserve"> </w:t>
      </w:r>
      <w:proofErr w:type="spellStart"/>
      <w:r w:rsidRPr="000B6FCB">
        <w:rPr>
          <w:rFonts w:cs="Arial"/>
          <w:szCs w:val="24"/>
          <w:lang w:val="en"/>
        </w:rPr>
        <w:t>pressão</w:t>
      </w:r>
      <w:proofErr w:type="spellEnd"/>
      <w:r w:rsidRPr="000B6FCB">
        <w:rPr>
          <w:rFonts w:cs="Arial"/>
          <w:szCs w:val="24"/>
          <w:lang w:val="en"/>
        </w:rPr>
        <w:t xml:space="preserve"> e </w:t>
      </w:r>
      <w:proofErr w:type="spellStart"/>
      <w:r w:rsidRPr="000B6FCB">
        <w:rPr>
          <w:rFonts w:cs="Arial"/>
          <w:szCs w:val="24"/>
          <w:lang w:val="en"/>
        </w:rPr>
        <w:t>complexidade</w:t>
      </w:r>
      <w:proofErr w:type="spellEnd"/>
      <w:r w:rsidRPr="000B6FCB">
        <w:rPr>
          <w:rFonts w:cs="Arial"/>
          <w:szCs w:val="24"/>
          <w:lang w:val="en"/>
        </w:rPr>
        <w:t xml:space="preserve"> (Moraes et al., 2022).</w:t>
      </w:r>
    </w:p>
    <w:p w14:paraId="644CB298" w14:textId="77777777" w:rsidR="000B6FCB" w:rsidRPr="000B6FCB" w:rsidRDefault="000B6FCB" w:rsidP="000B6FCB">
      <w:pPr>
        <w:spacing w:after="0" w:line="360" w:lineRule="auto"/>
        <w:ind w:firstLine="709"/>
        <w:jc w:val="both"/>
        <w:rPr>
          <w:rFonts w:cs="Arial"/>
          <w:szCs w:val="24"/>
          <w:lang w:val="en"/>
        </w:rPr>
      </w:pPr>
      <w:r w:rsidRPr="000B6FCB">
        <w:rPr>
          <w:rFonts w:cs="Arial"/>
          <w:szCs w:val="24"/>
          <w:lang w:val="en"/>
        </w:rPr>
        <w:t xml:space="preserve">Um dos </w:t>
      </w:r>
      <w:proofErr w:type="spellStart"/>
      <w:r w:rsidRPr="000B6FCB">
        <w:rPr>
          <w:rFonts w:cs="Arial"/>
          <w:szCs w:val="24"/>
          <w:lang w:val="en"/>
        </w:rPr>
        <w:t>principais</w:t>
      </w:r>
      <w:proofErr w:type="spellEnd"/>
      <w:r w:rsidRPr="000B6FCB">
        <w:rPr>
          <w:rFonts w:cs="Arial"/>
          <w:szCs w:val="24"/>
          <w:lang w:val="en"/>
        </w:rPr>
        <w:t xml:space="preserve"> </w:t>
      </w:r>
      <w:proofErr w:type="spellStart"/>
      <w:r w:rsidRPr="000B6FCB">
        <w:rPr>
          <w:rFonts w:cs="Arial"/>
          <w:szCs w:val="24"/>
          <w:lang w:val="en"/>
        </w:rPr>
        <w:t>obstáculos</w:t>
      </w:r>
      <w:proofErr w:type="spellEnd"/>
      <w:r w:rsidRPr="000B6FCB">
        <w:rPr>
          <w:rFonts w:cs="Arial"/>
          <w:szCs w:val="24"/>
          <w:lang w:val="en"/>
        </w:rPr>
        <w:t xml:space="preserve"> </w:t>
      </w:r>
      <w:proofErr w:type="spellStart"/>
      <w:r w:rsidRPr="000B6FCB">
        <w:rPr>
          <w:rFonts w:cs="Arial"/>
          <w:szCs w:val="24"/>
          <w:lang w:val="en"/>
        </w:rPr>
        <w:t>enfrentados</w:t>
      </w:r>
      <w:proofErr w:type="spellEnd"/>
      <w:r w:rsidRPr="000B6FCB">
        <w:rPr>
          <w:rFonts w:cs="Arial"/>
          <w:szCs w:val="24"/>
          <w:lang w:val="en"/>
        </w:rPr>
        <w:t xml:space="preserve"> é a lacuna entre as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desenvolvidas</w:t>
      </w:r>
      <w:proofErr w:type="spellEnd"/>
      <w:r w:rsidRPr="000B6FCB">
        <w:rPr>
          <w:rFonts w:cs="Arial"/>
          <w:szCs w:val="24"/>
          <w:lang w:val="en"/>
        </w:rPr>
        <w:t xml:space="preserve"> </w:t>
      </w:r>
      <w:proofErr w:type="spellStart"/>
      <w:r w:rsidRPr="000B6FCB">
        <w:rPr>
          <w:rFonts w:cs="Arial"/>
          <w:szCs w:val="24"/>
          <w:lang w:val="en"/>
        </w:rPr>
        <w:t>durante</w:t>
      </w:r>
      <w:proofErr w:type="spellEnd"/>
      <w:r w:rsidRPr="000B6FCB">
        <w:rPr>
          <w:rFonts w:cs="Arial"/>
          <w:szCs w:val="24"/>
          <w:lang w:val="en"/>
        </w:rPr>
        <w:t xml:space="preserve"> a </w:t>
      </w:r>
      <w:proofErr w:type="spellStart"/>
      <w:r w:rsidRPr="000B6FCB">
        <w:rPr>
          <w:rFonts w:cs="Arial"/>
          <w:szCs w:val="24"/>
          <w:lang w:val="en"/>
        </w:rPr>
        <w:t>graduação</w:t>
      </w:r>
      <w:proofErr w:type="spellEnd"/>
      <w:r w:rsidRPr="000B6FCB">
        <w:rPr>
          <w:rFonts w:cs="Arial"/>
          <w:szCs w:val="24"/>
          <w:lang w:val="en"/>
        </w:rPr>
        <w:t xml:space="preserve"> e </w:t>
      </w:r>
      <w:proofErr w:type="spellStart"/>
      <w:r w:rsidRPr="000B6FCB">
        <w:rPr>
          <w:rFonts w:cs="Arial"/>
          <w:szCs w:val="24"/>
          <w:lang w:val="en"/>
        </w:rPr>
        <w:t>aquelas</w:t>
      </w:r>
      <w:proofErr w:type="spellEnd"/>
      <w:r w:rsidRPr="000B6FCB">
        <w:rPr>
          <w:rFonts w:cs="Arial"/>
          <w:szCs w:val="24"/>
          <w:lang w:val="en"/>
        </w:rPr>
        <w:t xml:space="preserve"> </w:t>
      </w:r>
      <w:proofErr w:type="spellStart"/>
      <w:r w:rsidRPr="000B6FCB">
        <w:rPr>
          <w:rFonts w:cs="Arial"/>
          <w:szCs w:val="24"/>
          <w:lang w:val="en"/>
        </w:rPr>
        <w:t>demandadas</w:t>
      </w:r>
      <w:proofErr w:type="spellEnd"/>
      <w:r w:rsidRPr="000B6FCB">
        <w:rPr>
          <w:rFonts w:cs="Arial"/>
          <w:szCs w:val="24"/>
          <w:lang w:val="en"/>
        </w:rPr>
        <w:t xml:space="preserve"> </w:t>
      </w:r>
      <w:proofErr w:type="spellStart"/>
      <w:r w:rsidRPr="000B6FCB">
        <w:rPr>
          <w:rFonts w:cs="Arial"/>
          <w:szCs w:val="24"/>
          <w:lang w:val="en"/>
        </w:rPr>
        <w:t>pelo</w:t>
      </w:r>
      <w:proofErr w:type="spellEnd"/>
      <w:r w:rsidRPr="000B6FCB">
        <w:rPr>
          <w:rFonts w:cs="Arial"/>
          <w:szCs w:val="24"/>
          <w:lang w:val="en"/>
        </w:rPr>
        <w:t xml:space="preserve"> mercado. </w:t>
      </w:r>
      <w:proofErr w:type="spellStart"/>
      <w:r w:rsidRPr="000B6FCB">
        <w:rPr>
          <w:rFonts w:cs="Arial"/>
          <w:szCs w:val="24"/>
          <w:lang w:val="en"/>
        </w:rPr>
        <w:t>Embora</w:t>
      </w:r>
      <w:proofErr w:type="spellEnd"/>
      <w:r w:rsidRPr="000B6FCB">
        <w:rPr>
          <w:rFonts w:cs="Arial"/>
          <w:szCs w:val="24"/>
          <w:lang w:val="en"/>
        </w:rPr>
        <w:t xml:space="preserv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cursos</w:t>
      </w:r>
      <w:proofErr w:type="spellEnd"/>
      <w:r w:rsidRPr="000B6FCB">
        <w:rPr>
          <w:rFonts w:cs="Arial"/>
          <w:szCs w:val="24"/>
          <w:lang w:val="en"/>
        </w:rPr>
        <w:t xml:space="preserve"> de </w:t>
      </w:r>
      <w:proofErr w:type="spellStart"/>
      <w:r w:rsidRPr="000B6FCB">
        <w:rPr>
          <w:rFonts w:cs="Arial"/>
          <w:szCs w:val="24"/>
          <w:lang w:val="en"/>
        </w:rPr>
        <w:t>Administração</w:t>
      </w:r>
      <w:proofErr w:type="spellEnd"/>
      <w:r w:rsidRPr="000B6FCB">
        <w:rPr>
          <w:rFonts w:cs="Arial"/>
          <w:szCs w:val="24"/>
          <w:lang w:val="en"/>
        </w:rPr>
        <w:t xml:space="preserve"> </w:t>
      </w:r>
      <w:proofErr w:type="spellStart"/>
      <w:r w:rsidRPr="000B6FCB">
        <w:rPr>
          <w:rFonts w:cs="Arial"/>
          <w:szCs w:val="24"/>
          <w:lang w:val="en"/>
        </w:rPr>
        <w:t>ofereçam</w:t>
      </w:r>
      <w:proofErr w:type="spellEnd"/>
      <w:r w:rsidRPr="000B6FCB">
        <w:rPr>
          <w:rFonts w:cs="Arial"/>
          <w:szCs w:val="24"/>
          <w:lang w:val="en"/>
        </w:rPr>
        <w:t xml:space="preserve"> base </w:t>
      </w:r>
      <w:proofErr w:type="spellStart"/>
      <w:r w:rsidRPr="000B6FCB">
        <w:rPr>
          <w:rFonts w:cs="Arial"/>
          <w:szCs w:val="24"/>
          <w:lang w:val="en"/>
        </w:rPr>
        <w:t>sólida</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teoria</w:t>
      </w:r>
      <w:proofErr w:type="spellEnd"/>
      <w:r w:rsidRPr="000B6FCB">
        <w:rPr>
          <w:rFonts w:cs="Arial"/>
          <w:szCs w:val="24"/>
          <w:lang w:val="en"/>
        </w:rPr>
        <w:t xml:space="preserve">, </w:t>
      </w:r>
      <w:proofErr w:type="spellStart"/>
      <w:r w:rsidRPr="000B6FCB">
        <w:rPr>
          <w:rFonts w:cs="Arial"/>
          <w:szCs w:val="24"/>
          <w:lang w:val="en"/>
        </w:rPr>
        <w:t>planejamento</w:t>
      </w:r>
      <w:proofErr w:type="spellEnd"/>
      <w:r w:rsidRPr="000B6FCB">
        <w:rPr>
          <w:rFonts w:cs="Arial"/>
          <w:szCs w:val="24"/>
          <w:lang w:val="en"/>
        </w:rPr>
        <w:t xml:space="preserve"> e </w:t>
      </w:r>
      <w:proofErr w:type="spellStart"/>
      <w:r w:rsidRPr="000B6FCB">
        <w:rPr>
          <w:rFonts w:cs="Arial"/>
          <w:szCs w:val="24"/>
          <w:lang w:val="en"/>
        </w:rPr>
        <w:t>gestão</w:t>
      </w:r>
      <w:proofErr w:type="spellEnd"/>
      <w:r w:rsidRPr="000B6FCB">
        <w:rPr>
          <w:rFonts w:cs="Arial"/>
          <w:szCs w:val="24"/>
          <w:lang w:val="en"/>
        </w:rPr>
        <w:t xml:space="preserve">, </w:t>
      </w:r>
      <w:proofErr w:type="spellStart"/>
      <w:r w:rsidRPr="000B6FCB">
        <w:rPr>
          <w:rFonts w:cs="Arial"/>
          <w:szCs w:val="24"/>
          <w:lang w:val="en"/>
        </w:rPr>
        <w:t>muitas</w:t>
      </w:r>
      <w:proofErr w:type="spellEnd"/>
      <w:r w:rsidRPr="000B6FCB">
        <w:rPr>
          <w:rFonts w:cs="Arial"/>
          <w:szCs w:val="24"/>
          <w:lang w:val="en"/>
        </w:rPr>
        <w:t xml:space="preserve"> </w:t>
      </w:r>
      <w:proofErr w:type="spellStart"/>
      <w:r w:rsidRPr="000B6FCB">
        <w:rPr>
          <w:rFonts w:cs="Arial"/>
          <w:szCs w:val="24"/>
          <w:lang w:val="en"/>
        </w:rPr>
        <w:t>vezes</w:t>
      </w:r>
      <w:proofErr w:type="spellEnd"/>
      <w:r w:rsidRPr="000B6FCB">
        <w:rPr>
          <w:rFonts w:cs="Arial"/>
          <w:szCs w:val="24"/>
          <w:lang w:val="en"/>
        </w:rPr>
        <w:t xml:space="preserve"> </w:t>
      </w:r>
      <w:proofErr w:type="spellStart"/>
      <w:r w:rsidRPr="000B6FCB">
        <w:rPr>
          <w:rFonts w:cs="Arial"/>
          <w:szCs w:val="24"/>
          <w:lang w:val="en"/>
        </w:rPr>
        <w:t>eles</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proporcionam</w:t>
      </w:r>
      <w:proofErr w:type="spellEnd"/>
      <w:r w:rsidRPr="000B6FCB">
        <w:rPr>
          <w:rFonts w:cs="Arial"/>
          <w:szCs w:val="24"/>
          <w:lang w:val="en"/>
        </w:rPr>
        <w:t xml:space="preserve"> </w:t>
      </w:r>
      <w:proofErr w:type="spellStart"/>
      <w:r w:rsidRPr="000B6FCB">
        <w:rPr>
          <w:rFonts w:cs="Arial"/>
          <w:szCs w:val="24"/>
          <w:lang w:val="en"/>
        </w:rPr>
        <w:t>experiências</w:t>
      </w:r>
      <w:proofErr w:type="spellEnd"/>
      <w:r w:rsidRPr="000B6FCB">
        <w:rPr>
          <w:rFonts w:cs="Arial"/>
          <w:szCs w:val="24"/>
          <w:lang w:val="en"/>
        </w:rPr>
        <w:t xml:space="preserve"> </w:t>
      </w:r>
      <w:proofErr w:type="spellStart"/>
      <w:r w:rsidRPr="000B6FCB">
        <w:rPr>
          <w:rFonts w:cs="Arial"/>
          <w:szCs w:val="24"/>
          <w:lang w:val="en"/>
        </w:rPr>
        <w:t>práticas</w:t>
      </w:r>
      <w:proofErr w:type="spellEnd"/>
      <w:r w:rsidRPr="000B6FCB">
        <w:rPr>
          <w:rFonts w:cs="Arial"/>
          <w:szCs w:val="24"/>
          <w:lang w:val="en"/>
        </w:rPr>
        <w:t xml:space="preserve"> </w:t>
      </w:r>
      <w:proofErr w:type="spellStart"/>
      <w:r w:rsidRPr="000B6FCB">
        <w:rPr>
          <w:rFonts w:cs="Arial"/>
          <w:szCs w:val="24"/>
          <w:lang w:val="en"/>
        </w:rPr>
        <w:t>suficientes</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estágios</w:t>
      </w:r>
      <w:proofErr w:type="spellEnd"/>
      <w:r w:rsidRPr="000B6FCB">
        <w:rPr>
          <w:rFonts w:cs="Arial"/>
          <w:szCs w:val="24"/>
          <w:lang w:val="en"/>
        </w:rPr>
        <w:t xml:space="preserve"> </w:t>
      </w:r>
      <w:proofErr w:type="spellStart"/>
      <w:r w:rsidRPr="000B6FCB">
        <w:rPr>
          <w:rFonts w:cs="Arial"/>
          <w:szCs w:val="24"/>
          <w:lang w:val="en"/>
        </w:rPr>
        <w:t>bem</w:t>
      </w:r>
      <w:proofErr w:type="spellEnd"/>
      <w:r w:rsidRPr="000B6FCB">
        <w:rPr>
          <w:rFonts w:cs="Arial"/>
          <w:szCs w:val="24"/>
          <w:lang w:val="en"/>
        </w:rPr>
        <w:t xml:space="preserve"> </w:t>
      </w:r>
      <w:proofErr w:type="spellStart"/>
      <w:r w:rsidRPr="000B6FCB">
        <w:rPr>
          <w:rFonts w:cs="Arial"/>
          <w:szCs w:val="24"/>
          <w:lang w:val="en"/>
        </w:rPr>
        <w:t>estruturados</w:t>
      </w:r>
      <w:proofErr w:type="spellEnd"/>
      <w:r w:rsidRPr="000B6FCB">
        <w:rPr>
          <w:rFonts w:cs="Arial"/>
          <w:szCs w:val="24"/>
          <w:lang w:val="en"/>
        </w:rPr>
        <w:t xml:space="preserve">, </w:t>
      </w:r>
      <w:proofErr w:type="spellStart"/>
      <w:r w:rsidRPr="000B6FCB">
        <w:rPr>
          <w:rFonts w:cs="Arial"/>
          <w:szCs w:val="24"/>
          <w:lang w:val="en"/>
        </w:rPr>
        <w:t>projetos</w:t>
      </w:r>
      <w:proofErr w:type="spellEnd"/>
      <w:r w:rsidRPr="000B6FCB">
        <w:rPr>
          <w:rFonts w:cs="Arial"/>
          <w:szCs w:val="24"/>
          <w:lang w:val="en"/>
        </w:rPr>
        <w:t xml:space="preserve"> </w:t>
      </w:r>
      <w:proofErr w:type="spellStart"/>
      <w:r w:rsidRPr="000B6FCB">
        <w:rPr>
          <w:rFonts w:cs="Arial"/>
          <w:szCs w:val="24"/>
          <w:lang w:val="en"/>
        </w:rPr>
        <w:t>interdisciplinares</w:t>
      </w:r>
      <w:proofErr w:type="spellEnd"/>
      <w:r w:rsidRPr="000B6FCB">
        <w:rPr>
          <w:rFonts w:cs="Arial"/>
          <w:szCs w:val="24"/>
          <w:lang w:val="en"/>
        </w:rPr>
        <w:t xml:space="preserve"> </w:t>
      </w:r>
      <w:proofErr w:type="spellStart"/>
      <w:r w:rsidRPr="000B6FCB">
        <w:rPr>
          <w:rFonts w:cs="Arial"/>
          <w:szCs w:val="24"/>
          <w:lang w:val="en"/>
        </w:rPr>
        <w:t>ou</w:t>
      </w:r>
      <w:proofErr w:type="spellEnd"/>
      <w:r w:rsidRPr="000B6FCB">
        <w:rPr>
          <w:rFonts w:cs="Arial"/>
          <w:szCs w:val="24"/>
          <w:lang w:val="en"/>
        </w:rPr>
        <w:t xml:space="preserve"> </w:t>
      </w:r>
      <w:proofErr w:type="spellStart"/>
      <w:r w:rsidRPr="000B6FCB">
        <w:rPr>
          <w:rFonts w:cs="Arial"/>
          <w:szCs w:val="24"/>
          <w:lang w:val="en"/>
        </w:rPr>
        <w:t>simulações</w:t>
      </w:r>
      <w:proofErr w:type="spellEnd"/>
      <w:r w:rsidRPr="000B6FCB">
        <w:rPr>
          <w:rFonts w:cs="Arial"/>
          <w:szCs w:val="24"/>
          <w:lang w:val="en"/>
        </w:rPr>
        <w:t xml:space="preserve"> </w:t>
      </w:r>
      <w:proofErr w:type="spellStart"/>
      <w:r w:rsidRPr="000B6FCB">
        <w:rPr>
          <w:rFonts w:cs="Arial"/>
          <w:szCs w:val="24"/>
          <w:lang w:val="en"/>
        </w:rPr>
        <w:t>realistas</w:t>
      </w:r>
      <w:proofErr w:type="spellEnd"/>
      <w:r w:rsidRPr="000B6FCB">
        <w:rPr>
          <w:rFonts w:cs="Arial"/>
          <w:szCs w:val="24"/>
          <w:lang w:val="en"/>
        </w:rPr>
        <w:t xml:space="preserve"> de </w:t>
      </w:r>
      <w:proofErr w:type="spellStart"/>
      <w:r w:rsidRPr="000B6FCB">
        <w:rPr>
          <w:rFonts w:cs="Arial"/>
          <w:szCs w:val="24"/>
          <w:lang w:val="en"/>
        </w:rPr>
        <w:t>situações</w:t>
      </w:r>
      <w:proofErr w:type="spellEnd"/>
      <w:r w:rsidRPr="000B6FCB">
        <w:rPr>
          <w:rFonts w:cs="Arial"/>
          <w:szCs w:val="24"/>
          <w:lang w:val="en"/>
        </w:rPr>
        <w:t xml:space="preserve"> </w:t>
      </w:r>
      <w:proofErr w:type="spellStart"/>
      <w:r w:rsidRPr="000B6FCB">
        <w:rPr>
          <w:rFonts w:cs="Arial"/>
          <w:szCs w:val="24"/>
          <w:lang w:val="en"/>
        </w:rPr>
        <w:t>organizacionais</w:t>
      </w:r>
      <w:proofErr w:type="spellEnd"/>
      <w:r w:rsidRPr="000B6FCB">
        <w:rPr>
          <w:rFonts w:cs="Arial"/>
          <w:szCs w:val="24"/>
          <w:lang w:val="en"/>
        </w:rPr>
        <w:t xml:space="preserve">. Essa </w:t>
      </w:r>
      <w:proofErr w:type="spellStart"/>
      <w:r w:rsidRPr="000B6FCB">
        <w:rPr>
          <w:rFonts w:cs="Arial"/>
          <w:szCs w:val="24"/>
          <w:lang w:val="en"/>
        </w:rPr>
        <w:t>limitação</w:t>
      </w:r>
      <w:proofErr w:type="spellEnd"/>
      <w:r w:rsidRPr="000B6FCB">
        <w:rPr>
          <w:rFonts w:cs="Arial"/>
          <w:szCs w:val="24"/>
          <w:lang w:val="en"/>
        </w:rPr>
        <w:t xml:space="preserve"> </w:t>
      </w:r>
      <w:proofErr w:type="spellStart"/>
      <w:r w:rsidRPr="000B6FCB">
        <w:rPr>
          <w:rFonts w:cs="Arial"/>
          <w:szCs w:val="24"/>
          <w:lang w:val="en"/>
        </w:rPr>
        <w:t>contribui</w:t>
      </w:r>
      <w:proofErr w:type="spellEnd"/>
      <w:r w:rsidRPr="000B6FCB">
        <w:rPr>
          <w:rFonts w:cs="Arial"/>
          <w:szCs w:val="24"/>
          <w:lang w:val="en"/>
        </w:rPr>
        <w:t xml:space="preserve"> para que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egressos</w:t>
      </w:r>
      <w:proofErr w:type="spellEnd"/>
      <w:r w:rsidRPr="000B6FCB">
        <w:rPr>
          <w:rFonts w:cs="Arial"/>
          <w:szCs w:val="24"/>
          <w:lang w:val="en"/>
        </w:rPr>
        <w:t xml:space="preserve"> </w:t>
      </w:r>
      <w:proofErr w:type="spellStart"/>
      <w:r w:rsidRPr="000B6FCB">
        <w:rPr>
          <w:rFonts w:cs="Arial"/>
          <w:szCs w:val="24"/>
          <w:lang w:val="en"/>
        </w:rPr>
        <w:t>sintam</w:t>
      </w:r>
      <w:proofErr w:type="spellEnd"/>
      <w:r w:rsidRPr="000B6FCB">
        <w:rPr>
          <w:rFonts w:cs="Arial"/>
          <w:szCs w:val="24"/>
          <w:lang w:val="en"/>
        </w:rPr>
        <w:t xml:space="preserve">-se </w:t>
      </w:r>
      <w:proofErr w:type="spellStart"/>
      <w:r w:rsidRPr="000B6FCB">
        <w:rPr>
          <w:rFonts w:cs="Arial"/>
          <w:szCs w:val="24"/>
          <w:lang w:val="en"/>
        </w:rPr>
        <w:t>inseguros</w:t>
      </w:r>
      <w:proofErr w:type="spellEnd"/>
      <w:r w:rsidRPr="000B6FCB">
        <w:rPr>
          <w:rFonts w:cs="Arial"/>
          <w:szCs w:val="24"/>
          <w:lang w:val="en"/>
        </w:rPr>
        <w:t xml:space="preserve"> </w:t>
      </w:r>
      <w:proofErr w:type="spellStart"/>
      <w:r w:rsidRPr="000B6FCB">
        <w:rPr>
          <w:rFonts w:cs="Arial"/>
          <w:szCs w:val="24"/>
          <w:lang w:val="en"/>
        </w:rPr>
        <w:t>ao</w:t>
      </w:r>
      <w:proofErr w:type="spellEnd"/>
      <w:r w:rsidRPr="000B6FCB">
        <w:rPr>
          <w:rFonts w:cs="Arial"/>
          <w:szCs w:val="24"/>
          <w:lang w:val="en"/>
        </w:rPr>
        <w:t xml:space="preserve"> </w:t>
      </w:r>
      <w:proofErr w:type="spellStart"/>
      <w:r w:rsidRPr="000B6FCB">
        <w:rPr>
          <w:rFonts w:cs="Arial"/>
          <w:szCs w:val="24"/>
          <w:lang w:val="en"/>
        </w:rPr>
        <w:t>aplicar</w:t>
      </w:r>
      <w:proofErr w:type="spellEnd"/>
      <w:r w:rsidRPr="000B6FCB">
        <w:rPr>
          <w:rFonts w:cs="Arial"/>
          <w:szCs w:val="24"/>
          <w:lang w:val="en"/>
        </w:rPr>
        <w:t xml:space="preserve"> </w:t>
      </w:r>
      <w:proofErr w:type="spellStart"/>
      <w:r w:rsidRPr="000B6FCB">
        <w:rPr>
          <w:rFonts w:cs="Arial"/>
          <w:szCs w:val="24"/>
          <w:lang w:val="en"/>
        </w:rPr>
        <w:t>seus</w:t>
      </w:r>
      <w:proofErr w:type="spellEnd"/>
      <w:r w:rsidRPr="000B6FCB">
        <w:rPr>
          <w:rFonts w:cs="Arial"/>
          <w:szCs w:val="24"/>
          <w:lang w:val="en"/>
        </w:rPr>
        <w:t xml:space="preserve"> </w:t>
      </w:r>
      <w:proofErr w:type="spellStart"/>
      <w:r w:rsidRPr="000B6FCB">
        <w:rPr>
          <w:rFonts w:cs="Arial"/>
          <w:szCs w:val="24"/>
          <w:lang w:val="en"/>
        </w:rPr>
        <w:t>conhecimentos</w:t>
      </w:r>
      <w:proofErr w:type="spellEnd"/>
      <w:r w:rsidRPr="000B6FCB">
        <w:rPr>
          <w:rFonts w:cs="Arial"/>
          <w:szCs w:val="24"/>
          <w:lang w:val="en"/>
        </w:rPr>
        <w:t xml:space="preserve">, </w:t>
      </w:r>
      <w:proofErr w:type="spellStart"/>
      <w:r w:rsidRPr="000B6FCB">
        <w:rPr>
          <w:rFonts w:cs="Arial"/>
          <w:szCs w:val="24"/>
          <w:lang w:val="en"/>
        </w:rPr>
        <w:t>dificultando</w:t>
      </w:r>
      <w:proofErr w:type="spellEnd"/>
      <w:r w:rsidRPr="000B6FCB">
        <w:rPr>
          <w:rFonts w:cs="Arial"/>
          <w:szCs w:val="24"/>
          <w:lang w:val="en"/>
        </w:rPr>
        <w:t xml:space="preserve"> a </w:t>
      </w:r>
      <w:proofErr w:type="spellStart"/>
      <w:r w:rsidRPr="000B6FCB">
        <w:rPr>
          <w:rFonts w:cs="Arial"/>
          <w:szCs w:val="24"/>
          <w:lang w:val="en"/>
        </w:rPr>
        <w:t>demonstração</w:t>
      </w:r>
      <w:proofErr w:type="spellEnd"/>
      <w:r w:rsidRPr="000B6FCB">
        <w:rPr>
          <w:rFonts w:cs="Arial"/>
          <w:szCs w:val="24"/>
          <w:lang w:val="en"/>
        </w:rPr>
        <w:t xml:space="preserve"> de </w:t>
      </w:r>
      <w:proofErr w:type="spellStart"/>
      <w:r w:rsidRPr="000B6FCB">
        <w:rPr>
          <w:rFonts w:cs="Arial"/>
          <w:szCs w:val="24"/>
          <w:lang w:val="en"/>
        </w:rPr>
        <w:t>habilidades</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processos</w:t>
      </w:r>
      <w:proofErr w:type="spellEnd"/>
      <w:r w:rsidRPr="000B6FCB">
        <w:rPr>
          <w:rFonts w:cs="Arial"/>
          <w:szCs w:val="24"/>
          <w:lang w:val="en"/>
        </w:rPr>
        <w:t xml:space="preserve"> </w:t>
      </w:r>
      <w:proofErr w:type="spellStart"/>
      <w:r w:rsidRPr="000B6FCB">
        <w:rPr>
          <w:rFonts w:cs="Arial"/>
          <w:szCs w:val="24"/>
          <w:lang w:val="en"/>
        </w:rPr>
        <w:t>seletivos</w:t>
      </w:r>
      <w:proofErr w:type="spellEnd"/>
      <w:r w:rsidRPr="000B6FCB">
        <w:rPr>
          <w:rFonts w:cs="Arial"/>
          <w:szCs w:val="24"/>
          <w:lang w:val="en"/>
        </w:rPr>
        <w:t xml:space="preserve"> 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atuação</w:t>
      </w:r>
      <w:proofErr w:type="spellEnd"/>
      <w:r w:rsidRPr="000B6FCB">
        <w:rPr>
          <w:rFonts w:cs="Arial"/>
          <w:szCs w:val="24"/>
          <w:lang w:val="en"/>
        </w:rPr>
        <w:t xml:space="preserve"> </w:t>
      </w:r>
      <w:proofErr w:type="spellStart"/>
      <w:r w:rsidRPr="000B6FCB">
        <w:rPr>
          <w:rFonts w:cs="Arial"/>
          <w:szCs w:val="24"/>
          <w:lang w:val="en"/>
        </w:rPr>
        <w:t>eficiente</w:t>
      </w:r>
      <w:proofErr w:type="spellEnd"/>
      <w:r w:rsidRPr="000B6FCB">
        <w:rPr>
          <w:rFonts w:cs="Arial"/>
          <w:szCs w:val="24"/>
          <w:lang w:val="en"/>
        </w:rPr>
        <w:t xml:space="preserve"> </w:t>
      </w:r>
      <w:proofErr w:type="spellStart"/>
      <w:r w:rsidRPr="000B6FCB">
        <w:rPr>
          <w:rFonts w:cs="Arial"/>
          <w:szCs w:val="24"/>
          <w:lang w:val="en"/>
        </w:rPr>
        <w:t>nas</w:t>
      </w:r>
      <w:proofErr w:type="spellEnd"/>
      <w:r w:rsidRPr="000B6FCB">
        <w:rPr>
          <w:rFonts w:cs="Arial"/>
          <w:szCs w:val="24"/>
          <w:lang w:val="en"/>
        </w:rPr>
        <w:t xml:space="preserve"> </w:t>
      </w:r>
      <w:proofErr w:type="spellStart"/>
      <w:r w:rsidRPr="000B6FCB">
        <w:rPr>
          <w:rFonts w:cs="Arial"/>
          <w:szCs w:val="24"/>
          <w:lang w:val="en"/>
        </w:rPr>
        <w:t>primeiras</w:t>
      </w:r>
      <w:proofErr w:type="spellEnd"/>
      <w:r w:rsidRPr="000B6FCB">
        <w:rPr>
          <w:rFonts w:cs="Arial"/>
          <w:szCs w:val="24"/>
          <w:lang w:val="en"/>
        </w:rPr>
        <w:t xml:space="preserve"> </w:t>
      </w:r>
      <w:proofErr w:type="spellStart"/>
      <w:r w:rsidRPr="000B6FCB">
        <w:rPr>
          <w:rFonts w:cs="Arial"/>
          <w:szCs w:val="24"/>
          <w:lang w:val="en"/>
        </w:rPr>
        <w:t>oportunidades</w:t>
      </w:r>
      <w:proofErr w:type="spellEnd"/>
      <w:r w:rsidRPr="000B6FCB">
        <w:rPr>
          <w:rFonts w:cs="Arial"/>
          <w:szCs w:val="24"/>
          <w:lang w:val="en"/>
        </w:rPr>
        <w:t xml:space="preserve"> de </w:t>
      </w:r>
      <w:proofErr w:type="spellStart"/>
      <w:r w:rsidRPr="000B6FCB">
        <w:rPr>
          <w:rFonts w:cs="Arial"/>
          <w:szCs w:val="24"/>
          <w:lang w:val="en"/>
        </w:rPr>
        <w:t>emprego</w:t>
      </w:r>
      <w:proofErr w:type="spellEnd"/>
      <w:r w:rsidRPr="000B6FCB">
        <w:rPr>
          <w:rFonts w:cs="Arial"/>
          <w:szCs w:val="24"/>
          <w:lang w:val="en"/>
        </w:rPr>
        <w:t xml:space="preserve"> (Souza et al., 2024; </w:t>
      </w:r>
      <w:proofErr w:type="spellStart"/>
      <w:r w:rsidRPr="000B6FCB">
        <w:rPr>
          <w:rFonts w:cs="Arial"/>
          <w:szCs w:val="24"/>
          <w:lang w:val="en"/>
        </w:rPr>
        <w:t>Demajorovic</w:t>
      </w:r>
      <w:proofErr w:type="spellEnd"/>
      <w:r w:rsidRPr="000B6FCB">
        <w:rPr>
          <w:rFonts w:cs="Arial"/>
          <w:szCs w:val="24"/>
          <w:lang w:val="en"/>
        </w:rPr>
        <w:t xml:space="preserve"> e Silva, 2012).</w:t>
      </w:r>
    </w:p>
    <w:p w14:paraId="6D6C5A1E" w14:textId="613854BE" w:rsidR="000B6FCB" w:rsidRPr="000B6FCB" w:rsidRDefault="000B6FCB" w:rsidP="000B6FCB">
      <w:pPr>
        <w:spacing w:after="0" w:line="360" w:lineRule="auto"/>
        <w:ind w:firstLine="709"/>
        <w:jc w:val="both"/>
        <w:rPr>
          <w:rFonts w:cs="Arial"/>
          <w:szCs w:val="24"/>
          <w:lang w:val="en"/>
        </w:rPr>
      </w:pPr>
      <w:proofErr w:type="spellStart"/>
      <w:r w:rsidRPr="000B6FCB">
        <w:rPr>
          <w:rFonts w:cs="Arial"/>
          <w:szCs w:val="24"/>
          <w:lang w:val="en"/>
        </w:rPr>
        <w:t>Além</w:t>
      </w:r>
      <w:proofErr w:type="spellEnd"/>
      <w:r w:rsidRPr="000B6FCB">
        <w:rPr>
          <w:rFonts w:cs="Arial"/>
          <w:szCs w:val="24"/>
          <w:lang w:val="en"/>
        </w:rPr>
        <w:t xml:space="preserve"> </w:t>
      </w:r>
      <w:proofErr w:type="spellStart"/>
      <w:r w:rsidRPr="000B6FCB">
        <w:rPr>
          <w:rFonts w:cs="Arial"/>
          <w:szCs w:val="24"/>
          <w:lang w:val="en"/>
        </w:rPr>
        <w:t>disso</w:t>
      </w:r>
      <w:proofErr w:type="spellEnd"/>
      <w:r w:rsidRPr="000B6FCB">
        <w:rPr>
          <w:rFonts w:cs="Arial"/>
          <w:szCs w:val="24"/>
          <w:lang w:val="en"/>
        </w:rPr>
        <w:t xml:space="preserve">, </w:t>
      </w:r>
      <w:proofErr w:type="spellStart"/>
      <w:r w:rsidRPr="000B6FCB">
        <w:rPr>
          <w:rFonts w:cs="Arial"/>
          <w:szCs w:val="24"/>
          <w:lang w:val="en"/>
        </w:rPr>
        <w:t>observa</w:t>
      </w:r>
      <w:proofErr w:type="spellEnd"/>
      <w:r w:rsidRPr="000B6FCB">
        <w:rPr>
          <w:rFonts w:cs="Arial"/>
          <w:szCs w:val="24"/>
          <w:lang w:val="en"/>
        </w:rPr>
        <w:t xml:space="preserve">-se o </w:t>
      </w:r>
      <w:proofErr w:type="spellStart"/>
      <w:r w:rsidRPr="000B6FCB">
        <w:rPr>
          <w:rFonts w:cs="Arial"/>
          <w:szCs w:val="24"/>
          <w:lang w:val="en"/>
        </w:rPr>
        <w:t>paradoxo</w:t>
      </w:r>
      <w:proofErr w:type="spellEnd"/>
      <w:r w:rsidRPr="000B6FCB">
        <w:rPr>
          <w:rFonts w:cs="Arial"/>
          <w:szCs w:val="24"/>
          <w:lang w:val="en"/>
        </w:rPr>
        <w:t xml:space="preserve"> da </w:t>
      </w:r>
      <w:proofErr w:type="spellStart"/>
      <w:r w:rsidRPr="000B6FCB">
        <w:rPr>
          <w:rFonts w:cs="Arial"/>
          <w:szCs w:val="24"/>
          <w:lang w:val="en"/>
        </w:rPr>
        <w:t>experiência</w:t>
      </w:r>
      <w:proofErr w:type="spellEnd"/>
      <w:r w:rsidRPr="000B6FCB">
        <w:rPr>
          <w:rFonts w:cs="Arial"/>
          <w:szCs w:val="24"/>
          <w:lang w:val="en"/>
        </w:rPr>
        <w:t xml:space="preserve">: </w:t>
      </w:r>
      <w:proofErr w:type="spellStart"/>
      <w:r w:rsidRPr="000B6FCB">
        <w:rPr>
          <w:rFonts w:cs="Arial"/>
          <w:szCs w:val="24"/>
          <w:lang w:val="en"/>
        </w:rPr>
        <w:t>empresas</w:t>
      </w:r>
      <w:proofErr w:type="spellEnd"/>
      <w:r w:rsidRPr="000B6FCB">
        <w:rPr>
          <w:rFonts w:cs="Arial"/>
          <w:szCs w:val="24"/>
          <w:lang w:val="en"/>
        </w:rPr>
        <w:t xml:space="preserve"> </w:t>
      </w:r>
      <w:proofErr w:type="spellStart"/>
      <w:r w:rsidRPr="000B6FCB">
        <w:rPr>
          <w:rFonts w:cs="Arial"/>
          <w:szCs w:val="24"/>
          <w:lang w:val="en"/>
        </w:rPr>
        <w:t>buscam</w:t>
      </w:r>
      <w:proofErr w:type="spellEnd"/>
      <w:r w:rsidRPr="000B6FCB">
        <w:rPr>
          <w:rFonts w:cs="Arial"/>
          <w:szCs w:val="24"/>
          <w:lang w:val="en"/>
        </w:rPr>
        <w:t xml:space="preserve"> </w:t>
      </w:r>
      <w:proofErr w:type="spellStart"/>
      <w:r w:rsidRPr="000B6FCB">
        <w:rPr>
          <w:rFonts w:cs="Arial"/>
          <w:szCs w:val="24"/>
          <w:lang w:val="en"/>
        </w:rPr>
        <w:t>profissionais</w:t>
      </w:r>
      <w:proofErr w:type="spellEnd"/>
      <w:r w:rsidRPr="000B6FCB">
        <w:rPr>
          <w:rFonts w:cs="Arial"/>
          <w:szCs w:val="24"/>
          <w:lang w:val="en"/>
        </w:rPr>
        <w:t xml:space="preserve"> que </w:t>
      </w:r>
      <w:proofErr w:type="spellStart"/>
      <w:r w:rsidRPr="000B6FCB">
        <w:rPr>
          <w:rFonts w:cs="Arial"/>
          <w:szCs w:val="24"/>
          <w:lang w:val="en"/>
        </w:rPr>
        <w:t>já</w:t>
      </w:r>
      <w:proofErr w:type="spellEnd"/>
      <w:r w:rsidRPr="000B6FCB">
        <w:rPr>
          <w:rFonts w:cs="Arial"/>
          <w:szCs w:val="24"/>
          <w:lang w:val="en"/>
        </w:rPr>
        <w:t xml:space="preserve"> </w:t>
      </w:r>
      <w:proofErr w:type="spellStart"/>
      <w:r w:rsidRPr="000B6FCB">
        <w:rPr>
          <w:rFonts w:cs="Arial"/>
          <w:szCs w:val="24"/>
          <w:lang w:val="en"/>
        </w:rPr>
        <w:t>possuam</w:t>
      </w:r>
      <w:proofErr w:type="spellEnd"/>
      <w:r w:rsidRPr="000B6FCB">
        <w:rPr>
          <w:rFonts w:cs="Arial"/>
          <w:szCs w:val="24"/>
          <w:lang w:val="en"/>
        </w:rPr>
        <w:t xml:space="preserve"> </w:t>
      </w:r>
      <w:proofErr w:type="spellStart"/>
      <w:r w:rsidRPr="000B6FCB">
        <w:rPr>
          <w:rFonts w:cs="Arial"/>
          <w:szCs w:val="24"/>
          <w:lang w:val="en"/>
        </w:rPr>
        <w:t>vivência</w:t>
      </w:r>
      <w:proofErr w:type="spellEnd"/>
      <w:r w:rsidRPr="000B6FCB">
        <w:rPr>
          <w:rFonts w:cs="Arial"/>
          <w:szCs w:val="24"/>
          <w:lang w:val="en"/>
        </w:rPr>
        <w:t xml:space="preserve"> </w:t>
      </w:r>
      <w:proofErr w:type="spellStart"/>
      <w:r w:rsidRPr="000B6FCB">
        <w:rPr>
          <w:rFonts w:cs="Arial"/>
          <w:szCs w:val="24"/>
          <w:lang w:val="en"/>
        </w:rPr>
        <w:t>prática</w:t>
      </w:r>
      <w:proofErr w:type="spellEnd"/>
      <w:r w:rsidRPr="000B6FCB">
        <w:rPr>
          <w:rFonts w:cs="Arial"/>
          <w:szCs w:val="24"/>
          <w:lang w:val="en"/>
        </w:rPr>
        <w:t xml:space="preserve">, mas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recém-formados</w:t>
      </w:r>
      <w:proofErr w:type="spellEnd"/>
      <w:r w:rsidRPr="000B6FCB">
        <w:rPr>
          <w:rFonts w:cs="Arial"/>
          <w:szCs w:val="24"/>
          <w:lang w:val="en"/>
        </w:rPr>
        <w:t xml:space="preserve"> </w:t>
      </w:r>
      <w:proofErr w:type="spellStart"/>
      <w:r w:rsidRPr="000B6FCB">
        <w:rPr>
          <w:rFonts w:cs="Arial"/>
          <w:szCs w:val="24"/>
          <w:lang w:val="en"/>
        </w:rPr>
        <w:t>só</w:t>
      </w:r>
      <w:proofErr w:type="spellEnd"/>
      <w:r w:rsidRPr="000B6FCB">
        <w:rPr>
          <w:rFonts w:cs="Arial"/>
          <w:szCs w:val="24"/>
          <w:lang w:val="en"/>
        </w:rPr>
        <w:t xml:space="preserve"> </w:t>
      </w:r>
      <w:proofErr w:type="spellStart"/>
      <w:r w:rsidRPr="000B6FCB">
        <w:rPr>
          <w:rFonts w:cs="Arial"/>
          <w:szCs w:val="24"/>
          <w:lang w:val="en"/>
        </w:rPr>
        <w:t>adquirem</w:t>
      </w:r>
      <w:proofErr w:type="spellEnd"/>
      <w:r w:rsidRPr="000B6FCB">
        <w:rPr>
          <w:rFonts w:cs="Arial"/>
          <w:szCs w:val="24"/>
          <w:lang w:val="en"/>
        </w:rPr>
        <w:t xml:space="preserve"> </w:t>
      </w:r>
      <w:proofErr w:type="spellStart"/>
      <w:r w:rsidRPr="000B6FCB">
        <w:rPr>
          <w:rFonts w:cs="Arial"/>
          <w:szCs w:val="24"/>
          <w:lang w:val="en"/>
        </w:rPr>
        <w:t>experiência</w:t>
      </w:r>
      <w:proofErr w:type="spellEnd"/>
      <w:r w:rsidRPr="000B6FCB">
        <w:rPr>
          <w:rFonts w:cs="Arial"/>
          <w:szCs w:val="24"/>
          <w:lang w:val="en"/>
        </w:rPr>
        <w:t xml:space="preserve"> </w:t>
      </w:r>
      <w:proofErr w:type="spellStart"/>
      <w:r w:rsidRPr="000B6FCB">
        <w:rPr>
          <w:rFonts w:cs="Arial"/>
          <w:szCs w:val="24"/>
          <w:lang w:val="en"/>
        </w:rPr>
        <w:t>quando</w:t>
      </w:r>
      <w:proofErr w:type="spellEnd"/>
      <w:r w:rsidRPr="000B6FCB">
        <w:rPr>
          <w:rFonts w:cs="Arial"/>
          <w:szCs w:val="24"/>
          <w:lang w:val="en"/>
        </w:rPr>
        <w:t xml:space="preserve"> </w:t>
      </w:r>
      <w:proofErr w:type="spellStart"/>
      <w:r w:rsidRPr="000B6FCB">
        <w:rPr>
          <w:rFonts w:cs="Arial"/>
          <w:szCs w:val="24"/>
          <w:lang w:val="en"/>
        </w:rPr>
        <w:t>efetivamente</w:t>
      </w:r>
      <w:proofErr w:type="spellEnd"/>
      <w:r w:rsidRPr="000B6FCB">
        <w:rPr>
          <w:rFonts w:cs="Arial"/>
          <w:szCs w:val="24"/>
          <w:lang w:val="en"/>
        </w:rPr>
        <w:t xml:space="preserve"> </w:t>
      </w:r>
      <w:proofErr w:type="spellStart"/>
      <w:r w:rsidRPr="000B6FCB">
        <w:rPr>
          <w:rFonts w:cs="Arial"/>
          <w:szCs w:val="24"/>
          <w:lang w:val="en"/>
        </w:rPr>
        <w:t>inseridos</w:t>
      </w:r>
      <w:proofErr w:type="spellEnd"/>
      <w:r w:rsidRPr="000B6FCB">
        <w:rPr>
          <w:rFonts w:cs="Arial"/>
          <w:szCs w:val="24"/>
          <w:lang w:val="en"/>
        </w:rPr>
        <w:t xml:space="preserve"> no mercado, </w:t>
      </w:r>
      <w:proofErr w:type="spellStart"/>
      <w:r w:rsidRPr="000B6FCB">
        <w:rPr>
          <w:rFonts w:cs="Arial"/>
          <w:szCs w:val="24"/>
          <w:lang w:val="en"/>
        </w:rPr>
        <w:t>criando</w:t>
      </w:r>
      <w:proofErr w:type="spellEnd"/>
      <w:r w:rsidRPr="000B6FCB">
        <w:rPr>
          <w:rFonts w:cs="Arial"/>
          <w:szCs w:val="24"/>
          <w:lang w:val="en"/>
        </w:rPr>
        <w:t xml:space="preserve"> um </w:t>
      </w:r>
      <w:proofErr w:type="spellStart"/>
      <w:r w:rsidRPr="000B6FCB">
        <w:rPr>
          <w:rFonts w:cs="Arial"/>
          <w:szCs w:val="24"/>
          <w:lang w:val="en"/>
        </w:rPr>
        <w:lastRenderedPageBreak/>
        <w:t>ciclo</w:t>
      </w:r>
      <w:proofErr w:type="spellEnd"/>
      <w:r w:rsidRPr="000B6FCB">
        <w:rPr>
          <w:rFonts w:cs="Arial"/>
          <w:szCs w:val="24"/>
          <w:lang w:val="en"/>
        </w:rPr>
        <w:t xml:space="preserve"> de </w:t>
      </w:r>
      <w:proofErr w:type="spellStart"/>
      <w:r w:rsidRPr="000B6FCB">
        <w:rPr>
          <w:rFonts w:cs="Arial"/>
          <w:szCs w:val="24"/>
          <w:lang w:val="en"/>
        </w:rPr>
        <w:t>dificuldade</w:t>
      </w:r>
      <w:proofErr w:type="spellEnd"/>
      <w:r w:rsidRPr="000B6FCB">
        <w:rPr>
          <w:rFonts w:cs="Arial"/>
          <w:szCs w:val="24"/>
          <w:lang w:val="en"/>
        </w:rPr>
        <w:t xml:space="preserve"> de </w:t>
      </w:r>
      <w:proofErr w:type="spellStart"/>
      <w:r w:rsidRPr="000B6FCB">
        <w:rPr>
          <w:rFonts w:cs="Arial"/>
          <w:szCs w:val="24"/>
          <w:lang w:val="en"/>
        </w:rPr>
        <w:t>inserção</w:t>
      </w:r>
      <w:proofErr w:type="spellEnd"/>
      <w:r w:rsidRPr="000B6FCB">
        <w:rPr>
          <w:rFonts w:cs="Arial"/>
          <w:szCs w:val="24"/>
          <w:lang w:val="en"/>
        </w:rPr>
        <w:t xml:space="preserve">. </w:t>
      </w:r>
      <w:proofErr w:type="spellStart"/>
      <w:r w:rsidRPr="000B6FCB">
        <w:rPr>
          <w:rFonts w:cs="Arial"/>
          <w:szCs w:val="24"/>
          <w:lang w:val="en"/>
        </w:rPr>
        <w:t>Mesmo</w:t>
      </w:r>
      <w:proofErr w:type="spellEnd"/>
      <w:r w:rsidRPr="000B6FCB">
        <w:rPr>
          <w:rFonts w:cs="Arial"/>
          <w:szCs w:val="24"/>
          <w:lang w:val="en"/>
        </w:rPr>
        <w:t xml:space="preserve"> </w:t>
      </w:r>
      <w:proofErr w:type="spellStart"/>
      <w:r w:rsidRPr="000B6FCB">
        <w:rPr>
          <w:rFonts w:cs="Arial"/>
          <w:szCs w:val="24"/>
          <w:lang w:val="en"/>
        </w:rPr>
        <w:t>vagas</w:t>
      </w:r>
      <w:proofErr w:type="spellEnd"/>
      <w:r w:rsidRPr="000B6FCB">
        <w:rPr>
          <w:rFonts w:cs="Arial"/>
          <w:szCs w:val="24"/>
          <w:lang w:val="en"/>
        </w:rPr>
        <w:t xml:space="preserve"> de entrada </w:t>
      </w:r>
      <w:proofErr w:type="spellStart"/>
      <w:r w:rsidRPr="000B6FCB">
        <w:rPr>
          <w:rFonts w:cs="Arial"/>
          <w:szCs w:val="24"/>
          <w:lang w:val="en"/>
        </w:rPr>
        <w:t>podem</w:t>
      </w:r>
      <w:proofErr w:type="spellEnd"/>
      <w:r w:rsidRPr="000B6FCB">
        <w:rPr>
          <w:rFonts w:cs="Arial"/>
          <w:szCs w:val="24"/>
          <w:lang w:val="en"/>
        </w:rPr>
        <w:t xml:space="preserve"> </w:t>
      </w:r>
      <w:proofErr w:type="spellStart"/>
      <w:r w:rsidRPr="000B6FCB">
        <w:rPr>
          <w:rFonts w:cs="Arial"/>
          <w:szCs w:val="24"/>
          <w:lang w:val="en"/>
        </w:rPr>
        <w:t>exigir</w:t>
      </w:r>
      <w:proofErr w:type="spellEnd"/>
      <w:r w:rsidRPr="000B6FCB">
        <w:rPr>
          <w:rFonts w:cs="Arial"/>
          <w:szCs w:val="24"/>
          <w:lang w:val="en"/>
        </w:rPr>
        <w:t xml:space="preserve">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prévias</w:t>
      </w:r>
      <w:proofErr w:type="spellEnd"/>
      <w:r w:rsidRPr="000B6FCB">
        <w:rPr>
          <w:rFonts w:cs="Arial"/>
          <w:szCs w:val="24"/>
          <w:lang w:val="en"/>
        </w:rPr>
        <w:t xml:space="preserve"> que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cursos</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conseguem</w:t>
      </w:r>
      <w:proofErr w:type="spellEnd"/>
      <w:r w:rsidRPr="000B6FCB">
        <w:rPr>
          <w:rFonts w:cs="Arial"/>
          <w:szCs w:val="24"/>
          <w:lang w:val="en"/>
        </w:rPr>
        <w:t xml:space="preserve"> </w:t>
      </w:r>
      <w:proofErr w:type="spellStart"/>
      <w:r w:rsidRPr="000B6FCB">
        <w:rPr>
          <w:rFonts w:cs="Arial"/>
          <w:szCs w:val="24"/>
          <w:lang w:val="en"/>
        </w:rPr>
        <w:t>desenvolver</w:t>
      </w:r>
      <w:proofErr w:type="spellEnd"/>
      <w:r w:rsidRPr="000B6FCB">
        <w:rPr>
          <w:rFonts w:cs="Arial"/>
          <w:szCs w:val="24"/>
          <w:lang w:val="en"/>
        </w:rPr>
        <w:t xml:space="preserve"> </w:t>
      </w:r>
      <w:proofErr w:type="spellStart"/>
      <w:r w:rsidRPr="000B6FCB">
        <w:rPr>
          <w:rFonts w:cs="Arial"/>
          <w:szCs w:val="24"/>
          <w:lang w:val="en"/>
        </w:rPr>
        <w:t>integralmente</w:t>
      </w:r>
      <w:proofErr w:type="spellEnd"/>
      <w:r w:rsidRPr="000B6FCB">
        <w:rPr>
          <w:rFonts w:cs="Arial"/>
          <w:szCs w:val="24"/>
          <w:lang w:val="en"/>
        </w:rPr>
        <w:t xml:space="preserve">, </w:t>
      </w:r>
      <w:proofErr w:type="spellStart"/>
      <w:r w:rsidRPr="000B6FCB">
        <w:rPr>
          <w:rFonts w:cs="Arial"/>
          <w:szCs w:val="24"/>
          <w:lang w:val="en"/>
        </w:rPr>
        <w:t>reforçando</w:t>
      </w:r>
      <w:proofErr w:type="spellEnd"/>
      <w:r w:rsidRPr="000B6FCB">
        <w:rPr>
          <w:rFonts w:cs="Arial"/>
          <w:szCs w:val="24"/>
          <w:lang w:val="en"/>
        </w:rPr>
        <w:t xml:space="preserve"> a </w:t>
      </w:r>
      <w:proofErr w:type="spellStart"/>
      <w:r w:rsidRPr="000B6FCB">
        <w:rPr>
          <w:rFonts w:cs="Arial"/>
          <w:szCs w:val="24"/>
          <w:lang w:val="en"/>
        </w:rPr>
        <w:t>dependência</w:t>
      </w:r>
      <w:proofErr w:type="spellEnd"/>
      <w:r w:rsidRPr="000B6FCB">
        <w:rPr>
          <w:rFonts w:cs="Arial"/>
          <w:szCs w:val="24"/>
          <w:lang w:val="en"/>
        </w:rPr>
        <w:t xml:space="preserve"> de </w:t>
      </w:r>
      <w:proofErr w:type="spellStart"/>
      <w:r w:rsidRPr="000B6FCB">
        <w:rPr>
          <w:rFonts w:cs="Arial"/>
          <w:szCs w:val="24"/>
          <w:lang w:val="en"/>
        </w:rPr>
        <w:t>programas</w:t>
      </w:r>
      <w:proofErr w:type="spellEnd"/>
      <w:r w:rsidRPr="000B6FCB">
        <w:rPr>
          <w:rFonts w:cs="Arial"/>
          <w:szCs w:val="24"/>
          <w:lang w:val="en"/>
        </w:rPr>
        <w:t xml:space="preserve"> </w:t>
      </w:r>
      <w:proofErr w:type="spellStart"/>
      <w:r w:rsidRPr="000B6FCB">
        <w:rPr>
          <w:rFonts w:cs="Arial"/>
          <w:szCs w:val="24"/>
          <w:lang w:val="en"/>
        </w:rPr>
        <w:t>complementares</w:t>
      </w:r>
      <w:proofErr w:type="spellEnd"/>
      <w:r w:rsidRPr="000B6FCB">
        <w:rPr>
          <w:rFonts w:cs="Arial"/>
          <w:szCs w:val="24"/>
          <w:lang w:val="en"/>
        </w:rPr>
        <w:t xml:space="preserve"> </w:t>
      </w:r>
      <w:proofErr w:type="spellStart"/>
      <w:r w:rsidRPr="000B6FCB">
        <w:rPr>
          <w:rFonts w:cs="Arial"/>
          <w:szCs w:val="24"/>
          <w:lang w:val="en"/>
        </w:rPr>
        <w:t>ou</w:t>
      </w:r>
      <w:proofErr w:type="spellEnd"/>
      <w:r w:rsidRPr="000B6FCB">
        <w:rPr>
          <w:rFonts w:cs="Arial"/>
          <w:szCs w:val="24"/>
          <w:lang w:val="en"/>
        </w:rPr>
        <w:t xml:space="preserve"> </w:t>
      </w:r>
      <w:proofErr w:type="spellStart"/>
      <w:r w:rsidRPr="000B6FCB">
        <w:rPr>
          <w:rFonts w:cs="Arial"/>
          <w:szCs w:val="24"/>
          <w:lang w:val="en"/>
        </w:rPr>
        <w:t>mentorias</w:t>
      </w:r>
      <w:proofErr w:type="spellEnd"/>
      <w:r w:rsidRPr="000B6FCB">
        <w:rPr>
          <w:rFonts w:cs="Arial"/>
          <w:szCs w:val="24"/>
          <w:lang w:val="en"/>
        </w:rPr>
        <w:t xml:space="preserve"> no </w:t>
      </w:r>
      <w:proofErr w:type="spellStart"/>
      <w:r w:rsidRPr="000B6FCB">
        <w:rPr>
          <w:rFonts w:cs="Arial"/>
          <w:szCs w:val="24"/>
          <w:lang w:val="en"/>
        </w:rPr>
        <w:t>início</w:t>
      </w:r>
      <w:proofErr w:type="spellEnd"/>
      <w:r w:rsidRPr="000B6FCB">
        <w:rPr>
          <w:rFonts w:cs="Arial"/>
          <w:szCs w:val="24"/>
          <w:lang w:val="en"/>
        </w:rPr>
        <w:t xml:space="preserve"> da </w:t>
      </w:r>
      <w:proofErr w:type="spellStart"/>
      <w:r w:rsidRPr="000B6FCB">
        <w:rPr>
          <w:rFonts w:cs="Arial"/>
          <w:szCs w:val="24"/>
          <w:lang w:val="en"/>
        </w:rPr>
        <w:t>carreira</w:t>
      </w:r>
      <w:proofErr w:type="spellEnd"/>
      <w:r w:rsidRPr="000B6FCB">
        <w:rPr>
          <w:rFonts w:cs="Arial"/>
          <w:szCs w:val="24"/>
          <w:lang w:val="en"/>
        </w:rPr>
        <w:t xml:space="preserve">. </w:t>
      </w:r>
    </w:p>
    <w:p w14:paraId="13BFB2C1" w14:textId="77777777" w:rsidR="000B6FCB" w:rsidRPr="000B6FCB" w:rsidRDefault="000B6FCB" w:rsidP="000B6FCB">
      <w:pPr>
        <w:spacing w:after="0" w:line="360" w:lineRule="auto"/>
        <w:ind w:firstLine="709"/>
        <w:jc w:val="both"/>
        <w:rPr>
          <w:rFonts w:cs="Arial"/>
          <w:szCs w:val="24"/>
          <w:lang w:val="en"/>
        </w:rPr>
      </w:pPr>
      <w:r w:rsidRPr="000B6FCB">
        <w:rPr>
          <w:rFonts w:cs="Arial"/>
          <w:szCs w:val="24"/>
          <w:lang w:val="en"/>
        </w:rPr>
        <w:t xml:space="preserve">Outro </w:t>
      </w:r>
      <w:proofErr w:type="spellStart"/>
      <w:r w:rsidRPr="000B6FCB">
        <w:rPr>
          <w:rFonts w:cs="Arial"/>
          <w:szCs w:val="24"/>
          <w:lang w:val="en"/>
        </w:rPr>
        <w:t>desafio</w:t>
      </w:r>
      <w:proofErr w:type="spellEnd"/>
      <w:r w:rsidRPr="000B6FCB">
        <w:rPr>
          <w:rFonts w:cs="Arial"/>
          <w:szCs w:val="24"/>
          <w:lang w:val="en"/>
        </w:rPr>
        <w:t xml:space="preserve"> </w:t>
      </w:r>
      <w:proofErr w:type="spellStart"/>
      <w:r w:rsidRPr="000B6FCB">
        <w:rPr>
          <w:rFonts w:cs="Arial"/>
          <w:szCs w:val="24"/>
          <w:lang w:val="en"/>
        </w:rPr>
        <w:t>relevante</w:t>
      </w:r>
      <w:proofErr w:type="spellEnd"/>
      <w:r w:rsidRPr="000B6FCB">
        <w:rPr>
          <w:rFonts w:cs="Arial"/>
          <w:szCs w:val="24"/>
          <w:lang w:val="en"/>
        </w:rPr>
        <w:t xml:space="preserve"> </w:t>
      </w:r>
      <w:proofErr w:type="spellStart"/>
      <w:r w:rsidRPr="000B6FCB">
        <w:rPr>
          <w:rFonts w:cs="Arial"/>
          <w:szCs w:val="24"/>
          <w:lang w:val="en"/>
        </w:rPr>
        <w:t>refere</w:t>
      </w:r>
      <w:proofErr w:type="spellEnd"/>
      <w:r w:rsidRPr="000B6FCB">
        <w:rPr>
          <w:rFonts w:cs="Arial"/>
          <w:szCs w:val="24"/>
          <w:lang w:val="en"/>
        </w:rPr>
        <w:t xml:space="preserve">-se </w:t>
      </w:r>
      <w:proofErr w:type="spellStart"/>
      <w:r w:rsidRPr="000B6FCB">
        <w:rPr>
          <w:rFonts w:cs="Arial"/>
          <w:szCs w:val="24"/>
          <w:lang w:val="en"/>
        </w:rPr>
        <w:t>às</w:t>
      </w:r>
      <w:proofErr w:type="spellEnd"/>
      <w:r w:rsidRPr="000B6FCB">
        <w:rPr>
          <w:rFonts w:cs="Arial"/>
          <w:szCs w:val="24"/>
          <w:lang w:val="en"/>
        </w:rPr>
        <w:t xml:space="preserve">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comportamentais</w:t>
      </w:r>
      <w:proofErr w:type="spellEnd"/>
      <w:r w:rsidRPr="000B6FCB">
        <w:rPr>
          <w:rFonts w:cs="Arial"/>
          <w:szCs w:val="24"/>
          <w:lang w:val="en"/>
        </w:rPr>
        <w:t xml:space="preserve">. O mercado </w:t>
      </w:r>
      <w:proofErr w:type="spellStart"/>
      <w:r w:rsidRPr="000B6FCB">
        <w:rPr>
          <w:rFonts w:cs="Arial"/>
          <w:szCs w:val="24"/>
          <w:lang w:val="en"/>
        </w:rPr>
        <w:t>atual</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exige</w:t>
      </w:r>
      <w:proofErr w:type="spellEnd"/>
      <w:r w:rsidRPr="000B6FCB">
        <w:rPr>
          <w:rFonts w:cs="Arial"/>
          <w:szCs w:val="24"/>
          <w:lang w:val="en"/>
        </w:rPr>
        <w:t xml:space="preserve"> </w:t>
      </w:r>
      <w:proofErr w:type="spellStart"/>
      <w:r w:rsidRPr="000B6FCB">
        <w:rPr>
          <w:rFonts w:cs="Arial"/>
          <w:szCs w:val="24"/>
          <w:lang w:val="en"/>
        </w:rPr>
        <w:t>apenas</w:t>
      </w:r>
      <w:proofErr w:type="spellEnd"/>
      <w:r w:rsidRPr="000B6FCB">
        <w:rPr>
          <w:rFonts w:cs="Arial"/>
          <w:szCs w:val="24"/>
          <w:lang w:val="en"/>
        </w:rPr>
        <w:t xml:space="preserve"> </w:t>
      </w:r>
      <w:proofErr w:type="spellStart"/>
      <w:r w:rsidRPr="000B6FCB">
        <w:rPr>
          <w:rFonts w:cs="Arial"/>
          <w:szCs w:val="24"/>
          <w:lang w:val="en"/>
        </w:rPr>
        <w:t>conhecimentos</w:t>
      </w:r>
      <w:proofErr w:type="spellEnd"/>
      <w:r w:rsidRPr="000B6FCB">
        <w:rPr>
          <w:rFonts w:cs="Arial"/>
          <w:szCs w:val="24"/>
          <w:lang w:val="en"/>
        </w:rPr>
        <w:t xml:space="preserve"> </w:t>
      </w:r>
      <w:proofErr w:type="spellStart"/>
      <w:r w:rsidRPr="000B6FCB">
        <w:rPr>
          <w:rFonts w:cs="Arial"/>
          <w:szCs w:val="24"/>
          <w:lang w:val="en"/>
        </w:rPr>
        <w:t>técnicos</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planejamento</w:t>
      </w:r>
      <w:proofErr w:type="spellEnd"/>
      <w:r w:rsidRPr="000B6FCB">
        <w:rPr>
          <w:rFonts w:cs="Arial"/>
          <w:szCs w:val="24"/>
          <w:lang w:val="en"/>
        </w:rPr>
        <w:t xml:space="preserve">, </w:t>
      </w:r>
      <w:proofErr w:type="spellStart"/>
      <w:r w:rsidRPr="000B6FCB">
        <w:rPr>
          <w:rFonts w:cs="Arial"/>
          <w:szCs w:val="24"/>
          <w:lang w:val="en"/>
        </w:rPr>
        <w:t>finanças</w:t>
      </w:r>
      <w:proofErr w:type="spellEnd"/>
      <w:r w:rsidRPr="000B6FCB">
        <w:rPr>
          <w:rFonts w:cs="Arial"/>
          <w:szCs w:val="24"/>
          <w:lang w:val="en"/>
        </w:rPr>
        <w:t xml:space="preserve"> </w:t>
      </w:r>
      <w:proofErr w:type="spellStart"/>
      <w:r w:rsidRPr="000B6FCB">
        <w:rPr>
          <w:rFonts w:cs="Arial"/>
          <w:szCs w:val="24"/>
          <w:lang w:val="en"/>
        </w:rPr>
        <w:t>ou</w:t>
      </w:r>
      <w:proofErr w:type="spellEnd"/>
      <w:r w:rsidRPr="000B6FCB">
        <w:rPr>
          <w:rFonts w:cs="Arial"/>
          <w:szCs w:val="24"/>
          <w:lang w:val="en"/>
        </w:rPr>
        <w:t xml:space="preserve"> marketing, mas </w:t>
      </w:r>
      <w:proofErr w:type="spellStart"/>
      <w:r w:rsidRPr="000B6FCB">
        <w:rPr>
          <w:rFonts w:cs="Arial"/>
          <w:szCs w:val="24"/>
          <w:lang w:val="en"/>
        </w:rPr>
        <w:t>também</w:t>
      </w:r>
      <w:proofErr w:type="spellEnd"/>
      <w:r w:rsidRPr="000B6FCB">
        <w:rPr>
          <w:rFonts w:cs="Arial"/>
          <w:szCs w:val="24"/>
          <w:lang w:val="en"/>
        </w:rPr>
        <w:t xml:space="preserve"> </w:t>
      </w:r>
      <w:proofErr w:type="spellStart"/>
      <w:r w:rsidRPr="000B6FCB">
        <w:rPr>
          <w:rFonts w:cs="Arial"/>
          <w:szCs w:val="24"/>
          <w:lang w:val="en"/>
        </w:rPr>
        <w:t>habilidades</w:t>
      </w:r>
      <w:proofErr w:type="spellEnd"/>
      <w:r w:rsidRPr="000B6FCB">
        <w:rPr>
          <w:rFonts w:cs="Arial"/>
          <w:szCs w:val="24"/>
          <w:lang w:val="en"/>
        </w:rPr>
        <w:t xml:space="preserve"> </w:t>
      </w:r>
      <w:proofErr w:type="spellStart"/>
      <w:r w:rsidRPr="000B6FCB">
        <w:rPr>
          <w:rFonts w:cs="Arial"/>
          <w:szCs w:val="24"/>
          <w:lang w:val="en"/>
        </w:rPr>
        <w:t>socioemocionais</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liderança</w:t>
      </w:r>
      <w:proofErr w:type="spellEnd"/>
      <w:r w:rsidRPr="000B6FCB">
        <w:rPr>
          <w:rFonts w:cs="Arial"/>
          <w:szCs w:val="24"/>
          <w:lang w:val="en"/>
        </w:rPr>
        <w:t xml:space="preserve"> </w:t>
      </w:r>
      <w:proofErr w:type="spellStart"/>
      <w:r w:rsidRPr="000B6FCB">
        <w:rPr>
          <w:rFonts w:cs="Arial"/>
          <w:szCs w:val="24"/>
          <w:lang w:val="en"/>
        </w:rPr>
        <w:t>adaptativa</w:t>
      </w:r>
      <w:proofErr w:type="spellEnd"/>
      <w:r w:rsidRPr="000B6FCB">
        <w:rPr>
          <w:rFonts w:cs="Arial"/>
          <w:szCs w:val="24"/>
          <w:lang w:val="en"/>
        </w:rPr>
        <w:t xml:space="preserve">, </w:t>
      </w:r>
      <w:proofErr w:type="spellStart"/>
      <w:r w:rsidRPr="000B6FCB">
        <w:rPr>
          <w:rFonts w:cs="Arial"/>
          <w:szCs w:val="24"/>
          <w:lang w:val="en"/>
        </w:rPr>
        <w:t>inteligência</w:t>
      </w:r>
      <w:proofErr w:type="spellEnd"/>
      <w:r w:rsidRPr="000B6FCB">
        <w:rPr>
          <w:rFonts w:cs="Arial"/>
          <w:szCs w:val="24"/>
          <w:lang w:val="en"/>
        </w:rPr>
        <w:t xml:space="preserve"> </w:t>
      </w:r>
      <w:proofErr w:type="spellStart"/>
      <w:r w:rsidRPr="000B6FCB">
        <w:rPr>
          <w:rFonts w:cs="Arial"/>
          <w:szCs w:val="24"/>
          <w:lang w:val="en"/>
        </w:rPr>
        <w:t>emocional</w:t>
      </w:r>
      <w:proofErr w:type="spellEnd"/>
      <w:r w:rsidRPr="000B6FCB">
        <w:rPr>
          <w:rFonts w:cs="Arial"/>
          <w:szCs w:val="24"/>
          <w:lang w:val="en"/>
        </w:rPr>
        <w:t xml:space="preserve">, </w:t>
      </w:r>
      <w:proofErr w:type="spellStart"/>
      <w:r w:rsidRPr="000B6FCB">
        <w:rPr>
          <w:rFonts w:cs="Arial"/>
          <w:szCs w:val="24"/>
          <w:lang w:val="en"/>
        </w:rPr>
        <w:t>comunicação</w:t>
      </w:r>
      <w:proofErr w:type="spellEnd"/>
      <w:r w:rsidRPr="000B6FCB">
        <w:rPr>
          <w:rFonts w:cs="Arial"/>
          <w:szCs w:val="24"/>
          <w:lang w:val="en"/>
        </w:rPr>
        <w:t xml:space="preserve"> </w:t>
      </w:r>
      <w:proofErr w:type="spellStart"/>
      <w:r w:rsidRPr="000B6FCB">
        <w:rPr>
          <w:rFonts w:cs="Arial"/>
          <w:szCs w:val="24"/>
          <w:lang w:val="en"/>
        </w:rPr>
        <w:t>eficaz</w:t>
      </w:r>
      <w:proofErr w:type="spellEnd"/>
      <w:r w:rsidRPr="000B6FCB">
        <w:rPr>
          <w:rFonts w:cs="Arial"/>
          <w:szCs w:val="24"/>
          <w:lang w:val="en"/>
        </w:rPr>
        <w:t xml:space="preserve"> e </w:t>
      </w:r>
      <w:proofErr w:type="spellStart"/>
      <w:r w:rsidRPr="000B6FCB">
        <w:rPr>
          <w:rFonts w:cs="Arial"/>
          <w:szCs w:val="24"/>
          <w:lang w:val="en"/>
        </w:rPr>
        <w:t>capacidade</w:t>
      </w:r>
      <w:proofErr w:type="spellEnd"/>
      <w:r w:rsidRPr="000B6FCB">
        <w:rPr>
          <w:rFonts w:cs="Arial"/>
          <w:szCs w:val="24"/>
          <w:lang w:val="en"/>
        </w:rPr>
        <w:t xml:space="preserve"> de </w:t>
      </w:r>
      <w:proofErr w:type="spellStart"/>
      <w:r w:rsidRPr="000B6FCB">
        <w:rPr>
          <w:rFonts w:cs="Arial"/>
          <w:szCs w:val="24"/>
          <w:lang w:val="en"/>
        </w:rPr>
        <w:t>trabalhar</w:t>
      </w:r>
      <w:proofErr w:type="spellEnd"/>
      <w:r w:rsidRPr="000B6FCB">
        <w:rPr>
          <w:rFonts w:cs="Arial"/>
          <w:szCs w:val="24"/>
          <w:lang w:val="en"/>
        </w:rPr>
        <w:t xml:space="preserve"> sob </w:t>
      </w:r>
      <w:proofErr w:type="spellStart"/>
      <w:r w:rsidRPr="000B6FCB">
        <w:rPr>
          <w:rFonts w:cs="Arial"/>
          <w:szCs w:val="24"/>
          <w:lang w:val="en"/>
        </w:rPr>
        <w:t>pressão</w:t>
      </w:r>
      <w:proofErr w:type="spellEnd"/>
      <w:r w:rsidRPr="000B6FCB">
        <w:rPr>
          <w:rFonts w:cs="Arial"/>
          <w:szCs w:val="24"/>
          <w:lang w:val="en"/>
        </w:rPr>
        <w:t xml:space="preserve">. </w:t>
      </w:r>
      <w:proofErr w:type="spellStart"/>
      <w:r w:rsidRPr="000B6FCB">
        <w:rPr>
          <w:rFonts w:cs="Arial"/>
          <w:szCs w:val="24"/>
          <w:lang w:val="en"/>
        </w:rPr>
        <w:t>Estas</w:t>
      </w:r>
      <w:proofErr w:type="spellEnd"/>
      <w:r w:rsidRPr="000B6FCB">
        <w:rPr>
          <w:rFonts w:cs="Arial"/>
          <w:szCs w:val="24"/>
          <w:lang w:val="en"/>
        </w:rPr>
        <w:t xml:space="preserve">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frequentemente</w:t>
      </w:r>
      <w:proofErr w:type="spellEnd"/>
      <w:r w:rsidRPr="000B6FCB">
        <w:rPr>
          <w:rFonts w:cs="Arial"/>
          <w:szCs w:val="24"/>
          <w:lang w:val="en"/>
        </w:rPr>
        <w:t xml:space="preserve"> </w:t>
      </w:r>
      <w:proofErr w:type="spellStart"/>
      <w:r w:rsidRPr="000B6FCB">
        <w:rPr>
          <w:rFonts w:cs="Arial"/>
          <w:szCs w:val="24"/>
          <w:lang w:val="en"/>
        </w:rPr>
        <w:t>subdesenvolvidas</w:t>
      </w:r>
      <w:proofErr w:type="spellEnd"/>
      <w:r w:rsidRPr="000B6FCB">
        <w:rPr>
          <w:rFonts w:cs="Arial"/>
          <w:szCs w:val="24"/>
          <w:lang w:val="en"/>
        </w:rPr>
        <w:t xml:space="preserve"> </w:t>
      </w:r>
      <w:proofErr w:type="spellStart"/>
      <w:r w:rsidRPr="000B6FCB">
        <w:rPr>
          <w:rFonts w:cs="Arial"/>
          <w:szCs w:val="24"/>
          <w:lang w:val="en"/>
        </w:rPr>
        <w:t>durante</w:t>
      </w:r>
      <w:proofErr w:type="spellEnd"/>
      <w:r w:rsidRPr="000B6FCB">
        <w:rPr>
          <w:rFonts w:cs="Arial"/>
          <w:szCs w:val="24"/>
          <w:lang w:val="en"/>
        </w:rPr>
        <w:t xml:space="preserve"> a </w:t>
      </w:r>
      <w:proofErr w:type="spellStart"/>
      <w:r w:rsidRPr="000B6FCB">
        <w:rPr>
          <w:rFonts w:cs="Arial"/>
          <w:szCs w:val="24"/>
          <w:lang w:val="en"/>
        </w:rPr>
        <w:t>graduação</w:t>
      </w:r>
      <w:proofErr w:type="spellEnd"/>
      <w:r w:rsidRPr="000B6FCB">
        <w:rPr>
          <w:rFonts w:cs="Arial"/>
          <w:szCs w:val="24"/>
          <w:lang w:val="en"/>
        </w:rPr>
        <w:t xml:space="preserve">, </w:t>
      </w:r>
      <w:proofErr w:type="spellStart"/>
      <w:r w:rsidRPr="000B6FCB">
        <w:rPr>
          <w:rFonts w:cs="Arial"/>
          <w:szCs w:val="24"/>
          <w:lang w:val="en"/>
        </w:rPr>
        <w:t>tornam</w:t>
      </w:r>
      <w:proofErr w:type="spellEnd"/>
      <w:r w:rsidRPr="000B6FCB">
        <w:rPr>
          <w:rFonts w:cs="Arial"/>
          <w:szCs w:val="24"/>
          <w:lang w:val="en"/>
        </w:rPr>
        <w:t xml:space="preserve">-se </w:t>
      </w:r>
      <w:proofErr w:type="spellStart"/>
      <w:r w:rsidRPr="000B6FCB">
        <w:rPr>
          <w:rFonts w:cs="Arial"/>
          <w:szCs w:val="24"/>
          <w:lang w:val="en"/>
        </w:rPr>
        <w:t>decisivas</w:t>
      </w:r>
      <w:proofErr w:type="spellEnd"/>
      <w:r w:rsidRPr="000B6FCB">
        <w:rPr>
          <w:rFonts w:cs="Arial"/>
          <w:szCs w:val="24"/>
          <w:lang w:val="en"/>
        </w:rPr>
        <w:t xml:space="preserve"> para que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egressos</w:t>
      </w:r>
      <w:proofErr w:type="spellEnd"/>
      <w:r w:rsidRPr="000B6FCB">
        <w:rPr>
          <w:rFonts w:cs="Arial"/>
          <w:szCs w:val="24"/>
          <w:lang w:val="en"/>
        </w:rPr>
        <w:t xml:space="preserve"> </w:t>
      </w:r>
      <w:proofErr w:type="spellStart"/>
      <w:r w:rsidRPr="000B6FCB">
        <w:rPr>
          <w:rFonts w:cs="Arial"/>
          <w:szCs w:val="24"/>
          <w:lang w:val="en"/>
        </w:rPr>
        <w:t>consigam</w:t>
      </w:r>
      <w:proofErr w:type="spellEnd"/>
      <w:r w:rsidRPr="000B6FCB">
        <w:rPr>
          <w:rFonts w:cs="Arial"/>
          <w:szCs w:val="24"/>
          <w:lang w:val="en"/>
        </w:rPr>
        <w:t xml:space="preserve"> se </w:t>
      </w:r>
      <w:proofErr w:type="spellStart"/>
      <w:r w:rsidRPr="000B6FCB">
        <w:rPr>
          <w:rFonts w:cs="Arial"/>
          <w:szCs w:val="24"/>
          <w:lang w:val="en"/>
        </w:rPr>
        <w:t>destacar</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processos</w:t>
      </w:r>
      <w:proofErr w:type="spellEnd"/>
      <w:r w:rsidRPr="000B6FCB">
        <w:rPr>
          <w:rFonts w:cs="Arial"/>
          <w:szCs w:val="24"/>
          <w:lang w:val="en"/>
        </w:rPr>
        <w:t xml:space="preserve"> </w:t>
      </w:r>
      <w:proofErr w:type="spellStart"/>
      <w:r w:rsidRPr="000B6FCB">
        <w:rPr>
          <w:rFonts w:cs="Arial"/>
          <w:szCs w:val="24"/>
          <w:lang w:val="en"/>
        </w:rPr>
        <w:t>seletivos</w:t>
      </w:r>
      <w:proofErr w:type="spellEnd"/>
      <w:r w:rsidRPr="000B6FCB">
        <w:rPr>
          <w:rFonts w:cs="Arial"/>
          <w:szCs w:val="24"/>
          <w:lang w:val="en"/>
        </w:rPr>
        <w:t xml:space="preserve"> e se </w:t>
      </w:r>
      <w:proofErr w:type="spellStart"/>
      <w:r w:rsidRPr="000B6FCB">
        <w:rPr>
          <w:rFonts w:cs="Arial"/>
          <w:szCs w:val="24"/>
          <w:lang w:val="en"/>
        </w:rPr>
        <w:t>inserir</w:t>
      </w:r>
      <w:proofErr w:type="spellEnd"/>
      <w:r w:rsidRPr="000B6FCB">
        <w:rPr>
          <w:rFonts w:cs="Arial"/>
          <w:szCs w:val="24"/>
          <w:lang w:val="en"/>
        </w:rPr>
        <w:t xml:space="preserve"> de forma </w:t>
      </w:r>
      <w:proofErr w:type="spellStart"/>
      <w:r w:rsidRPr="000B6FCB">
        <w:rPr>
          <w:rFonts w:cs="Arial"/>
          <w:szCs w:val="24"/>
          <w:lang w:val="en"/>
        </w:rPr>
        <w:t>eficiente</w:t>
      </w:r>
      <w:proofErr w:type="spellEnd"/>
      <w:r w:rsidRPr="000B6FCB">
        <w:rPr>
          <w:rFonts w:cs="Arial"/>
          <w:szCs w:val="24"/>
          <w:lang w:val="en"/>
        </w:rPr>
        <w:t xml:space="preserve"> no mercado (</w:t>
      </w:r>
      <w:proofErr w:type="spellStart"/>
      <w:r w:rsidRPr="000B6FCB">
        <w:rPr>
          <w:rFonts w:cs="Arial"/>
          <w:szCs w:val="24"/>
          <w:lang w:val="en"/>
        </w:rPr>
        <w:t>Zulcowski</w:t>
      </w:r>
      <w:proofErr w:type="spellEnd"/>
      <w:r w:rsidRPr="000B6FCB">
        <w:rPr>
          <w:rFonts w:cs="Arial"/>
          <w:szCs w:val="24"/>
          <w:lang w:val="en"/>
        </w:rPr>
        <w:t xml:space="preserve"> e </w:t>
      </w:r>
      <w:proofErr w:type="spellStart"/>
      <w:r w:rsidRPr="000B6FCB">
        <w:rPr>
          <w:rFonts w:cs="Arial"/>
          <w:szCs w:val="24"/>
          <w:lang w:val="en"/>
        </w:rPr>
        <w:t>Portelinha</w:t>
      </w:r>
      <w:proofErr w:type="spellEnd"/>
      <w:r w:rsidRPr="000B6FCB">
        <w:rPr>
          <w:rFonts w:cs="Arial"/>
          <w:szCs w:val="24"/>
          <w:lang w:val="en"/>
        </w:rPr>
        <w:t>, 2023).</w:t>
      </w:r>
    </w:p>
    <w:p w14:paraId="7BE301DF" w14:textId="5A19F4F4" w:rsidR="000B6FCB" w:rsidRDefault="000B6FCB" w:rsidP="000B6FCB">
      <w:pPr>
        <w:spacing w:after="0" w:line="360" w:lineRule="auto"/>
        <w:ind w:firstLine="709"/>
        <w:jc w:val="both"/>
        <w:rPr>
          <w:rFonts w:cs="Arial"/>
          <w:szCs w:val="24"/>
          <w:lang w:val="en"/>
        </w:rPr>
      </w:pP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adaptação</w:t>
      </w:r>
      <w:proofErr w:type="spellEnd"/>
      <w:r w:rsidRPr="000B6FCB">
        <w:rPr>
          <w:rFonts w:cs="Arial"/>
          <w:szCs w:val="24"/>
          <w:lang w:val="en"/>
        </w:rPr>
        <w:t xml:space="preserve"> a </w:t>
      </w:r>
      <w:proofErr w:type="spellStart"/>
      <w:r w:rsidRPr="000B6FCB">
        <w:rPr>
          <w:rFonts w:cs="Arial"/>
          <w:szCs w:val="24"/>
          <w:lang w:val="en"/>
        </w:rPr>
        <w:t>cenários</w:t>
      </w:r>
      <w:proofErr w:type="spellEnd"/>
      <w:r w:rsidRPr="000B6FCB">
        <w:rPr>
          <w:rFonts w:cs="Arial"/>
          <w:szCs w:val="24"/>
          <w:lang w:val="en"/>
        </w:rPr>
        <w:t xml:space="preserve"> </w:t>
      </w:r>
      <w:proofErr w:type="spellStart"/>
      <w:r w:rsidRPr="000B6FCB">
        <w:rPr>
          <w:rFonts w:cs="Arial"/>
          <w:szCs w:val="24"/>
          <w:lang w:val="en"/>
        </w:rPr>
        <w:t>digitais</w:t>
      </w:r>
      <w:proofErr w:type="spellEnd"/>
      <w:r w:rsidRPr="000B6FCB">
        <w:rPr>
          <w:rFonts w:cs="Arial"/>
          <w:szCs w:val="24"/>
          <w:lang w:val="en"/>
        </w:rPr>
        <w:t xml:space="preserve"> e </w:t>
      </w:r>
      <w:proofErr w:type="spellStart"/>
      <w:r w:rsidRPr="000B6FCB">
        <w:rPr>
          <w:rFonts w:cs="Arial"/>
          <w:szCs w:val="24"/>
          <w:lang w:val="en"/>
        </w:rPr>
        <w:t>tecnológicos</w:t>
      </w:r>
      <w:proofErr w:type="spellEnd"/>
      <w:r w:rsidRPr="000B6FCB">
        <w:rPr>
          <w:rFonts w:cs="Arial"/>
          <w:szCs w:val="24"/>
          <w:lang w:val="en"/>
        </w:rPr>
        <w:t xml:space="preserve"> </w:t>
      </w:r>
      <w:proofErr w:type="spellStart"/>
      <w:r w:rsidRPr="000B6FCB">
        <w:rPr>
          <w:rFonts w:cs="Arial"/>
          <w:szCs w:val="24"/>
          <w:lang w:val="en"/>
        </w:rPr>
        <w:t>também</w:t>
      </w:r>
      <w:proofErr w:type="spellEnd"/>
      <w:r w:rsidRPr="000B6FCB">
        <w:rPr>
          <w:rFonts w:cs="Arial"/>
          <w:szCs w:val="24"/>
          <w:lang w:val="en"/>
        </w:rPr>
        <w:t xml:space="preserve"> é </w:t>
      </w:r>
      <w:proofErr w:type="spellStart"/>
      <w:r w:rsidRPr="000B6FCB">
        <w:rPr>
          <w:rFonts w:cs="Arial"/>
          <w:szCs w:val="24"/>
          <w:lang w:val="en"/>
        </w:rPr>
        <w:t>uma</w:t>
      </w:r>
      <w:proofErr w:type="spellEnd"/>
      <w:r w:rsidRPr="000B6FCB">
        <w:rPr>
          <w:rFonts w:cs="Arial"/>
          <w:szCs w:val="24"/>
          <w:lang w:val="en"/>
        </w:rPr>
        <w:t xml:space="preserve"> </w:t>
      </w:r>
      <w:proofErr w:type="spellStart"/>
      <w:r w:rsidRPr="000B6FCB">
        <w:rPr>
          <w:rFonts w:cs="Arial"/>
          <w:szCs w:val="24"/>
          <w:lang w:val="en"/>
        </w:rPr>
        <w:t>exigência</w:t>
      </w:r>
      <w:proofErr w:type="spellEnd"/>
      <w:r w:rsidRPr="000B6FCB">
        <w:rPr>
          <w:rFonts w:cs="Arial"/>
          <w:szCs w:val="24"/>
          <w:lang w:val="en"/>
        </w:rPr>
        <w:t xml:space="preserve"> </w:t>
      </w:r>
      <w:proofErr w:type="spellStart"/>
      <w:r w:rsidRPr="000B6FCB">
        <w:rPr>
          <w:rFonts w:cs="Arial"/>
          <w:szCs w:val="24"/>
          <w:lang w:val="en"/>
        </w:rPr>
        <w:t>crescente</w:t>
      </w:r>
      <w:proofErr w:type="spellEnd"/>
      <w:r w:rsidRPr="000B6FCB">
        <w:rPr>
          <w:rFonts w:cs="Arial"/>
          <w:szCs w:val="24"/>
          <w:lang w:val="en"/>
        </w:rPr>
        <w:t xml:space="preserve">. Sistemas de </w:t>
      </w:r>
      <w:proofErr w:type="spellStart"/>
      <w:r w:rsidRPr="000B6FCB">
        <w:rPr>
          <w:rFonts w:cs="Arial"/>
          <w:szCs w:val="24"/>
          <w:lang w:val="en"/>
        </w:rPr>
        <w:t>gestão</w:t>
      </w:r>
      <w:proofErr w:type="spellEnd"/>
      <w:r w:rsidRPr="000B6FCB">
        <w:rPr>
          <w:rFonts w:cs="Arial"/>
          <w:szCs w:val="24"/>
          <w:lang w:val="en"/>
        </w:rPr>
        <w:t xml:space="preserve">, </w:t>
      </w:r>
      <w:proofErr w:type="spellStart"/>
      <w:r w:rsidRPr="000B6FCB">
        <w:rPr>
          <w:rFonts w:cs="Arial"/>
          <w:szCs w:val="24"/>
          <w:lang w:val="en"/>
        </w:rPr>
        <w:t>análise</w:t>
      </w:r>
      <w:proofErr w:type="spellEnd"/>
      <w:r w:rsidRPr="000B6FCB">
        <w:rPr>
          <w:rFonts w:cs="Arial"/>
          <w:szCs w:val="24"/>
          <w:lang w:val="en"/>
        </w:rPr>
        <w:t xml:space="preserve"> de dados e ferramentas </w:t>
      </w:r>
      <w:proofErr w:type="spellStart"/>
      <w:r w:rsidRPr="000B6FCB">
        <w:rPr>
          <w:rFonts w:cs="Arial"/>
          <w:szCs w:val="24"/>
          <w:lang w:val="en"/>
        </w:rPr>
        <w:t>digitais</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ERP e CRM, </w:t>
      </w:r>
      <w:proofErr w:type="spellStart"/>
      <w:r w:rsidRPr="000B6FCB">
        <w:rPr>
          <w:rFonts w:cs="Arial"/>
          <w:szCs w:val="24"/>
          <w:lang w:val="en"/>
        </w:rPr>
        <w:t>são</w:t>
      </w:r>
      <w:proofErr w:type="spellEnd"/>
      <w:r w:rsidRPr="000B6FCB">
        <w:rPr>
          <w:rFonts w:cs="Arial"/>
          <w:szCs w:val="24"/>
          <w:lang w:val="en"/>
        </w:rPr>
        <w:t xml:space="preserve"> </w:t>
      </w:r>
      <w:proofErr w:type="spellStart"/>
      <w:r w:rsidRPr="000B6FCB">
        <w:rPr>
          <w:rFonts w:cs="Arial"/>
          <w:szCs w:val="24"/>
          <w:lang w:val="en"/>
        </w:rPr>
        <w:t>cada</w:t>
      </w:r>
      <w:proofErr w:type="spellEnd"/>
      <w:r w:rsidRPr="000B6FCB">
        <w:rPr>
          <w:rFonts w:cs="Arial"/>
          <w:szCs w:val="24"/>
          <w:lang w:val="en"/>
        </w:rPr>
        <w:t xml:space="preserve"> </w:t>
      </w:r>
      <w:proofErr w:type="spellStart"/>
      <w:r w:rsidRPr="000B6FCB">
        <w:rPr>
          <w:rFonts w:cs="Arial"/>
          <w:szCs w:val="24"/>
          <w:lang w:val="en"/>
        </w:rPr>
        <w:t>vez</w:t>
      </w:r>
      <w:proofErr w:type="spellEnd"/>
      <w:r w:rsidRPr="000B6FCB">
        <w:rPr>
          <w:rFonts w:cs="Arial"/>
          <w:szCs w:val="24"/>
          <w:lang w:val="en"/>
        </w:rPr>
        <w:t xml:space="preserve"> </w:t>
      </w:r>
      <w:proofErr w:type="spellStart"/>
      <w:r w:rsidRPr="000B6FCB">
        <w:rPr>
          <w:rFonts w:cs="Arial"/>
          <w:szCs w:val="24"/>
          <w:lang w:val="en"/>
        </w:rPr>
        <w:t>mais</w:t>
      </w:r>
      <w:proofErr w:type="spellEnd"/>
      <w:r w:rsidRPr="000B6FCB">
        <w:rPr>
          <w:rFonts w:cs="Arial"/>
          <w:szCs w:val="24"/>
          <w:lang w:val="en"/>
        </w:rPr>
        <w:t xml:space="preserve"> </w:t>
      </w:r>
      <w:proofErr w:type="spellStart"/>
      <w:r w:rsidRPr="000B6FCB">
        <w:rPr>
          <w:rFonts w:cs="Arial"/>
          <w:szCs w:val="24"/>
          <w:lang w:val="en"/>
        </w:rPr>
        <w:t>comuns</w:t>
      </w:r>
      <w:proofErr w:type="spellEnd"/>
      <w:r w:rsidRPr="000B6FCB">
        <w:rPr>
          <w:rFonts w:cs="Arial"/>
          <w:szCs w:val="24"/>
          <w:lang w:val="en"/>
        </w:rPr>
        <w:t xml:space="preserve"> </w:t>
      </w:r>
      <w:proofErr w:type="spellStart"/>
      <w:r w:rsidRPr="000B6FCB">
        <w:rPr>
          <w:rFonts w:cs="Arial"/>
          <w:szCs w:val="24"/>
          <w:lang w:val="en"/>
        </w:rPr>
        <w:t>na</w:t>
      </w:r>
      <w:proofErr w:type="spellEnd"/>
      <w:r w:rsidRPr="000B6FCB">
        <w:rPr>
          <w:rFonts w:cs="Arial"/>
          <w:szCs w:val="24"/>
          <w:lang w:val="en"/>
        </w:rPr>
        <w:t xml:space="preserve"> </w:t>
      </w:r>
      <w:proofErr w:type="spellStart"/>
      <w:r w:rsidRPr="000B6FCB">
        <w:rPr>
          <w:rFonts w:cs="Arial"/>
          <w:szCs w:val="24"/>
          <w:lang w:val="en"/>
        </w:rPr>
        <w:t>rotina</w:t>
      </w:r>
      <w:proofErr w:type="spellEnd"/>
      <w:r w:rsidRPr="000B6FCB">
        <w:rPr>
          <w:rFonts w:cs="Arial"/>
          <w:szCs w:val="24"/>
          <w:lang w:val="en"/>
        </w:rPr>
        <w:t xml:space="preserve"> dos </w:t>
      </w:r>
      <w:proofErr w:type="spellStart"/>
      <w:r w:rsidRPr="000B6FCB">
        <w:rPr>
          <w:rFonts w:cs="Arial"/>
          <w:szCs w:val="24"/>
          <w:lang w:val="en"/>
        </w:rPr>
        <w:t>administradores</w:t>
      </w:r>
      <w:proofErr w:type="spellEnd"/>
      <w:r w:rsidRPr="000B6FCB">
        <w:rPr>
          <w:rFonts w:cs="Arial"/>
          <w:szCs w:val="24"/>
          <w:lang w:val="en"/>
        </w:rPr>
        <w:t xml:space="preserve">. A </w:t>
      </w:r>
      <w:proofErr w:type="spellStart"/>
      <w:r w:rsidRPr="000B6FCB">
        <w:rPr>
          <w:rFonts w:cs="Arial"/>
          <w:szCs w:val="24"/>
          <w:lang w:val="en"/>
        </w:rPr>
        <w:t>formação</w:t>
      </w:r>
      <w:proofErr w:type="spellEnd"/>
      <w:r w:rsidRPr="000B6FCB">
        <w:rPr>
          <w:rFonts w:cs="Arial"/>
          <w:szCs w:val="24"/>
          <w:lang w:val="en"/>
        </w:rPr>
        <w:t xml:space="preserve"> </w:t>
      </w:r>
      <w:proofErr w:type="spellStart"/>
      <w:r w:rsidRPr="000B6FCB">
        <w:rPr>
          <w:rFonts w:cs="Arial"/>
          <w:szCs w:val="24"/>
          <w:lang w:val="en"/>
        </w:rPr>
        <w:t>universitária</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muitos</w:t>
      </w:r>
      <w:proofErr w:type="spellEnd"/>
      <w:r w:rsidRPr="000B6FCB">
        <w:rPr>
          <w:rFonts w:cs="Arial"/>
          <w:szCs w:val="24"/>
          <w:lang w:val="en"/>
        </w:rPr>
        <w:t xml:space="preserve"> </w:t>
      </w:r>
      <w:proofErr w:type="spellStart"/>
      <w:r w:rsidRPr="000B6FCB">
        <w:rPr>
          <w:rFonts w:cs="Arial"/>
          <w:szCs w:val="24"/>
          <w:lang w:val="en"/>
        </w:rPr>
        <w:t>casos</w:t>
      </w:r>
      <w:proofErr w:type="spellEnd"/>
      <w:r w:rsidRPr="000B6FCB">
        <w:rPr>
          <w:rFonts w:cs="Arial"/>
          <w:szCs w:val="24"/>
          <w:lang w:val="en"/>
        </w:rPr>
        <w:t xml:space="preserve">, </w:t>
      </w:r>
      <w:proofErr w:type="spellStart"/>
      <w:r w:rsidRPr="000B6FCB">
        <w:rPr>
          <w:rFonts w:cs="Arial"/>
          <w:szCs w:val="24"/>
          <w:lang w:val="en"/>
        </w:rPr>
        <w:t>aborda</w:t>
      </w:r>
      <w:proofErr w:type="spellEnd"/>
      <w:r w:rsidRPr="000B6FCB">
        <w:rPr>
          <w:rFonts w:cs="Arial"/>
          <w:szCs w:val="24"/>
          <w:lang w:val="en"/>
        </w:rPr>
        <w:t xml:space="preserve"> </w:t>
      </w:r>
      <w:proofErr w:type="spellStart"/>
      <w:r w:rsidRPr="000B6FCB">
        <w:rPr>
          <w:rFonts w:cs="Arial"/>
          <w:szCs w:val="24"/>
          <w:lang w:val="en"/>
        </w:rPr>
        <w:t>essas</w:t>
      </w:r>
      <w:proofErr w:type="spellEnd"/>
      <w:r w:rsidRPr="000B6FCB">
        <w:rPr>
          <w:rFonts w:cs="Arial"/>
          <w:szCs w:val="24"/>
          <w:lang w:val="en"/>
        </w:rPr>
        <w:t xml:space="preserve"> ferramentas de </w:t>
      </w:r>
      <w:proofErr w:type="spellStart"/>
      <w:r w:rsidRPr="000B6FCB">
        <w:rPr>
          <w:rFonts w:cs="Arial"/>
          <w:szCs w:val="24"/>
          <w:lang w:val="en"/>
        </w:rPr>
        <w:t>maneira</w:t>
      </w:r>
      <w:proofErr w:type="spellEnd"/>
      <w:r w:rsidRPr="000B6FCB">
        <w:rPr>
          <w:rFonts w:cs="Arial"/>
          <w:szCs w:val="24"/>
          <w:lang w:val="en"/>
        </w:rPr>
        <w:t xml:space="preserve"> superficial, </w:t>
      </w:r>
      <w:proofErr w:type="spellStart"/>
      <w:r w:rsidRPr="000B6FCB">
        <w:rPr>
          <w:rFonts w:cs="Arial"/>
          <w:szCs w:val="24"/>
          <w:lang w:val="en"/>
        </w:rPr>
        <w:t>exigindo</w:t>
      </w:r>
      <w:proofErr w:type="spellEnd"/>
      <w:r w:rsidRPr="000B6FCB">
        <w:rPr>
          <w:rFonts w:cs="Arial"/>
          <w:szCs w:val="24"/>
          <w:lang w:val="en"/>
        </w:rPr>
        <w:t xml:space="preserve"> que </w:t>
      </w:r>
      <w:proofErr w:type="spellStart"/>
      <w:r w:rsidRPr="000B6FCB">
        <w:rPr>
          <w:rFonts w:cs="Arial"/>
          <w:szCs w:val="24"/>
          <w:lang w:val="en"/>
        </w:rPr>
        <w:t>o</w:t>
      </w:r>
      <w:proofErr w:type="spellEnd"/>
      <w:r w:rsidRPr="000B6FCB">
        <w:rPr>
          <w:rFonts w:cs="Arial"/>
          <w:szCs w:val="24"/>
          <w:lang w:val="en"/>
        </w:rPr>
        <w:t xml:space="preserve"> </w:t>
      </w:r>
      <w:proofErr w:type="spellStart"/>
      <w:r w:rsidRPr="000B6FCB">
        <w:rPr>
          <w:rFonts w:cs="Arial"/>
          <w:szCs w:val="24"/>
          <w:lang w:val="en"/>
        </w:rPr>
        <w:t>egresso</w:t>
      </w:r>
      <w:proofErr w:type="spellEnd"/>
      <w:r w:rsidRPr="000B6FCB">
        <w:rPr>
          <w:rFonts w:cs="Arial"/>
          <w:szCs w:val="24"/>
          <w:lang w:val="en"/>
        </w:rPr>
        <w:t xml:space="preserve"> </w:t>
      </w:r>
      <w:proofErr w:type="spellStart"/>
      <w:r w:rsidRPr="000B6FCB">
        <w:rPr>
          <w:rFonts w:cs="Arial"/>
          <w:szCs w:val="24"/>
          <w:lang w:val="en"/>
        </w:rPr>
        <w:t>busque</w:t>
      </w:r>
      <w:proofErr w:type="spellEnd"/>
      <w:r w:rsidRPr="000B6FCB">
        <w:rPr>
          <w:rFonts w:cs="Arial"/>
          <w:szCs w:val="24"/>
          <w:lang w:val="en"/>
        </w:rPr>
        <w:t xml:space="preserve"> </w:t>
      </w:r>
      <w:proofErr w:type="spellStart"/>
      <w:r w:rsidRPr="000B6FCB">
        <w:rPr>
          <w:rFonts w:cs="Arial"/>
          <w:szCs w:val="24"/>
          <w:lang w:val="en"/>
        </w:rPr>
        <w:t>complementação</w:t>
      </w:r>
      <w:proofErr w:type="spellEnd"/>
      <w:r w:rsidRPr="000B6FCB">
        <w:rPr>
          <w:rFonts w:cs="Arial"/>
          <w:szCs w:val="24"/>
          <w:lang w:val="en"/>
        </w:rPr>
        <w:t xml:space="preserve"> fora da sala de aula para </w:t>
      </w:r>
      <w:proofErr w:type="spellStart"/>
      <w:r w:rsidRPr="000B6FCB">
        <w:rPr>
          <w:rFonts w:cs="Arial"/>
          <w:szCs w:val="24"/>
          <w:lang w:val="en"/>
        </w:rPr>
        <w:t>atender</w:t>
      </w:r>
      <w:proofErr w:type="spellEnd"/>
      <w:r w:rsidRPr="000B6FCB">
        <w:rPr>
          <w:rFonts w:cs="Arial"/>
          <w:szCs w:val="24"/>
          <w:lang w:val="en"/>
        </w:rPr>
        <w:t xml:space="preserve"> </w:t>
      </w:r>
      <w:proofErr w:type="spellStart"/>
      <w:r w:rsidRPr="000B6FCB">
        <w:rPr>
          <w:rFonts w:cs="Arial"/>
          <w:szCs w:val="24"/>
          <w:lang w:val="en"/>
        </w:rPr>
        <w:t>às</w:t>
      </w:r>
      <w:proofErr w:type="spellEnd"/>
      <w:r w:rsidRPr="000B6FCB">
        <w:rPr>
          <w:rFonts w:cs="Arial"/>
          <w:szCs w:val="24"/>
          <w:lang w:val="en"/>
        </w:rPr>
        <w:t xml:space="preserve"> </w:t>
      </w:r>
      <w:proofErr w:type="spellStart"/>
      <w:r w:rsidRPr="000B6FCB">
        <w:rPr>
          <w:rFonts w:cs="Arial"/>
          <w:szCs w:val="24"/>
          <w:lang w:val="en"/>
        </w:rPr>
        <w:t>demandas</w:t>
      </w:r>
      <w:proofErr w:type="spellEnd"/>
      <w:r w:rsidRPr="000B6FCB">
        <w:rPr>
          <w:rFonts w:cs="Arial"/>
          <w:szCs w:val="24"/>
          <w:lang w:val="en"/>
        </w:rPr>
        <w:t xml:space="preserve"> </w:t>
      </w:r>
      <w:proofErr w:type="spellStart"/>
      <w:r w:rsidRPr="000B6FCB">
        <w:rPr>
          <w:rFonts w:cs="Arial"/>
          <w:szCs w:val="24"/>
          <w:lang w:val="en"/>
        </w:rPr>
        <w:t>contemporâneas</w:t>
      </w:r>
      <w:proofErr w:type="spellEnd"/>
      <w:r w:rsidRPr="000B6FCB">
        <w:rPr>
          <w:rFonts w:cs="Arial"/>
          <w:szCs w:val="24"/>
          <w:lang w:val="en"/>
        </w:rPr>
        <w:t xml:space="preserve"> do mercado (</w:t>
      </w:r>
      <w:proofErr w:type="spellStart"/>
      <w:r w:rsidRPr="000B6FCB">
        <w:rPr>
          <w:rFonts w:cs="Arial"/>
          <w:szCs w:val="24"/>
          <w:lang w:val="en"/>
        </w:rPr>
        <w:t>Zulcowski</w:t>
      </w:r>
      <w:proofErr w:type="spellEnd"/>
      <w:r w:rsidRPr="000B6FCB">
        <w:rPr>
          <w:rFonts w:cs="Arial"/>
          <w:szCs w:val="24"/>
          <w:lang w:val="en"/>
        </w:rPr>
        <w:t xml:space="preserve"> e </w:t>
      </w:r>
      <w:proofErr w:type="spellStart"/>
      <w:r w:rsidRPr="000B6FCB">
        <w:rPr>
          <w:rFonts w:cs="Arial"/>
          <w:szCs w:val="24"/>
          <w:lang w:val="en"/>
        </w:rPr>
        <w:t>Portelinha</w:t>
      </w:r>
      <w:proofErr w:type="spellEnd"/>
      <w:r w:rsidRPr="000B6FCB">
        <w:rPr>
          <w:rFonts w:cs="Arial"/>
          <w:szCs w:val="24"/>
          <w:lang w:val="en"/>
        </w:rPr>
        <w:t>, 2023).</w:t>
      </w:r>
    </w:p>
    <w:p w14:paraId="536FDDCA" w14:textId="77777777" w:rsidR="009921B9" w:rsidRDefault="009921B9" w:rsidP="009921B9">
      <w:pPr>
        <w:spacing w:after="0" w:line="360" w:lineRule="auto"/>
        <w:jc w:val="both"/>
        <w:rPr>
          <w:rFonts w:cs="Arial"/>
          <w:szCs w:val="24"/>
          <w:lang w:val="en"/>
        </w:rPr>
      </w:pPr>
    </w:p>
    <w:p w14:paraId="5AEA14CD" w14:textId="6CA9F04D" w:rsidR="009921B9" w:rsidRPr="000B6FCB" w:rsidRDefault="009921B9" w:rsidP="009921B9">
      <w:pPr>
        <w:spacing w:after="0" w:line="360" w:lineRule="auto"/>
        <w:jc w:val="both"/>
        <w:rPr>
          <w:rFonts w:cs="Arial"/>
          <w:b/>
          <w:bCs/>
          <w:szCs w:val="24"/>
          <w:lang w:val="en"/>
        </w:rPr>
      </w:pPr>
      <w:r w:rsidRPr="009921B9">
        <w:rPr>
          <w:rFonts w:cs="Arial"/>
          <w:b/>
          <w:bCs/>
          <w:szCs w:val="24"/>
          <w:lang w:val="en"/>
        </w:rPr>
        <w:t xml:space="preserve">2.5 O </w:t>
      </w:r>
      <w:proofErr w:type="spellStart"/>
      <w:r w:rsidRPr="009921B9">
        <w:rPr>
          <w:rFonts w:cs="Arial"/>
          <w:b/>
          <w:bCs/>
          <w:szCs w:val="24"/>
          <w:lang w:val="en"/>
        </w:rPr>
        <w:t>papel</w:t>
      </w:r>
      <w:proofErr w:type="spellEnd"/>
      <w:r w:rsidRPr="009921B9">
        <w:rPr>
          <w:rFonts w:cs="Arial"/>
          <w:b/>
          <w:bCs/>
          <w:szCs w:val="24"/>
          <w:lang w:val="en"/>
        </w:rPr>
        <w:t xml:space="preserve"> das </w:t>
      </w:r>
      <w:proofErr w:type="spellStart"/>
      <w:r w:rsidRPr="009921B9">
        <w:rPr>
          <w:rFonts w:cs="Arial"/>
          <w:b/>
          <w:bCs/>
          <w:szCs w:val="24"/>
          <w:lang w:val="en"/>
        </w:rPr>
        <w:t>Universidades</w:t>
      </w:r>
      <w:proofErr w:type="spellEnd"/>
      <w:r w:rsidRPr="009921B9">
        <w:rPr>
          <w:rFonts w:cs="Arial"/>
          <w:b/>
          <w:bCs/>
          <w:szCs w:val="24"/>
          <w:lang w:val="en"/>
        </w:rPr>
        <w:t xml:space="preserve"> </w:t>
      </w:r>
      <w:proofErr w:type="spellStart"/>
      <w:r w:rsidRPr="009921B9">
        <w:rPr>
          <w:rFonts w:cs="Arial"/>
          <w:b/>
          <w:bCs/>
          <w:szCs w:val="24"/>
          <w:lang w:val="en"/>
        </w:rPr>
        <w:t>na</w:t>
      </w:r>
      <w:proofErr w:type="spellEnd"/>
      <w:r w:rsidRPr="009921B9">
        <w:rPr>
          <w:rFonts w:cs="Arial"/>
          <w:b/>
          <w:bCs/>
          <w:szCs w:val="24"/>
          <w:lang w:val="en"/>
        </w:rPr>
        <w:t xml:space="preserve"> </w:t>
      </w:r>
      <w:proofErr w:type="spellStart"/>
      <w:r w:rsidRPr="009921B9">
        <w:rPr>
          <w:rFonts w:cs="Arial"/>
          <w:b/>
          <w:bCs/>
          <w:szCs w:val="24"/>
          <w:lang w:val="en"/>
        </w:rPr>
        <w:t>Empregabilidade</w:t>
      </w:r>
      <w:proofErr w:type="spellEnd"/>
      <w:r w:rsidRPr="009921B9">
        <w:rPr>
          <w:rFonts w:cs="Arial"/>
          <w:b/>
          <w:bCs/>
          <w:szCs w:val="24"/>
          <w:lang w:val="en"/>
        </w:rPr>
        <w:t xml:space="preserve"> </w:t>
      </w:r>
      <w:proofErr w:type="spellStart"/>
      <w:r w:rsidRPr="009921B9">
        <w:rPr>
          <w:rFonts w:cs="Arial"/>
          <w:b/>
          <w:bCs/>
          <w:szCs w:val="24"/>
          <w:lang w:val="en"/>
        </w:rPr>
        <w:t>os</w:t>
      </w:r>
      <w:proofErr w:type="spellEnd"/>
      <w:r w:rsidRPr="009921B9">
        <w:rPr>
          <w:rFonts w:cs="Arial"/>
          <w:b/>
          <w:bCs/>
          <w:szCs w:val="24"/>
          <w:lang w:val="en"/>
        </w:rPr>
        <w:t xml:space="preserve"> </w:t>
      </w:r>
      <w:proofErr w:type="spellStart"/>
      <w:r w:rsidRPr="009921B9">
        <w:rPr>
          <w:rFonts w:cs="Arial"/>
          <w:b/>
          <w:bCs/>
          <w:szCs w:val="24"/>
          <w:lang w:val="en"/>
        </w:rPr>
        <w:t>Egressos</w:t>
      </w:r>
      <w:proofErr w:type="spellEnd"/>
    </w:p>
    <w:p w14:paraId="5A637B2C" w14:textId="59903AB1" w:rsidR="000B6FCB" w:rsidRPr="000B6FCB" w:rsidRDefault="000B6FCB" w:rsidP="000B6FCB">
      <w:pPr>
        <w:jc w:val="both"/>
        <w:rPr>
          <w:rFonts w:cs="Arial"/>
          <w:szCs w:val="24"/>
          <w:lang w:val="en"/>
        </w:rPr>
      </w:pPr>
    </w:p>
    <w:p w14:paraId="35792BEA" w14:textId="77777777" w:rsidR="000B6FCB" w:rsidRPr="000B6FCB" w:rsidRDefault="000B6FCB" w:rsidP="009921B9">
      <w:pPr>
        <w:spacing w:after="0" w:line="360" w:lineRule="auto"/>
        <w:ind w:firstLine="709"/>
        <w:contextualSpacing/>
        <w:jc w:val="both"/>
        <w:rPr>
          <w:rFonts w:cs="Arial"/>
          <w:szCs w:val="24"/>
          <w:lang w:val="en"/>
        </w:rPr>
      </w:pPr>
      <w:r w:rsidRPr="000B6FCB">
        <w:rPr>
          <w:rFonts w:cs="Arial"/>
          <w:szCs w:val="24"/>
          <w:lang w:val="en"/>
        </w:rPr>
        <w:t xml:space="preserve">A </w:t>
      </w:r>
      <w:proofErr w:type="spellStart"/>
      <w:r w:rsidRPr="000B6FCB">
        <w:rPr>
          <w:rFonts w:cs="Arial"/>
          <w:szCs w:val="24"/>
          <w:lang w:val="en"/>
        </w:rPr>
        <w:t>transição</w:t>
      </w:r>
      <w:proofErr w:type="spellEnd"/>
      <w:r w:rsidRPr="000B6FCB">
        <w:rPr>
          <w:rFonts w:cs="Arial"/>
          <w:szCs w:val="24"/>
          <w:lang w:val="en"/>
        </w:rPr>
        <w:t xml:space="preserve"> do </w:t>
      </w:r>
      <w:proofErr w:type="spellStart"/>
      <w:r w:rsidRPr="000B6FCB">
        <w:rPr>
          <w:rFonts w:cs="Arial"/>
          <w:szCs w:val="24"/>
          <w:lang w:val="en"/>
        </w:rPr>
        <w:t>ambiente</w:t>
      </w:r>
      <w:proofErr w:type="spellEnd"/>
      <w:r w:rsidRPr="000B6FCB">
        <w:rPr>
          <w:rFonts w:cs="Arial"/>
          <w:szCs w:val="24"/>
          <w:lang w:val="en"/>
        </w:rPr>
        <w:t xml:space="preserve"> </w:t>
      </w:r>
      <w:proofErr w:type="spellStart"/>
      <w:r w:rsidRPr="000B6FCB">
        <w:rPr>
          <w:rFonts w:cs="Arial"/>
          <w:szCs w:val="24"/>
          <w:lang w:val="en"/>
        </w:rPr>
        <w:t>acadêmico</w:t>
      </w:r>
      <w:proofErr w:type="spellEnd"/>
      <w:r w:rsidRPr="000B6FCB">
        <w:rPr>
          <w:rFonts w:cs="Arial"/>
          <w:szCs w:val="24"/>
          <w:lang w:val="en"/>
        </w:rPr>
        <w:t xml:space="preserve"> para o mercado de </w:t>
      </w:r>
      <w:proofErr w:type="spellStart"/>
      <w:r w:rsidRPr="000B6FCB">
        <w:rPr>
          <w:rFonts w:cs="Arial"/>
          <w:szCs w:val="24"/>
          <w:lang w:val="en"/>
        </w:rPr>
        <w:t>trabalho</w:t>
      </w:r>
      <w:proofErr w:type="spellEnd"/>
      <w:r w:rsidRPr="000B6FCB">
        <w:rPr>
          <w:rFonts w:cs="Arial"/>
          <w:szCs w:val="24"/>
          <w:lang w:val="en"/>
        </w:rPr>
        <w:t xml:space="preserve"> é um </w:t>
      </w:r>
      <w:proofErr w:type="spellStart"/>
      <w:r w:rsidRPr="000B6FCB">
        <w:rPr>
          <w:rFonts w:cs="Arial"/>
          <w:szCs w:val="24"/>
          <w:lang w:val="en"/>
        </w:rPr>
        <w:t>momento</w:t>
      </w:r>
      <w:proofErr w:type="spellEnd"/>
      <w:r w:rsidRPr="000B6FCB">
        <w:rPr>
          <w:rFonts w:cs="Arial"/>
          <w:szCs w:val="24"/>
          <w:lang w:val="en"/>
        </w:rPr>
        <w:t xml:space="preserve"> crucial </w:t>
      </w:r>
      <w:proofErr w:type="spellStart"/>
      <w:r w:rsidRPr="000B6FCB">
        <w:rPr>
          <w:rFonts w:cs="Arial"/>
          <w:szCs w:val="24"/>
          <w:lang w:val="en"/>
        </w:rPr>
        <w:t>na</w:t>
      </w:r>
      <w:proofErr w:type="spellEnd"/>
      <w:r w:rsidRPr="000B6FCB">
        <w:rPr>
          <w:rFonts w:cs="Arial"/>
          <w:szCs w:val="24"/>
          <w:lang w:val="en"/>
        </w:rPr>
        <w:t xml:space="preserve"> </w:t>
      </w:r>
      <w:proofErr w:type="spellStart"/>
      <w:r w:rsidRPr="000B6FCB">
        <w:rPr>
          <w:rFonts w:cs="Arial"/>
          <w:szCs w:val="24"/>
          <w:lang w:val="en"/>
        </w:rPr>
        <w:t>trajetória</w:t>
      </w:r>
      <w:proofErr w:type="spellEnd"/>
      <w:r w:rsidRPr="000B6FCB">
        <w:rPr>
          <w:rFonts w:cs="Arial"/>
          <w:szCs w:val="24"/>
          <w:lang w:val="en"/>
        </w:rPr>
        <w:t xml:space="preserve"> dos </w:t>
      </w:r>
      <w:proofErr w:type="spellStart"/>
      <w:r w:rsidRPr="000B6FCB">
        <w:rPr>
          <w:rFonts w:cs="Arial"/>
          <w:szCs w:val="24"/>
          <w:lang w:val="en"/>
        </w:rPr>
        <w:t>estudantes</w:t>
      </w:r>
      <w:proofErr w:type="spellEnd"/>
      <w:r w:rsidRPr="000B6FCB">
        <w:rPr>
          <w:rFonts w:cs="Arial"/>
          <w:szCs w:val="24"/>
          <w:lang w:val="en"/>
        </w:rPr>
        <w:t xml:space="preserve">, </w:t>
      </w:r>
      <w:proofErr w:type="spellStart"/>
      <w:r w:rsidRPr="000B6FCB">
        <w:rPr>
          <w:rFonts w:cs="Arial"/>
          <w:szCs w:val="24"/>
          <w:lang w:val="en"/>
        </w:rPr>
        <w:t>especialmente</w:t>
      </w:r>
      <w:proofErr w:type="spellEnd"/>
      <w:r w:rsidRPr="000B6FCB">
        <w:rPr>
          <w:rFonts w:cs="Arial"/>
          <w:szCs w:val="24"/>
          <w:lang w:val="en"/>
        </w:rPr>
        <w:t xml:space="preserve"> </w:t>
      </w:r>
      <w:proofErr w:type="spellStart"/>
      <w:r w:rsidRPr="000B6FCB">
        <w:rPr>
          <w:rFonts w:cs="Arial"/>
          <w:szCs w:val="24"/>
          <w:lang w:val="en"/>
        </w:rPr>
        <w:t>daqueles</w:t>
      </w:r>
      <w:proofErr w:type="spellEnd"/>
      <w:r w:rsidRPr="000B6FCB">
        <w:rPr>
          <w:rFonts w:cs="Arial"/>
          <w:szCs w:val="24"/>
          <w:lang w:val="en"/>
        </w:rPr>
        <w:t xml:space="preserve"> </w:t>
      </w:r>
      <w:proofErr w:type="spellStart"/>
      <w:r w:rsidRPr="000B6FCB">
        <w:rPr>
          <w:rFonts w:cs="Arial"/>
          <w:szCs w:val="24"/>
          <w:lang w:val="en"/>
        </w:rPr>
        <w:t>formados</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Administração</w:t>
      </w:r>
      <w:proofErr w:type="spellEnd"/>
      <w:r w:rsidRPr="000B6FCB">
        <w:rPr>
          <w:rFonts w:cs="Arial"/>
          <w:szCs w:val="24"/>
          <w:lang w:val="en"/>
        </w:rPr>
        <w:t xml:space="preserve">. Essa </w:t>
      </w:r>
      <w:proofErr w:type="spellStart"/>
      <w:r w:rsidRPr="000B6FCB">
        <w:rPr>
          <w:rFonts w:cs="Arial"/>
          <w:szCs w:val="24"/>
          <w:lang w:val="en"/>
        </w:rPr>
        <w:t>fase</w:t>
      </w:r>
      <w:proofErr w:type="spellEnd"/>
      <w:r w:rsidRPr="000B6FCB">
        <w:rPr>
          <w:rFonts w:cs="Arial"/>
          <w:szCs w:val="24"/>
          <w:lang w:val="en"/>
        </w:rPr>
        <w:t xml:space="preserve"> </w:t>
      </w:r>
      <w:proofErr w:type="spellStart"/>
      <w:r w:rsidRPr="000B6FCB">
        <w:rPr>
          <w:rFonts w:cs="Arial"/>
          <w:szCs w:val="24"/>
          <w:lang w:val="en"/>
        </w:rPr>
        <w:t>exige</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apenas</w:t>
      </w:r>
      <w:proofErr w:type="spellEnd"/>
      <w:r w:rsidRPr="000B6FCB">
        <w:rPr>
          <w:rFonts w:cs="Arial"/>
          <w:szCs w:val="24"/>
          <w:lang w:val="en"/>
        </w:rPr>
        <w:t xml:space="preserve"> </w:t>
      </w:r>
      <w:proofErr w:type="spellStart"/>
      <w:r w:rsidRPr="000B6FCB">
        <w:rPr>
          <w:rFonts w:cs="Arial"/>
          <w:szCs w:val="24"/>
          <w:lang w:val="en"/>
        </w:rPr>
        <w:t>conhecimento</w:t>
      </w:r>
      <w:proofErr w:type="spellEnd"/>
      <w:r w:rsidRPr="000B6FCB">
        <w:rPr>
          <w:rFonts w:cs="Arial"/>
          <w:szCs w:val="24"/>
          <w:lang w:val="en"/>
        </w:rPr>
        <w:t xml:space="preserve"> </w:t>
      </w:r>
      <w:proofErr w:type="spellStart"/>
      <w:r w:rsidRPr="000B6FCB">
        <w:rPr>
          <w:rFonts w:cs="Arial"/>
          <w:szCs w:val="24"/>
          <w:lang w:val="en"/>
        </w:rPr>
        <w:t>técnico</w:t>
      </w:r>
      <w:proofErr w:type="spellEnd"/>
      <w:r w:rsidRPr="000B6FCB">
        <w:rPr>
          <w:rFonts w:cs="Arial"/>
          <w:szCs w:val="24"/>
          <w:lang w:val="en"/>
        </w:rPr>
        <w:t xml:space="preserve">, mas </w:t>
      </w:r>
      <w:proofErr w:type="spellStart"/>
      <w:r w:rsidRPr="000B6FCB">
        <w:rPr>
          <w:rFonts w:cs="Arial"/>
          <w:szCs w:val="24"/>
          <w:lang w:val="en"/>
        </w:rPr>
        <w:t>também</w:t>
      </w:r>
      <w:proofErr w:type="spellEnd"/>
      <w:r w:rsidRPr="000B6FCB">
        <w:rPr>
          <w:rFonts w:cs="Arial"/>
          <w:szCs w:val="24"/>
          <w:lang w:val="en"/>
        </w:rPr>
        <w:t xml:space="preserve"> </w:t>
      </w:r>
      <w:proofErr w:type="spellStart"/>
      <w:r w:rsidRPr="000B6FCB">
        <w:rPr>
          <w:rFonts w:cs="Arial"/>
          <w:szCs w:val="24"/>
          <w:lang w:val="en"/>
        </w:rPr>
        <w:t>habilidades</w:t>
      </w:r>
      <w:proofErr w:type="spellEnd"/>
      <w:r w:rsidRPr="000B6FCB">
        <w:rPr>
          <w:rFonts w:cs="Arial"/>
          <w:szCs w:val="24"/>
          <w:lang w:val="en"/>
        </w:rPr>
        <w:t xml:space="preserve"> </w:t>
      </w:r>
      <w:proofErr w:type="spellStart"/>
      <w:r w:rsidRPr="000B6FCB">
        <w:rPr>
          <w:rFonts w:cs="Arial"/>
          <w:szCs w:val="24"/>
          <w:lang w:val="en"/>
        </w:rPr>
        <w:t>interpessoais</w:t>
      </w:r>
      <w:proofErr w:type="spellEnd"/>
      <w:r w:rsidRPr="000B6FCB">
        <w:rPr>
          <w:rFonts w:cs="Arial"/>
          <w:szCs w:val="24"/>
          <w:lang w:val="en"/>
        </w:rPr>
        <w:t xml:space="preserve">, </w:t>
      </w:r>
      <w:proofErr w:type="spellStart"/>
      <w:r w:rsidRPr="000B6FCB">
        <w:rPr>
          <w:rFonts w:cs="Arial"/>
          <w:szCs w:val="24"/>
          <w:lang w:val="en"/>
        </w:rPr>
        <w:t>capacidade</w:t>
      </w:r>
      <w:proofErr w:type="spellEnd"/>
      <w:r w:rsidRPr="000B6FCB">
        <w:rPr>
          <w:rFonts w:cs="Arial"/>
          <w:szCs w:val="24"/>
          <w:lang w:val="en"/>
        </w:rPr>
        <w:t xml:space="preserve"> de </w:t>
      </w:r>
      <w:proofErr w:type="spellStart"/>
      <w:r w:rsidRPr="000B6FCB">
        <w:rPr>
          <w:rFonts w:cs="Arial"/>
          <w:szCs w:val="24"/>
          <w:lang w:val="en"/>
        </w:rPr>
        <w:t>adaptação</w:t>
      </w:r>
      <w:proofErr w:type="spellEnd"/>
      <w:r w:rsidRPr="000B6FCB">
        <w:rPr>
          <w:rFonts w:cs="Arial"/>
          <w:szCs w:val="24"/>
          <w:lang w:val="en"/>
        </w:rPr>
        <w:t xml:space="preserve"> e </w:t>
      </w:r>
      <w:proofErr w:type="spellStart"/>
      <w:r w:rsidRPr="000B6FCB">
        <w:rPr>
          <w:rFonts w:cs="Arial"/>
          <w:szCs w:val="24"/>
          <w:lang w:val="en"/>
        </w:rPr>
        <w:t>experiência</w:t>
      </w:r>
      <w:proofErr w:type="spellEnd"/>
      <w:r w:rsidRPr="000B6FCB">
        <w:rPr>
          <w:rFonts w:cs="Arial"/>
          <w:szCs w:val="24"/>
          <w:lang w:val="en"/>
        </w:rPr>
        <w:t xml:space="preserve"> </w:t>
      </w:r>
      <w:proofErr w:type="spellStart"/>
      <w:r w:rsidRPr="000B6FCB">
        <w:rPr>
          <w:rFonts w:cs="Arial"/>
          <w:szCs w:val="24"/>
          <w:lang w:val="en"/>
        </w:rPr>
        <w:t>prática</w:t>
      </w:r>
      <w:proofErr w:type="spellEnd"/>
      <w:r w:rsidRPr="000B6FCB">
        <w:rPr>
          <w:rFonts w:cs="Arial"/>
          <w:szCs w:val="24"/>
          <w:lang w:val="en"/>
        </w:rPr>
        <w:t xml:space="preserve">. Para </w:t>
      </w:r>
      <w:proofErr w:type="spellStart"/>
      <w:r w:rsidRPr="000B6FCB">
        <w:rPr>
          <w:rFonts w:cs="Arial"/>
          <w:szCs w:val="24"/>
          <w:lang w:val="en"/>
        </w:rPr>
        <w:t>muitos</w:t>
      </w:r>
      <w:proofErr w:type="spellEnd"/>
      <w:r w:rsidRPr="000B6FCB">
        <w:rPr>
          <w:rFonts w:cs="Arial"/>
          <w:szCs w:val="24"/>
          <w:lang w:val="en"/>
        </w:rPr>
        <w:t xml:space="preserve"> </w:t>
      </w:r>
      <w:proofErr w:type="spellStart"/>
      <w:r w:rsidRPr="000B6FCB">
        <w:rPr>
          <w:rFonts w:cs="Arial"/>
          <w:szCs w:val="24"/>
          <w:lang w:val="en"/>
        </w:rPr>
        <w:t>egressos</w:t>
      </w:r>
      <w:proofErr w:type="spellEnd"/>
      <w:r w:rsidRPr="000B6FCB">
        <w:rPr>
          <w:rFonts w:cs="Arial"/>
          <w:szCs w:val="24"/>
          <w:lang w:val="en"/>
        </w:rPr>
        <w:t xml:space="preserve">, a </w:t>
      </w:r>
      <w:proofErr w:type="spellStart"/>
      <w:r w:rsidRPr="000B6FCB">
        <w:rPr>
          <w:rFonts w:cs="Arial"/>
          <w:szCs w:val="24"/>
          <w:lang w:val="en"/>
        </w:rPr>
        <w:t>falta</w:t>
      </w:r>
      <w:proofErr w:type="spellEnd"/>
      <w:r w:rsidRPr="000B6FCB">
        <w:rPr>
          <w:rFonts w:cs="Arial"/>
          <w:szCs w:val="24"/>
          <w:lang w:val="en"/>
        </w:rPr>
        <w:t xml:space="preserve"> de </w:t>
      </w:r>
      <w:proofErr w:type="spellStart"/>
      <w:r w:rsidRPr="000B6FCB">
        <w:rPr>
          <w:rFonts w:cs="Arial"/>
          <w:szCs w:val="24"/>
          <w:lang w:val="en"/>
        </w:rPr>
        <w:t>vivência</w:t>
      </w:r>
      <w:proofErr w:type="spellEnd"/>
      <w:r w:rsidRPr="000B6FCB">
        <w:rPr>
          <w:rFonts w:cs="Arial"/>
          <w:szCs w:val="24"/>
          <w:lang w:val="en"/>
        </w:rPr>
        <w:t xml:space="preserve"> </w:t>
      </w:r>
      <w:proofErr w:type="spellStart"/>
      <w:r w:rsidRPr="000B6FCB">
        <w:rPr>
          <w:rFonts w:cs="Arial"/>
          <w:szCs w:val="24"/>
          <w:lang w:val="en"/>
        </w:rPr>
        <w:t>concreta</w:t>
      </w:r>
      <w:proofErr w:type="spellEnd"/>
      <w:r w:rsidRPr="000B6FCB">
        <w:rPr>
          <w:rFonts w:cs="Arial"/>
          <w:szCs w:val="24"/>
          <w:lang w:val="en"/>
        </w:rPr>
        <w:t xml:space="preserve"> </w:t>
      </w:r>
      <w:proofErr w:type="spellStart"/>
      <w:r w:rsidRPr="000B6FCB">
        <w:rPr>
          <w:rFonts w:cs="Arial"/>
          <w:szCs w:val="24"/>
          <w:lang w:val="en"/>
        </w:rPr>
        <w:t>durante</w:t>
      </w:r>
      <w:proofErr w:type="spellEnd"/>
      <w:r w:rsidRPr="000B6FCB">
        <w:rPr>
          <w:rFonts w:cs="Arial"/>
          <w:szCs w:val="24"/>
          <w:lang w:val="en"/>
        </w:rPr>
        <w:t xml:space="preserve"> a </w:t>
      </w:r>
      <w:proofErr w:type="spellStart"/>
      <w:r w:rsidRPr="000B6FCB">
        <w:rPr>
          <w:rFonts w:cs="Arial"/>
          <w:szCs w:val="24"/>
          <w:lang w:val="en"/>
        </w:rPr>
        <w:t>graduação</w:t>
      </w:r>
      <w:proofErr w:type="spellEnd"/>
      <w:r w:rsidRPr="000B6FCB">
        <w:rPr>
          <w:rFonts w:cs="Arial"/>
          <w:szCs w:val="24"/>
          <w:lang w:val="en"/>
        </w:rPr>
        <w:t xml:space="preserve"> </w:t>
      </w:r>
      <w:proofErr w:type="spellStart"/>
      <w:r w:rsidRPr="000B6FCB">
        <w:rPr>
          <w:rFonts w:cs="Arial"/>
          <w:szCs w:val="24"/>
          <w:lang w:val="en"/>
        </w:rPr>
        <w:t>representa</w:t>
      </w:r>
      <w:proofErr w:type="spellEnd"/>
      <w:r w:rsidRPr="000B6FCB">
        <w:rPr>
          <w:rFonts w:cs="Arial"/>
          <w:szCs w:val="24"/>
          <w:lang w:val="en"/>
        </w:rPr>
        <w:t xml:space="preserve"> um </w:t>
      </w:r>
      <w:proofErr w:type="spellStart"/>
      <w:r w:rsidRPr="000B6FCB">
        <w:rPr>
          <w:rFonts w:cs="Arial"/>
          <w:szCs w:val="24"/>
          <w:lang w:val="en"/>
        </w:rPr>
        <w:t>obstáculo</w:t>
      </w:r>
      <w:proofErr w:type="spellEnd"/>
      <w:r w:rsidRPr="000B6FCB">
        <w:rPr>
          <w:rFonts w:cs="Arial"/>
          <w:szCs w:val="24"/>
          <w:lang w:val="en"/>
        </w:rPr>
        <w:t xml:space="preserve"> </w:t>
      </w:r>
      <w:proofErr w:type="spellStart"/>
      <w:r w:rsidRPr="000B6FCB">
        <w:rPr>
          <w:rFonts w:cs="Arial"/>
          <w:szCs w:val="24"/>
          <w:lang w:val="en"/>
        </w:rPr>
        <w:t>significativo</w:t>
      </w:r>
      <w:proofErr w:type="spellEnd"/>
      <w:r w:rsidRPr="000B6FCB">
        <w:rPr>
          <w:rFonts w:cs="Arial"/>
          <w:szCs w:val="24"/>
          <w:lang w:val="en"/>
        </w:rPr>
        <w:t xml:space="preserve">, </w:t>
      </w:r>
      <w:proofErr w:type="spellStart"/>
      <w:r w:rsidRPr="000B6FCB">
        <w:rPr>
          <w:rFonts w:cs="Arial"/>
          <w:szCs w:val="24"/>
          <w:lang w:val="en"/>
        </w:rPr>
        <w:t>dificultando</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inserção</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posições</w:t>
      </w:r>
      <w:proofErr w:type="spellEnd"/>
      <w:r w:rsidRPr="000B6FCB">
        <w:rPr>
          <w:rFonts w:cs="Arial"/>
          <w:szCs w:val="24"/>
          <w:lang w:val="en"/>
        </w:rPr>
        <w:t xml:space="preserve"> </w:t>
      </w:r>
      <w:proofErr w:type="spellStart"/>
      <w:r w:rsidRPr="000B6FCB">
        <w:rPr>
          <w:rFonts w:cs="Arial"/>
          <w:szCs w:val="24"/>
          <w:lang w:val="en"/>
        </w:rPr>
        <w:t>compatíveis</w:t>
      </w:r>
      <w:proofErr w:type="spellEnd"/>
      <w:r w:rsidRPr="000B6FCB">
        <w:rPr>
          <w:rFonts w:cs="Arial"/>
          <w:szCs w:val="24"/>
          <w:lang w:val="en"/>
        </w:rPr>
        <w:t xml:space="preserve"> com </w:t>
      </w:r>
      <w:proofErr w:type="spellStart"/>
      <w:r w:rsidRPr="000B6FCB">
        <w:rPr>
          <w:rFonts w:cs="Arial"/>
          <w:szCs w:val="24"/>
          <w:lang w:val="en"/>
        </w:rPr>
        <w:t>sua</w:t>
      </w:r>
      <w:proofErr w:type="spellEnd"/>
      <w:r w:rsidRPr="000B6FCB">
        <w:rPr>
          <w:rFonts w:cs="Arial"/>
          <w:szCs w:val="24"/>
          <w:lang w:val="en"/>
        </w:rPr>
        <w:t xml:space="preserve"> </w:t>
      </w:r>
      <w:proofErr w:type="spellStart"/>
      <w:r w:rsidRPr="000B6FCB">
        <w:rPr>
          <w:rFonts w:cs="Arial"/>
          <w:szCs w:val="24"/>
          <w:lang w:val="en"/>
        </w:rPr>
        <w:t>formação</w:t>
      </w:r>
      <w:proofErr w:type="spellEnd"/>
      <w:r w:rsidRPr="000B6FCB">
        <w:rPr>
          <w:rFonts w:cs="Arial"/>
          <w:szCs w:val="24"/>
          <w:lang w:val="en"/>
        </w:rPr>
        <w:t>.</w:t>
      </w:r>
    </w:p>
    <w:p w14:paraId="04967D30" w14:textId="77777777" w:rsidR="000B6FCB" w:rsidRPr="000B6FCB" w:rsidRDefault="000B6FCB" w:rsidP="009921B9">
      <w:pPr>
        <w:spacing w:after="0" w:line="360" w:lineRule="auto"/>
        <w:ind w:firstLine="709"/>
        <w:contextualSpacing/>
        <w:jc w:val="both"/>
        <w:rPr>
          <w:rFonts w:cs="Arial"/>
          <w:szCs w:val="24"/>
          <w:lang w:val="en"/>
        </w:rPr>
      </w:pP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estágios</w:t>
      </w:r>
      <w:proofErr w:type="spellEnd"/>
      <w:r w:rsidRPr="000B6FCB">
        <w:rPr>
          <w:rFonts w:cs="Arial"/>
          <w:szCs w:val="24"/>
          <w:lang w:val="en"/>
        </w:rPr>
        <w:t xml:space="preserve"> </w:t>
      </w:r>
      <w:proofErr w:type="spellStart"/>
      <w:r w:rsidRPr="000B6FCB">
        <w:rPr>
          <w:rFonts w:cs="Arial"/>
          <w:szCs w:val="24"/>
          <w:lang w:val="en"/>
        </w:rPr>
        <w:t>supervisionados</w:t>
      </w:r>
      <w:proofErr w:type="spellEnd"/>
      <w:r w:rsidRPr="000B6FCB">
        <w:rPr>
          <w:rFonts w:cs="Arial"/>
          <w:szCs w:val="24"/>
          <w:lang w:val="en"/>
        </w:rPr>
        <w:t xml:space="preserve"> </w:t>
      </w:r>
      <w:proofErr w:type="spellStart"/>
      <w:r w:rsidRPr="000B6FCB">
        <w:rPr>
          <w:rFonts w:cs="Arial"/>
          <w:szCs w:val="24"/>
          <w:lang w:val="en"/>
        </w:rPr>
        <w:t>ocupam</w:t>
      </w:r>
      <w:proofErr w:type="spellEnd"/>
      <w:r w:rsidRPr="000B6FCB">
        <w:rPr>
          <w:rFonts w:cs="Arial"/>
          <w:szCs w:val="24"/>
          <w:lang w:val="en"/>
        </w:rPr>
        <w:t xml:space="preserve"> um </w:t>
      </w:r>
      <w:proofErr w:type="spellStart"/>
      <w:r w:rsidRPr="000B6FCB">
        <w:rPr>
          <w:rFonts w:cs="Arial"/>
          <w:szCs w:val="24"/>
          <w:lang w:val="en"/>
        </w:rPr>
        <w:t>papel</w:t>
      </w:r>
      <w:proofErr w:type="spellEnd"/>
      <w:r w:rsidRPr="000B6FCB">
        <w:rPr>
          <w:rFonts w:cs="Arial"/>
          <w:szCs w:val="24"/>
          <w:lang w:val="en"/>
        </w:rPr>
        <w:t xml:space="preserve"> </w:t>
      </w:r>
      <w:proofErr w:type="spellStart"/>
      <w:r w:rsidRPr="000B6FCB">
        <w:rPr>
          <w:rFonts w:cs="Arial"/>
          <w:szCs w:val="24"/>
          <w:lang w:val="en"/>
        </w:rPr>
        <w:t>estratégico</w:t>
      </w:r>
      <w:proofErr w:type="spellEnd"/>
      <w:r w:rsidRPr="000B6FCB">
        <w:rPr>
          <w:rFonts w:cs="Arial"/>
          <w:szCs w:val="24"/>
          <w:lang w:val="en"/>
        </w:rPr>
        <w:t xml:space="preserve"> </w:t>
      </w:r>
      <w:proofErr w:type="spellStart"/>
      <w:r w:rsidRPr="000B6FCB">
        <w:rPr>
          <w:rFonts w:cs="Arial"/>
          <w:szCs w:val="24"/>
          <w:lang w:val="en"/>
        </w:rPr>
        <w:t>nesse</w:t>
      </w:r>
      <w:proofErr w:type="spellEnd"/>
      <w:r w:rsidRPr="000B6FCB">
        <w:rPr>
          <w:rFonts w:cs="Arial"/>
          <w:szCs w:val="24"/>
          <w:lang w:val="en"/>
        </w:rPr>
        <w:t xml:space="preserve"> </w:t>
      </w:r>
      <w:proofErr w:type="spellStart"/>
      <w:r w:rsidRPr="000B6FCB">
        <w:rPr>
          <w:rFonts w:cs="Arial"/>
          <w:szCs w:val="24"/>
          <w:lang w:val="en"/>
        </w:rPr>
        <w:t>processo</w:t>
      </w:r>
      <w:proofErr w:type="spellEnd"/>
      <w:r w:rsidRPr="000B6FCB">
        <w:rPr>
          <w:rFonts w:cs="Arial"/>
          <w:szCs w:val="24"/>
          <w:lang w:val="en"/>
        </w:rPr>
        <w:t xml:space="preserve">, </w:t>
      </w:r>
      <w:proofErr w:type="spellStart"/>
      <w:r w:rsidRPr="000B6FCB">
        <w:rPr>
          <w:rFonts w:cs="Arial"/>
          <w:szCs w:val="24"/>
          <w:lang w:val="en"/>
        </w:rPr>
        <w:t>funcionando</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pontes entre </w:t>
      </w:r>
      <w:proofErr w:type="spellStart"/>
      <w:r w:rsidRPr="000B6FCB">
        <w:rPr>
          <w:rFonts w:cs="Arial"/>
          <w:szCs w:val="24"/>
          <w:lang w:val="en"/>
        </w:rPr>
        <w:t>teoria</w:t>
      </w:r>
      <w:proofErr w:type="spellEnd"/>
      <w:r w:rsidRPr="000B6FCB">
        <w:rPr>
          <w:rFonts w:cs="Arial"/>
          <w:szCs w:val="24"/>
          <w:lang w:val="en"/>
        </w:rPr>
        <w:t xml:space="preserve"> e </w:t>
      </w:r>
      <w:proofErr w:type="spellStart"/>
      <w:r w:rsidRPr="000B6FCB">
        <w:rPr>
          <w:rFonts w:cs="Arial"/>
          <w:szCs w:val="24"/>
          <w:lang w:val="en"/>
        </w:rPr>
        <w:t>prática</w:t>
      </w:r>
      <w:proofErr w:type="spellEnd"/>
      <w:r w:rsidRPr="000B6FCB">
        <w:rPr>
          <w:rFonts w:cs="Arial"/>
          <w:szCs w:val="24"/>
          <w:lang w:val="en"/>
        </w:rPr>
        <w:t xml:space="preserve">. Eles </w:t>
      </w:r>
      <w:proofErr w:type="spellStart"/>
      <w:r w:rsidRPr="000B6FCB">
        <w:rPr>
          <w:rFonts w:cs="Arial"/>
          <w:szCs w:val="24"/>
          <w:lang w:val="en"/>
        </w:rPr>
        <w:t>permitem</w:t>
      </w:r>
      <w:proofErr w:type="spellEnd"/>
      <w:r w:rsidRPr="000B6FCB">
        <w:rPr>
          <w:rFonts w:cs="Arial"/>
          <w:szCs w:val="24"/>
          <w:lang w:val="en"/>
        </w:rPr>
        <w:t xml:space="preserve"> que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estudantes</w:t>
      </w:r>
      <w:proofErr w:type="spellEnd"/>
      <w:r w:rsidRPr="000B6FCB">
        <w:rPr>
          <w:rFonts w:cs="Arial"/>
          <w:szCs w:val="24"/>
          <w:lang w:val="en"/>
        </w:rPr>
        <w:t xml:space="preserve"> </w:t>
      </w:r>
      <w:proofErr w:type="spellStart"/>
      <w:r w:rsidRPr="000B6FCB">
        <w:rPr>
          <w:rFonts w:cs="Arial"/>
          <w:szCs w:val="24"/>
          <w:lang w:val="en"/>
        </w:rPr>
        <w:t>apliquem</w:t>
      </w:r>
      <w:proofErr w:type="spellEnd"/>
      <w:r w:rsidRPr="000B6FCB">
        <w:rPr>
          <w:rFonts w:cs="Arial"/>
          <w:szCs w:val="24"/>
          <w:lang w:val="en"/>
        </w:rPr>
        <w:t xml:space="preserve"> </w:t>
      </w:r>
      <w:proofErr w:type="spellStart"/>
      <w:r w:rsidRPr="000B6FCB">
        <w:rPr>
          <w:rFonts w:cs="Arial"/>
          <w:szCs w:val="24"/>
          <w:lang w:val="en"/>
        </w:rPr>
        <w:t>conhecimentos</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contextos</w:t>
      </w:r>
      <w:proofErr w:type="spellEnd"/>
      <w:r w:rsidRPr="000B6FCB">
        <w:rPr>
          <w:rFonts w:cs="Arial"/>
          <w:szCs w:val="24"/>
          <w:lang w:val="en"/>
        </w:rPr>
        <w:t xml:space="preserve"> reais, </w:t>
      </w:r>
      <w:proofErr w:type="spellStart"/>
      <w:r w:rsidRPr="000B6FCB">
        <w:rPr>
          <w:rFonts w:cs="Arial"/>
          <w:szCs w:val="24"/>
          <w:lang w:val="en"/>
        </w:rPr>
        <w:t>desenvolvam</w:t>
      </w:r>
      <w:proofErr w:type="spellEnd"/>
      <w:r w:rsidRPr="000B6FCB">
        <w:rPr>
          <w:rFonts w:cs="Arial"/>
          <w:szCs w:val="24"/>
          <w:lang w:val="en"/>
        </w:rPr>
        <w:t xml:space="preserve">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gerenciais</w:t>
      </w:r>
      <w:proofErr w:type="spellEnd"/>
      <w:r w:rsidRPr="000B6FCB">
        <w:rPr>
          <w:rFonts w:cs="Arial"/>
          <w:szCs w:val="24"/>
          <w:lang w:val="en"/>
        </w:rPr>
        <w:t xml:space="preserve"> e </w:t>
      </w:r>
      <w:proofErr w:type="spellStart"/>
      <w:r w:rsidRPr="000B6FCB">
        <w:rPr>
          <w:rFonts w:cs="Arial"/>
          <w:szCs w:val="24"/>
          <w:lang w:val="en"/>
        </w:rPr>
        <w:t>construam</w:t>
      </w:r>
      <w:proofErr w:type="spellEnd"/>
      <w:r w:rsidRPr="000B6FCB">
        <w:rPr>
          <w:rFonts w:cs="Arial"/>
          <w:szCs w:val="24"/>
          <w:lang w:val="en"/>
        </w:rPr>
        <w:t xml:space="preserve"> redes de </w:t>
      </w:r>
      <w:proofErr w:type="spellStart"/>
      <w:r w:rsidRPr="000B6FCB">
        <w:rPr>
          <w:rFonts w:cs="Arial"/>
          <w:szCs w:val="24"/>
          <w:lang w:val="en"/>
        </w:rPr>
        <w:t>relacionamento</w:t>
      </w:r>
      <w:proofErr w:type="spellEnd"/>
      <w:r w:rsidRPr="000B6FCB">
        <w:rPr>
          <w:rFonts w:cs="Arial"/>
          <w:szCs w:val="24"/>
          <w:lang w:val="en"/>
        </w:rPr>
        <w:t xml:space="preserve"> </w:t>
      </w:r>
      <w:proofErr w:type="spellStart"/>
      <w:r w:rsidRPr="000B6FCB">
        <w:rPr>
          <w:rFonts w:cs="Arial"/>
          <w:szCs w:val="24"/>
          <w:lang w:val="en"/>
        </w:rPr>
        <w:t>profissional</w:t>
      </w:r>
      <w:proofErr w:type="spellEnd"/>
      <w:r w:rsidRPr="000B6FCB">
        <w:rPr>
          <w:rFonts w:cs="Arial"/>
          <w:szCs w:val="24"/>
          <w:lang w:val="en"/>
        </w:rPr>
        <w:t xml:space="preserve">. Segundo a </w:t>
      </w:r>
      <w:proofErr w:type="spellStart"/>
      <w:r w:rsidRPr="000B6FCB">
        <w:rPr>
          <w:rFonts w:cs="Arial"/>
          <w:szCs w:val="24"/>
          <w:lang w:val="en"/>
        </w:rPr>
        <w:t>Associação</w:t>
      </w:r>
      <w:proofErr w:type="spellEnd"/>
      <w:r w:rsidRPr="000B6FCB">
        <w:rPr>
          <w:rFonts w:cs="Arial"/>
          <w:szCs w:val="24"/>
          <w:lang w:val="en"/>
        </w:rPr>
        <w:t xml:space="preserve"> Brasileira de </w:t>
      </w:r>
      <w:proofErr w:type="spellStart"/>
      <w:r w:rsidRPr="000B6FCB">
        <w:rPr>
          <w:rFonts w:cs="Arial"/>
          <w:szCs w:val="24"/>
          <w:lang w:val="en"/>
        </w:rPr>
        <w:t>Estágios</w:t>
      </w:r>
      <w:proofErr w:type="spellEnd"/>
      <w:r w:rsidRPr="000B6FCB">
        <w:rPr>
          <w:rFonts w:cs="Arial"/>
          <w:szCs w:val="24"/>
          <w:lang w:val="en"/>
        </w:rPr>
        <w:t xml:space="preserve"> (ABRES), entre 40% e 60% dos </w:t>
      </w:r>
      <w:proofErr w:type="spellStart"/>
      <w:r w:rsidRPr="000B6FCB">
        <w:rPr>
          <w:rFonts w:cs="Arial"/>
          <w:szCs w:val="24"/>
          <w:lang w:val="en"/>
        </w:rPr>
        <w:t>estagiários</w:t>
      </w:r>
      <w:proofErr w:type="spellEnd"/>
      <w:r w:rsidRPr="000B6FCB">
        <w:rPr>
          <w:rFonts w:cs="Arial"/>
          <w:szCs w:val="24"/>
          <w:lang w:val="en"/>
        </w:rPr>
        <w:t xml:space="preserve"> </w:t>
      </w:r>
      <w:proofErr w:type="spellStart"/>
      <w:r w:rsidRPr="000B6FCB">
        <w:rPr>
          <w:rFonts w:cs="Arial"/>
          <w:szCs w:val="24"/>
          <w:lang w:val="en"/>
        </w:rPr>
        <w:t>acabam</w:t>
      </w:r>
      <w:proofErr w:type="spellEnd"/>
      <w:r w:rsidRPr="000B6FCB">
        <w:rPr>
          <w:rFonts w:cs="Arial"/>
          <w:szCs w:val="24"/>
          <w:lang w:val="en"/>
        </w:rPr>
        <w:t xml:space="preserve"> </w:t>
      </w:r>
      <w:proofErr w:type="spellStart"/>
      <w:r w:rsidRPr="000B6FCB">
        <w:rPr>
          <w:rFonts w:cs="Arial"/>
          <w:szCs w:val="24"/>
          <w:lang w:val="en"/>
        </w:rPr>
        <w:t>sendo</w:t>
      </w:r>
      <w:proofErr w:type="spellEnd"/>
      <w:r w:rsidRPr="000B6FCB">
        <w:rPr>
          <w:rFonts w:cs="Arial"/>
          <w:szCs w:val="24"/>
          <w:lang w:val="en"/>
        </w:rPr>
        <w:t xml:space="preserve"> </w:t>
      </w:r>
      <w:proofErr w:type="spellStart"/>
      <w:r w:rsidRPr="000B6FCB">
        <w:rPr>
          <w:rFonts w:cs="Arial"/>
          <w:szCs w:val="24"/>
          <w:lang w:val="en"/>
        </w:rPr>
        <w:t>efetivados</w:t>
      </w:r>
      <w:proofErr w:type="spellEnd"/>
      <w:r w:rsidRPr="000B6FCB">
        <w:rPr>
          <w:rFonts w:cs="Arial"/>
          <w:szCs w:val="24"/>
          <w:lang w:val="en"/>
        </w:rPr>
        <w:t xml:space="preserve">, </w:t>
      </w:r>
      <w:proofErr w:type="spellStart"/>
      <w:r w:rsidRPr="000B6FCB">
        <w:rPr>
          <w:rFonts w:cs="Arial"/>
          <w:szCs w:val="24"/>
          <w:lang w:val="en"/>
        </w:rPr>
        <w:t>evidenciando</w:t>
      </w:r>
      <w:proofErr w:type="spellEnd"/>
      <w:r w:rsidRPr="000B6FCB">
        <w:rPr>
          <w:rFonts w:cs="Arial"/>
          <w:szCs w:val="24"/>
          <w:lang w:val="en"/>
        </w:rPr>
        <w:t xml:space="preserve"> a </w:t>
      </w:r>
      <w:proofErr w:type="spellStart"/>
      <w:r w:rsidRPr="000B6FCB">
        <w:rPr>
          <w:rFonts w:cs="Arial"/>
          <w:szCs w:val="24"/>
          <w:lang w:val="en"/>
        </w:rPr>
        <w:t>relevância</w:t>
      </w:r>
      <w:proofErr w:type="spellEnd"/>
      <w:r w:rsidRPr="000B6FCB">
        <w:rPr>
          <w:rFonts w:cs="Arial"/>
          <w:szCs w:val="24"/>
          <w:lang w:val="en"/>
        </w:rPr>
        <w:t xml:space="preserve"> </w:t>
      </w:r>
      <w:proofErr w:type="spellStart"/>
      <w:r w:rsidRPr="000B6FCB">
        <w:rPr>
          <w:rFonts w:cs="Arial"/>
          <w:szCs w:val="24"/>
          <w:lang w:val="en"/>
        </w:rPr>
        <w:t>desses</w:t>
      </w:r>
      <w:proofErr w:type="spellEnd"/>
      <w:r w:rsidRPr="000B6FCB">
        <w:rPr>
          <w:rFonts w:cs="Arial"/>
          <w:szCs w:val="24"/>
          <w:lang w:val="en"/>
        </w:rPr>
        <w:t xml:space="preserve"> </w:t>
      </w:r>
      <w:proofErr w:type="spellStart"/>
      <w:r w:rsidRPr="000B6FCB">
        <w:rPr>
          <w:rFonts w:cs="Arial"/>
          <w:szCs w:val="24"/>
          <w:lang w:val="en"/>
        </w:rPr>
        <w:lastRenderedPageBreak/>
        <w:t>programas</w:t>
      </w:r>
      <w:proofErr w:type="spellEnd"/>
      <w:r w:rsidRPr="000B6FCB">
        <w:rPr>
          <w:rFonts w:cs="Arial"/>
          <w:szCs w:val="24"/>
          <w:lang w:val="en"/>
        </w:rPr>
        <w:t xml:space="preserve"> para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empregabilidade</w:t>
      </w:r>
      <w:proofErr w:type="spellEnd"/>
      <w:r w:rsidRPr="000B6FCB">
        <w:rPr>
          <w:rFonts w:cs="Arial"/>
          <w:szCs w:val="24"/>
          <w:lang w:val="en"/>
        </w:rPr>
        <w:t xml:space="preserve"> (Pereira e Laura, 2025). No </w:t>
      </w:r>
      <w:proofErr w:type="spellStart"/>
      <w:r w:rsidRPr="000B6FCB">
        <w:rPr>
          <w:rFonts w:cs="Arial"/>
          <w:szCs w:val="24"/>
          <w:lang w:val="en"/>
        </w:rPr>
        <w:t>entanto</w:t>
      </w:r>
      <w:proofErr w:type="spellEnd"/>
      <w:r w:rsidRPr="000B6FCB">
        <w:rPr>
          <w:rFonts w:cs="Arial"/>
          <w:szCs w:val="24"/>
          <w:lang w:val="en"/>
        </w:rPr>
        <w:t xml:space="preserve">, no interior </w:t>
      </w:r>
      <w:proofErr w:type="gramStart"/>
      <w:r w:rsidRPr="000B6FCB">
        <w:rPr>
          <w:rFonts w:cs="Arial"/>
          <w:szCs w:val="24"/>
          <w:lang w:val="en"/>
        </w:rPr>
        <w:t>do</w:t>
      </w:r>
      <w:proofErr w:type="gramEnd"/>
      <w:r w:rsidRPr="000B6FCB">
        <w:rPr>
          <w:rFonts w:cs="Arial"/>
          <w:szCs w:val="24"/>
          <w:lang w:val="en"/>
        </w:rPr>
        <w:t xml:space="preserve"> Rio Grande do Norte,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Pau dos </w:t>
      </w:r>
      <w:proofErr w:type="spellStart"/>
      <w:r w:rsidRPr="000B6FCB">
        <w:rPr>
          <w:rFonts w:cs="Arial"/>
          <w:szCs w:val="24"/>
          <w:lang w:val="en"/>
        </w:rPr>
        <w:t>Ferros</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oferta</w:t>
      </w:r>
      <w:proofErr w:type="spellEnd"/>
      <w:r w:rsidRPr="000B6FCB">
        <w:rPr>
          <w:rFonts w:cs="Arial"/>
          <w:szCs w:val="24"/>
          <w:lang w:val="en"/>
        </w:rPr>
        <w:t xml:space="preserve"> de </w:t>
      </w:r>
      <w:proofErr w:type="spellStart"/>
      <w:r w:rsidRPr="000B6FCB">
        <w:rPr>
          <w:rFonts w:cs="Arial"/>
          <w:szCs w:val="24"/>
          <w:lang w:val="en"/>
        </w:rPr>
        <w:t>estágios</w:t>
      </w:r>
      <w:proofErr w:type="spellEnd"/>
      <w:r w:rsidRPr="000B6FCB">
        <w:rPr>
          <w:rFonts w:cs="Arial"/>
          <w:szCs w:val="24"/>
          <w:lang w:val="en"/>
        </w:rPr>
        <w:t xml:space="preserve"> </w:t>
      </w:r>
      <w:proofErr w:type="spellStart"/>
      <w:r w:rsidRPr="000B6FCB">
        <w:rPr>
          <w:rFonts w:cs="Arial"/>
          <w:szCs w:val="24"/>
          <w:lang w:val="en"/>
        </w:rPr>
        <w:t>ainda</w:t>
      </w:r>
      <w:proofErr w:type="spellEnd"/>
      <w:r w:rsidRPr="000B6FCB">
        <w:rPr>
          <w:rFonts w:cs="Arial"/>
          <w:szCs w:val="24"/>
          <w:lang w:val="en"/>
        </w:rPr>
        <w:t xml:space="preserve"> é </w:t>
      </w:r>
      <w:proofErr w:type="spellStart"/>
      <w:r w:rsidRPr="000B6FCB">
        <w:rPr>
          <w:rFonts w:cs="Arial"/>
          <w:szCs w:val="24"/>
          <w:lang w:val="en"/>
        </w:rPr>
        <w:t>limitada</w:t>
      </w:r>
      <w:proofErr w:type="spellEnd"/>
      <w:r w:rsidRPr="000B6FCB">
        <w:rPr>
          <w:rFonts w:cs="Arial"/>
          <w:szCs w:val="24"/>
          <w:lang w:val="en"/>
        </w:rPr>
        <w:t xml:space="preserve">, </w:t>
      </w:r>
      <w:proofErr w:type="spellStart"/>
      <w:r w:rsidRPr="000B6FCB">
        <w:rPr>
          <w:rFonts w:cs="Arial"/>
          <w:szCs w:val="24"/>
          <w:lang w:val="en"/>
        </w:rPr>
        <w:t>principalmente</w:t>
      </w:r>
      <w:proofErr w:type="spellEnd"/>
      <w:r w:rsidRPr="000B6FCB">
        <w:rPr>
          <w:rFonts w:cs="Arial"/>
          <w:szCs w:val="24"/>
          <w:lang w:val="en"/>
        </w:rPr>
        <w:t xml:space="preserve"> para </w:t>
      </w:r>
      <w:proofErr w:type="spellStart"/>
      <w:r w:rsidRPr="000B6FCB">
        <w:rPr>
          <w:rFonts w:cs="Arial"/>
          <w:szCs w:val="24"/>
          <w:lang w:val="en"/>
        </w:rPr>
        <w:t>estudantes</w:t>
      </w:r>
      <w:proofErr w:type="spellEnd"/>
      <w:r w:rsidRPr="000B6FCB">
        <w:rPr>
          <w:rFonts w:cs="Arial"/>
          <w:szCs w:val="24"/>
          <w:lang w:val="en"/>
        </w:rPr>
        <w:t xml:space="preserve"> que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dispõem</w:t>
      </w:r>
      <w:proofErr w:type="spellEnd"/>
      <w:r w:rsidRPr="000B6FCB">
        <w:rPr>
          <w:rFonts w:cs="Arial"/>
          <w:szCs w:val="24"/>
          <w:lang w:val="en"/>
        </w:rPr>
        <w:t xml:space="preserve"> de </w:t>
      </w:r>
      <w:proofErr w:type="spellStart"/>
      <w:r w:rsidRPr="000B6FCB">
        <w:rPr>
          <w:rFonts w:cs="Arial"/>
          <w:szCs w:val="24"/>
          <w:lang w:val="en"/>
        </w:rPr>
        <w:t>recursos</w:t>
      </w:r>
      <w:proofErr w:type="spellEnd"/>
      <w:r w:rsidRPr="000B6FCB">
        <w:rPr>
          <w:rFonts w:cs="Arial"/>
          <w:szCs w:val="24"/>
          <w:lang w:val="en"/>
        </w:rPr>
        <w:t xml:space="preserve"> para </w:t>
      </w:r>
      <w:proofErr w:type="spellStart"/>
      <w:r w:rsidRPr="000B6FCB">
        <w:rPr>
          <w:rFonts w:cs="Arial"/>
          <w:szCs w:val="24"/>
          <w:lang w:val="en"/>
        </w:rPr>
        <w:t>deslocamento</w:t>
      </w:r>
      <w:proofErr w:type="spellEnd"/>
      <w:r w:rsidRPr="000B6FCB">
        <w:rPr>
          <w:rFonts w:cs="Arial"/>
          <w:szCs w:val="24"/>
          <w:lang w:val="en"/>
        </w:rPr>
        <w:t xml:space="preserve"> </w:t>
      </w:r>
      <w:proofErr w:type="spellStart"/>
      <w:r w:rsidRPr="000B6FCB">
        <w:rPr>
          <w:rFonts w:cs="Arial"/>
          <w:szCs w:val="24"/>
          <w:lang w:val="en"/>
        </w:rPr>
        <w:t>ou</w:t>
      </w:r>
      <w:proofErr w:type="spellEnd"/>
      <w:r w:rsidRPr="000B6FCB">
        <w:rPr>
          <w:rFonts w:cs="Arial"/>
          <w:szCs w:val="24"/>
          <w:lang w:val="en"/>
        </w:rPr>
        <w:t xml:space="preserve"> </w:t>
      </w:r>
      <w:proofErr w:type="spellStart"/>
      <w:r w:rsidRPr="000B6FCB">
        <w:rPr>
          <w:rFonts w:cs="Arial"/>
          <w:szCs w:val="24"/>
          <w:lang w:val="en"/>
        </w:rPr>
        <w:t>estadia</w:t>
      </w:r>
      <w:proofErr w:type="spellEnd"/>
      <w:r w:rsidRPr="000B6FCB">
        <w:rPr>
          <w:rFonts w:cs="Arial"/>
          <w:szCs w:val="24"/>
          <w:lang w:val="en"/>
        </w:rPr>
        <w:t xml:space="preserve"> </w:t>
      </w:r>
      <w:proofErr w:type="spellStart"/>
      <w:r w:rsidRPr="000B6FCB">
        <w:rPr>
          <w:rFonts w:cs="Arial"/>
          <w:szCs w:val="24"/>
          <w:lang w:val="en"/>
        </w:rPr>
        <w:t>temporária</w:t>
      </w:r>
      <w:proofErr w:type="spellEnd"/>
      <w:r w:rsidRPr="000B6FCB">
        <w:rPr>
          <w:rFonts w:cs="Arial"/>
          <w:szCs w:val="24"/>
          <w:lang w:val="en"/>
        </w:rPr>
        <w:t xml:space="preserve">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outras</w:t>
      </w:r>
      <w:proofErr w:type="spellEnd"/>
      <w:r w:rsidRPr="000B6FCB">
        <w:rPr>
          <w:rFonts w:cs="Arial"/>
          <w:szCs w:val="24"/>
          <w:lang w:val="en"/>
        </w:rPr>
        <w:t xml:space="preserve"> </w:t>
      </w:r>
      <w:proofErr w:type="spellStart"/>
      <w:r w:rsidRPr="000B6FCB">
        <w:rPr>
          <w:rFonts w:cs="Arial"/>
          <w:szCs w:val="24"/>
          <w:lang w:val="en"/>
        </w:rPr>
        <w:t>cidades</w:t>
      </w:r>
      <w:proofErr w:type="spellEnd"/>
      <w:r w:rsidRPr="000B6FCB">
        <w:rPr>
          <w:rFonts w:cs="Arial"/>
          <w:szCs w:val="24"/>
          <w:lang w:val="en"/>
        </w:rPr>
        <w:t>.</w:t>
      </w:r>
    </w:p>
    <w:p w14:paraId="1C4D515D" w14:textId="4917E480" w:rsidR="000B6FCB" w:rsidRPr="000B6FCB" w:rsidRDefault="000B6FCB" w:rsidP="009921B9">
      <w:pPr>
        <w:spacing w:after="0" w:line="360" w:lineRule="auto"/>
        <w:ind w:firstLine="709"/>
        <w:contextualSpacing/>
        <w:jc w:val="both"/>
        <w:rPr>
          <w:rFonts w:cs="Arial"/>
          <w:szCs w:val="24"/>
          <w:lang w:val="en"/>
        </w:rPr>
      </w:pPr>
      <w:r w:rsidRPr="000B6FCB">
        <w:rPr>
          <w:rFonts w:cs="Arial"/>
          <w:szCs w:val="24"/>
          <w:lang w:val="en"/>
        </w:rPr>
        <w:t xml:space="preserve">A UERN </w:t>
      </w:r>
      <w:proofErr w:type="spellStart"/>
      <w:r w:rsidRPr="000B6FCB">
        <w:rPr>
          <w:rFonts w:cs="Arial"/>
          <w:szCs w:val="24"/>
          <w:lang w:val="en"/>
        </w:rPr>
        <w:t>tem</w:t>
      </w:r>
      <w:proofErr w:type="spellEnd"/>
      <w:r w:rsidRPr="000B6FCB">
        <w:rPr>
          <w:rFonts w:cs="Arial"/>
          <w:szCs w:val="24"/>
          <w:lang w:val="en"/>
        </w:rPr>
        <w:t xml:space="preserve"> se </w:t>
      </w:r>
      <w:proofErr w:type="spellStart"/>
      <w:r w:rsidRPr="000B6FCB">
        <w:rPr>
          <w:rFonts w:cs="Arial"/>
          <w:szCs w:val="24"/>
          <w:lang w:val="en"/>
        </w:rPr>
        <w:t>esforçado</w:t>
      </w:r>
      <w:proofErr w:type="spellEnd"/>
      <w:r w:rsidRPr="000B6FCB">
        <w:rPr>
          <w:rFonts w:cs="Arial"/>
          <w:szCs w:val="24"/>
          <w:lang w:val="en"/>
        </w:rPr>
        <w:t xml:space="preserve"> para </w:t>
      </w:r>
      <w:proofErr w:type="spellStart"/>
      <w:r w:rsidRPr="000B6FCB">
        <w:rPr>
          <w:rFonts w:cs="Arial"/>
          <w:szCs w:val="24"/>
          <w:lang w:val="en"/>
        </w:rPr>
        <w:t>reduzir</w:t>
      </w:r>
      <w:proofErr w:type="spellEnd"/>
      <w:r w:rsidRPr="000B6FCB">
        <w:rPr>
          <w:rFonts w:cs="Arial"/>
          <w:szCs w:val="24"/>
          <w:lang w:val="en"/>
        </w:rPr>
        <w:t xml:space="preserve"> </w:t>
      </w:r>
      <w:proofErr w:type="spellStart"/>
      <w:r w:rsidRPr="000B6FCB">
        <w:rPr>
          <w:rFonts w:cs="Arial"/>
          <w:szCs w:val="24"/>
          <w:lang w:val="en"/>
        </w:rPr>
        <w:t>essas</w:t>
      </w:r>
      <w:proofErr w:type="spellEnd"/>
      <w:r w:rsidRPr="000B6FCB">
        <w:rPr>
          <w:rFonts w:cs="Arial"/>
          <w:szCs w:val="24"/>
          <w:lang w:val="en"/>
        </w:rPr>
        <w:t xml:space="preserve"> lacunas, </w:t>
      </w:r>
      <w:proofErr w:type="spellStart"/>
      <w:r w:rsidRPr="000B6FCB">
        <w:rPr>
          <w:rFonts w:cs="Arial"/>
          <w:szCs w:val="24"/>
          <w:lang w:val="en"/>
        </w:rPr>
        <w:t>incentivando</w:t>
      </w:r>
      <w:proofErr w:type="spellEnd"/>
      <w:r w:rsidRPr="000B6FCB">
        <w:rPr>
          <w:rFonts w:cs="Arial"/>
          <w:szCs w:val="24"/>
          <w:lang w:val="en"/>
        </w:rPr>
        <w:t xml:space="preserve"> </w:t>
      </w:r>
      <w:proofErr w:type="spellStart"/>
      <w:r w:rsidRPr="000B6FCB">
        <w:rPr>
          <w:rFonts w:cs="Arial"/>
          <w:szCs w:val="24"/>
          <w:lang w:val="en"/>
        </w:rPr>
        <w:t>estágios</w:t>
      </w:r>
      <w:proofErr w:type="spellEnd"/>
      <w:r w:rsidRPr="000B6FCB">
        <w:rPr>
          <w:rFonts w:cs="Arial"/>
          <w:szCs w:val="24"/>
          <w:lang w:val="en"/>
        </w:rPr>
        <w:t xml:space="preserve"> </w:t>
      </w:r>
      <w:proofErr w:type="spellStart"/>
      <w:r w:rsidRPr="000B6FCB">
        <w:rPr>
          <w:rFonts w:cs="Arial"/>
          <w:szCs w:val="24"/>
          <w:lang w:val="en"/>
        </w:rPr>
        <w:t>supervisionados</w:t>
      </w:r>
      <w:proofErr w:type="spellEnd"/>
      <w:r w:rsidRPr="000B6FCB">
        <w:rPr>
          <w:rFonts w:cs="Arial"/>
          <w:szCs w:val="24"/>
          <w:lang w:val="en"/>
        </w:rPr>
        <w:t xml:space="preserve"> e </w:t>
      </w:r>
      <w:proofErr w:type="spellStart"/>
      <w:r w:rsidRPr="000B6FCB">
        <w:rPr>
          <w:rFonts w:cs="Arial"/>
          <w:szCs w:val="24"/>
          <w:lang w:val="en"/>
        </w:rPr>
        <w:t>estabelecendo</w:t>
      </w:r>
      <w:proofErr w:type="spellEnd"/>
      <w:r w:rsidRPr="000B6FCB">
        <w:rPr>
          <w:rFonts w:cs="Arial"/>
          <w:szCs w:val="24"/>
          <w:lang w:val="en"/>
        </w:rPr>
        <w:t xml:space="preserve"> </w:t>
      </w:r>
      <w:proofErr w:type="spellStart"/>
      <w:r w:rsidRPr="000B6FCB">
        <w:rPr>
          <w:rFonts w:cs="Arial"/>
          <w:szCs w:val="24"/>
          <w:lang w:val="en"/>
        </w:rPr>
        <w:t>parcerias</w:t>
      </w:r>
      <w:proofErr w:type="spellEnd"/>
      <w:r w:rsidRPr="000B6FCB">
        <w:rPr>
          <w:rFonts w:cs="Arial"/>
          <w:szCs w:val="24"/>
          <w:lang w:val="en"/>
        </w:rPr>
        <w:t xml:space="preserve"> com </w:t>
      </w:r>
      <w:proofErr w:type="spellStart"/>
      <w:r w:rsidRPr="000B6FCB">
        <w:rPr>
          <w:rFonts w:cs="Arial"/>
          <w:szCs w:val="24"/>
          <w:lang w:val="en"/>
        </w:rPr>
        <w:t>empresas</w:t>
      </w:r>
      <w:proofErr w:type="spellEnd"/>
      <w:r w:rsidRPr="000B6FCB">
        <w:rPr>
          <w:rFonts w:cs="Arial"/>
          <w:szCs w:val="24"/>
          <w:lang w:val="en"/>
        </w:rPr>
        <w:t xml:space="preserve"> e </w:t>
      </w:r>
      <w:proofErr w:type="spellStart"/>
      <w:r w:rsidRPr="000B6FCB">
        <w:rPr>
          <w:rFonts w:cs="Arial"/>
          <w:szCs w:val="24"/>
          <w:lang w:val="en"/>
        </w:rPr>
        <w:t>órgãos</w:t>
      </w:r>
      <w:proofErr w:type="spellEnd"/>
      <w:r w:rsidRPr="000B6FCB">
        <w:rPr>
          <w:rFonts w:cs="Arial"/>
          <w:szCs w:val="24"/>
          <w:lang w:val="en"/>
        </w:rPr>
        <w:t xml:space="preserve"> </w:t>
      </w:r>
      <w:proofErr w:type="spellStart"/>
      <w:r w:rsidRPr="000B6FCB">
        <w:rPr>
          <w:rFonts w:cs="Arial"/>
          <w:szCs w:val="24"/>
          <w:lang w:val="en"/>
        </w:rPr>
        <w:t>públicos</w:t>
      </w:r>
      <w:proofErr w:type="spellEnd"/>
      <w:r w:rsidRPr="000B6FCB">
        <w:rPr>
          <w:rFonts w:cs="Arial"/>
          <w:szCs w:val="24"/>
          <w:lang w:val="en"/>
        </w:rPr>
        <w:t xml:space="preserve">. O </w:t>
      </w:r>
      <w:proofErr w:type="spellStart"/>
      <w:r w:rsidRPr="000B6FCB">
        <w:rPr>
          <w:rFonts w:cs="Arial"/>
          <w:szCs w:val="24"/>
          <w:lang w:val="en"/>
        </w:rPr>
        <w:t>suporte</w:t>
      </w:r>
      <w:proofErr w:type="spellEnd"/>
      <w:r w:rsidRPr="000B6FCB">
        <w:rPr>
          <w:rFonts w:cs="Arial"/>
          <w:szCs w:val="24"/>
          <w:lang w:val="en"/>
        </w:rPr>
        <w:t xml:space="preserve"> </w:t>
      </w:r>
      <w:proofErr w:type="spellStart"/>
      <w:r w:rsidRPr="000B6FCB">
        <w:rPr>
          <w:rFonts w:cs="Arial"/>
          <w:szCs w:val="24"/>
          <w:lang w:val="en"/>
        </w:rPr>
        <w:t>oferecido</w:t>
      </w:r>
      <w:proofErr w:type="spellEnd"/>
      <w:r w:rsidRPr="000B6FCB">
        <w:rPr>
          <w:rFonts w:cs="Arial"/>
          <w:szCs w:val="24"/>
          <w:lang w:val="en"/>
        </w:rPr>
        <w:t xml:space="preserve"> </w:t>
      </w:r>
      <w:proofErr w:type="spellStart"/>
      <w:r w:rsidRPr="000B6FCB">
        <w:rPr>
          <w:rFonts w:cs="Arial"/>
          <w:szCs w:val="24"/>
          <w:lang w:val="en"/>
        </w:rPr>
        <w:t>inclui</w:t>
      </w:r>
      <w:proofErr w:type="spellEnd"/>
      <w:r w:rsidRPr="000B6FCB">
        <w:rPr>
          <w:rFonts w:cs="Arial"/>
          <w:szCs w:val="24"/>
          <w:lang w:val="en"/>
        </w:rPr>
        <w:t xml:space="preserve"> </w:t>
      </w:r>
      <w:proofErr w:type="spellStart"/>
      <w:r w:rsidRPr="000B6FCB">
        <w:rPr>
          <w:rFonts w:cs="Arial"/>
          <w:szCs w:val="24"/>
          <w:lang w:val="en"/>
        </w:rPr>
        <w:t>orientação</w:t>
      </w:r>
      <w:proofErr w:type="spellEnd"/>
      <w:r w:rsidRPr="000B6FCB">
        <w:rPr>
          <w:rFonts w:cs="Arial"/>
          <w:szCs w:val="24"/>
          <w:lang w:val="en"/>
        </w:rPr>
        <w:t xml:space="preserve"> </w:t>
      </w:r>
      <w:proofErr w:type="spellStart"/>
      <w:r w:rsidRPr="000B6FCB">
        <w:rPr>
          <w:rFonts w:cs="Arial"/>
          <w:szCs w:val="24"/>
          <w:lang w:val="en"/>
        </w:rPr>
        <w:t>sobre</w:t>
      </w:r>
      <w:proofErr w:type="spellEnd"/>
      <w:r w:rsidRPr="000B6FCB">
        <w:rPr>
          <w:rFonts w:cs="Arial"/>
          <w:szCs w:val="24"/>
          <w:lang w:val="en"/>
        </w:rPr>
        <w:t xml:space="preserve"> </w:t>
      </w:r>
      <w:proofErr w:type="spellStart"/>
      <w:r w:rsidRPr="000B6FCB">
        <w:rPr>
          <w:rFonts w:cs="Arial"/>
          <w:szCs w:val="24"/>
          <w:lang w:val="en"/>
        </w:rPr>
        <w:t>legislação</w:t>
      </w:r>
      <w:proofErr w:type="spellEnd"/>
      <w:r w:rsidRPr="000B6FCB">
        <w:rPr>
          <w:rFonts w:cs="Arial"/>
          <w:szCs w:val="24"/>
          <w:lang w:val="en"/>
        </w:rPr>
        <w:t xml:space="preserve">, </w:t>
      </w:r>
      <w:proofErr w:type="spellStart"/>
      <w:r w:rsidRPr="000B6FCB">
        <w:rPr>
          <w:rFonts w:cs="Arial"/>
          <w:szCs w:val="24"/>
          <w:lang w:val="en"/>
        </w:rPr>
        <w:t>formalização</w:t>
      </w:r>
      <w:proofErr w:type="spellEnd"/>
      <w:r w:rsidRPr="000B6FCB">
        <w:rPr>
          <w:rFonts w:cs="Arial"/>
          <w:szCs w:val="24"/>
          <w:lang w:val="en"/>
        </w:rPr>
        <w:t xml:space="preserve"> de </w:t>
      </w:r>
      <w:proofErr w:type="spellStart"/>
      <w:r w:rsidRPr="000B6FCB">
        <w:rPr>
          <w:rFonts w:cs="Arial"/>
          <w:szCs w:val="24"/>
          <w:lang w:val="en"/>
        </w:rPr>
        <w:t>contratos</w:t>
      </w:r>
      <w:proofErr w:type="spellEnd"/>
      <w:r w:rsidRPr="000B6FCB">
        <w:rPr>
          <w:rFonts w:cs="Arial"/>
          <w:szCs w:val="24"/>
          <w:lang w:val="en"/>
        </w:rPr>
        <w:t xml:space="preserve"> e </w:t>
      </w:r>
      <w:proofErr w:type="spellStart"/>
      <w:r w:rsidRPr="000B6FCB">
        <w:rPr>
          <w:rFonts w:cs="Arial"/>
          <w:szCs w:val="24"/>
          <w:lang w:val="en"/>
        </w:rPr>
        <w:t>elaboração</w:t>
      </w:r>
      <w:proofErr w:type="spellEnd"/>
      <w:r w:rsidRPr="000B6FCB">
        <w:rPr>
          <w:rFonts w:cs="Arial"/>
          <w:szCs w:val="24"/>
          <w:lang w:val="en"/>
        </w:rPr>
        <w:t xml:space="preserve"> de </w:t>
      </w:r>
      <w:proofErr w:type="spellStart"/>
      <w:r w:rsidRPr="000B6FCB">
        <w:rPr>
          <w:rFonts w:cs="Arial"/>
          <w:szCs w:val="24"/>
          <w:lang w:val="en"/>
        </w:rPr>
        <w:t>relatórios</w:t>
      </w:r>
      <w:proofErr w:type="spellEnd"/>
      <w:r w:rsidRPr="000B6FCB">
        <w:rPr>
          <w:rFonts w:cs="Arial"/>
          <w:szCs w:val="24"/>
          <w:lang w:val="en"/>
        </w:rPr>
        <w:t xml:space="preserve"> de </w:t>
      </w:r>
      <w:proofErr w:type="spellStart"/>
      <w:r w:rsidRPr="000B6FCB">
        <w:rPr>
          <w:rFonts w:cs="Arial"/>
          <w:szCs w:val="24"/>
          <w:lang w:val="en"/>
        </w:rPr>
        <w:t>atividades</w:t>
      </w:r>
      <w:proofErr w:type="spellEnd"/>
      <w:r w:rsidRPr="000B6FCB">
        <w:rPr>
          <w:rFonts w:cs="Arial"/>
          <w:szCs w:val="24"/>
          <w:lang w:val="en"/>
        </w:rPr>
        <w:t xml:space="preserve">. </w:t>
      </w:r>
      <w:proofErr w:type="spellStart"/>
      <w:r w:rsidRPr="000B6FCB">
        <w:rPr>
          <w:rFonts w:cs="Arial"/>
          <w:szCs w:val="24"/>
          <w:lang w:val="en"/>
        </w:rPr>
        <w:t>Além</w:t>
      </w:r>
      <w:proofErr w:type="spellEnd"/>
      <w:r w:rsidRPr="000B6FCB">
        <w:rPr>
          <w:rFonts w:cs="Arial"/>
          <w:szCs w:val="24"/>
          <w:lang w:val="en"/>
        </w:rPr>
        <w:t xml:space="preserve"> </w:t>
      </w:r>
      <w:proofErr w:type="spellStart"/>
      <w:r w:rsidRPr="000B6FCB">
        <w:rPr>
          <w:rFonts w:cs="Arial"/>
          <w:szCs w:val="24"/>
          <w:lang w:val="en"/>
        </w:rPr>
        <w:t>disso</w:t>
      </w:r>
      <w:proofErr w:type="spellEnd"/>
      <w:r w:rsidRPr="000B6FCB">
        <w:rPr>
          <w:rFonts w:cs="Arial"/>
          <w:szCs w:val="24"/>
          <w:lang w:val="en"/>
        </w:rPr>
        <w:t xml:space="preserve">, </w:t>
      </w:r>
      <w:proofErr w:type="spellStart"/>
      <w:r w:rsidRPr="000B6FCB">
        <w:rPr>
          <w:rFonts w:cs="Arial"/>
          <w:szCs w:val="24"/>
          <w:lang w:val="en"/>
        </w:rPr>
        <w:t>ações</w:t>
      </w:r>
      <w:proofErr w:type="spellEnd"/>
      <w:r w:rsidRPr="000B6FCB">
        <w:rPr>
          <w:rFonts w:cs="Arial"/>
          <w:szCs w:val="24"/>
          <w:lang w:val="en"/>
        </w:rPr>
        <w:t xml:space="preserve"> </w:t>
      </w:r>
      <w:proofErr w:type="spellStart"/>
      <w:r w:rsidRPr="000B6FCB">
        <w:rPr>
          <w:rFonts w:cs="Arial"/>
          <w:szCs w:val="24"/>
          <w:lang w:val="en"/>
        </w:rPr>
        <w:t>pontuais</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feiras</w:t>
      </w:r>
      <w:proofErr w:type="spellEnd"/>
      <w:r w:rsidRPr="000B6FCB">
        <w:rPr>
          <w:rFonts w:cs="Arial"/>
          <w:szCs w:val="24"/>
          <w:lang w:val="en"/>
        </w:rPr>
        <w:t xml:space="preserve"> de </w:t>
      </w:r>
      <w:proofErr w:type="spellStart"/>
      <w:r w:rsidRPr="000B6FCB">
        <w:rPr>
          <w:rFonts w:cs="Arial"/>
          <w:szCs w:val="24"/>
          <w:lang w:val="en"/>
        </w:rPr>
        <w:t>profissões</w:t>
      </w:r>
      <w:proofErr w:type="spellEnd"/>
      <w:r w:rsidRPr="000B6FCB">
        <w:rPr>
          <w:rFonts w:cs="Arial"/>
          <w:szCs w:val="24"/>
          <w:lang w:val="en"/>
        </w:rPr>
        <w:t xml:space="preserve">, </w:t>
      </w:r>
      <w:proofErr w:type="spellStart"/>
      <w:r w:rsidRPr="000B6FCB">
        <w:rPr>
          <w:rFonts w:cs="Arial"/>
          <w:szCs w:val="24"/>
          <w:lang w:val="en"/>
        </w:rPr>
        <w:t>semanas</w:t>
      </w:r>
      <w:proofErr w:type="spellEnd"/>
      <w:r w:rsidRPr="000B6FCB">
        <w:rPr>
          <w:rFonts w:cs="Arial"/>
          <w:szCs w:val="24"/>
          <w:lang w:val="en"/>
        </w:rPr>
        <w:t xml:space="preserve"> </w:t>
      </w:r>
      <w:proofErr w:type="spellStart"/>
      <w:r w:rsidRPr="000B6FCB">
        <w:rPr>
          <w:rFonts w:cs="Arial"/>
          <w:szCs w:val="24"/>
          <w:lang w:val="en"/>
        </w:rPr>
        <w:t>acadêmicas</w:t>
      </w:r>
      <w:proofErr w:type="spellEnd"/>
      <w:r w:rsidRPr="000B6FCB">
        <w:rPr>
          <w:rFonts w:cs="Arial"/>
          <w:szCs w:val="24"/>
          <w:lang w:val="en"/>
        </w:rPr>
        <w:t xml:space="preserve"> com </w:t>
      </w:r>
      <w:proofErr w:type="spellStart"/>
      <w:r w:rsidRPr="000B6FCB">
        <w:rPr>
          <w:rFonts w:cs="Arial"/>
          <w:szCs w:val="24"/>
          <w:lang w:val="en"/>
        </w:rPr>
        <w:t>participação</w:t>
      </w:r>
      <w:proofErr w:type="spellEnd"/>
      <w:r w:rsidRPr="000B6FCB">
        <w:rPr>
          <w:rFonts w:cs="Arial"/>
          <w:szCs w:val="24"/>
          <w:lang w:val="en"/>
        </w:rPr>
        <w:t xml:space="preserve"> de </w:t>
      </w:r>
      <w:proofErr w:type="spellStart"/>
      <w:r w:rsidRPr="000B6FCB">
        <w:rPr>
          <w:rFonts w:cs="Arial"/>
          <w:szCs w:val="24"/>
          <w:lang w:val="en"/>
        </w:rPr>
        <w:t>empresários</w:t>
      </w:r>
      <w:proofErr w:type="spellEnd"/>
      <w:r w:rsidRPr="000B6FCB">
        <w:rPr>
          <w:rFonts w:cs="Arial"/>
          <w:szCs w:val="24"/>
          <w:lang w:val="en"/>
        </w:rPr>
        <w:t xml:space="preserve"> e ex-</w:t>
      </w:r>
      <w:proofErr w:type="spellStart"/>
      <w:r w:rsidRPr="000B6FCB">
        <w:rPr>
          <w:rFonts w:cs="Arial"/>
          <w:szCs w:val="24"/>
          <w:lang w:val="en"/>
        </w:rPr>
        <w:t>alunos</w:t>
      </w:r>
      <w:proofErr w:type="spellEnd"/>
      <w:r w:rsidRPr="000B6FCB">
        <w:rPr>
          <w:rFonts w:cs="Arial"/>
          <w:szCs w:val="24"/>
          <w:lang w:val="en"/>
        </w:rPr>
        <w:t xml:space="preserve"> </w:t>
      </w:r>
      <w:proofErr w:type="spellStart"/>
      <w:r w:rsidRPr="000B6FCB">
        <w:rPr>
          <w:rFonts w:cs="Arial"/>
          <w:szCs w:val="24"/>
          <w:lang w:val="en"/>
        </w:rPr>
        <w:t>bem-sucedidos</w:t>
      </w:r>
      <w:proofErr w:type="spellEnd"/>
      <w:r w:rsidRPr="000B6FCB">
        <w:rPr>
          <w:rFonts w:cs="Arial"/>
          <w:szCs w:val="24"/>
          <w:lang w:val="en"/>
        </w:rPr>
        <w:t xml:space="preserve">, e </w:t>
      </w:r>
      <w:proofErr w:type="spellStart"/>
      <w:r w:rsidRPr="000B6FCB">
        <w:rPr>
          <w:rFonts w:cs="Arial"/>
          <w:szCs w:val="24"/>
          <w:lang w:val="en"/>
        </w:rPr>
        <w:t>projetos</w:t>
      </w:r>
      <w:proofErr w:type="spellEnd"/>
      <w:r w:rsidRPr="000B6FCB">
        <w:rPr>
          <w:rFonts w:cs="Arial"/>
          <w:szCs w:val="24"/>
          <w:lang w:val="en"/>
        </w:rPr>
        <w:t xml:space="preserve"> de </w:t>
      </w:r>
      <w:proofErr w:type="spellStart"/>
      <w:r w:rsidRPr="000B6FCB">
        <w:rPr>
          <w:rFonts w:cs="Arial"/>
          <w:szCs w:val="24"/>
          <w:lang w:val="en"/>
        </w:rPr>
        <w:t>extensão</w:t>
      </w:r>
      <w:proofErr w:type="spellEnd"/>
      <w:r w:rsidRPr="000B6FCB">
        <w:rPr>
          <w:rFonts w:cs="Arial"/>
          <w:szCs w:val="24"/>
          <w:lang w:val="en"/>
        </w:rPr>
        <w:t xml:space="preserve"> </w:t>
      </w:r>
      <w:proofErr w:type="spellStart"/>
      <w:r w:rsidRPr="000B6FCB">
        <w:rPr>
          <w:rFonts w:cs="Arial"/>
          <w:szCs w:val="24"/>
          <w:lang w:val="en"/>
        </w:rPr>
        <w:t>voltados</w:t>
      </w:r>
      <w:proofErr w:type="spellEnd"/>
      <w:r w:rsidRPr="000B6FCB">
        <w:rPr>
          <w:rFonts w:cs="Arial"/>
          <w:szCs w:val="24"/>
          <w:lang w:val="en"/>
        </w:rPr>
        <w:t xml:space="preserve"> para a </w:t>
      </w:r>
      <w:proofErr w:type="spellStart"/>
      <w:r w:rsidRPr="000B6FCB">
        <w:rPr>
          <w:rFonts w:cs="Arial"/>
          <w:szCs w:val="24"/>
          <w:lang w:val="en"/>
        </w:rPr>
        <w:t>comunidade</w:t>
      </w:r>
      <w:proofErr w:type="spellEnd"/>
      <w:r w:rsidRPr="000B6FCB">
        <w:rPr>
          <w:rFonts w:cs="Arial"/>
          <w:szCs w:val="24"/>
          <w:lang w:val="en"/>
        </w:rPr>
        <w:t xml:space="preserve"> local </w:t>
      </w:r>
      <w:proofErr w:type="spellStart"/>
      <w:r w:rsidRPr="000B6FCB">
        <w:rPr>
          <w:rFonts w:cs="Arial"/>
          <w:szCs w:val="24"/>
          <w:lang w:val="en"/>
        </w:rPr>
        <w:t>buscam</w:t>
      </w:r>
      <w:proofErr w:type="spellEnd"/>
      <w:r w:rsidRPr="000B6FCB">
        <w:rPr>
          <w:rFonts w:cs="Arial"/>
          <w:szCs w:val="24"/>
          <w:lang w:val="en"/>
        </w:rPr>
        <w:t xml:space="preserve"> </w:t>
      </w:r>
      <w:proofErr w:type="spellStart"/>
      <w:r w:rsidRPr="000B6FCB">
        <w:rPr>
          <w:rFonts w:cs="Arial"/>
          <w:szCs w:val="24"/>
          <w:lang w:val="en"/>
        </w:rPr>
        <w:t>aproximar</w:t>
      </w:r>
      <w:proofErr w:type="spellEnd"/>
      <w:r w:rsidRPr="000B6FCB">
        <w:rPr>
          <w:rFonts w:cs="Arial"/>
          <w:szCs w:val="24"/>
          <w:lang w:val="en"/>
        </w:rPr>
        <w:t xml:space="preserv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estudantes</w:t>
      </w:r>
      <w:proofErr w:type="spellEnd"/>
      <w:r w:rsidRPr="000B6FCB">
        <w:rPr>
          <w:rFonts w:cs="Arial"/>
          <w:szCs w:val="24"/>
          <w:lang w:val="en"/>
        </w:rPr>
        <w:t xml:space="preserve"> da </w:t>
      </w:r>
      <w:proofErr w:type="spellStart"/>
      <w:r w:rsidRPr="000B6FCB">
        <w:rPr>
          <w:rFonts w:cs="Arial"/>
          <w:szCs w:val="24"/>
          <w:lang w:val="en"/>
        </w:rPr>
        <w:t>realidade</w:t>
      </w:r>
      <w:proofErr w:type="spellEnd"/>
      <w:r w:rsidRPr="000B6FCB">
        <w:rPr>
          <w:rFonts w:cs="Arial"/>
          <w:szCs w:val="24"/>
          <w:lang w:val="en"/>
        </w:rPr>
        <w:t xml:space="preserve"> </w:t>
      </w:r>
      <w:proofErr w:type="spellStart"/>
      <w:r w:rsidRPr="000B6FCB">
        <w:rPr>
          <w:rFonts w:cs="Arial"/>
          <w:szCs w:val="24"/>
          <w:lang w:val="en"/>
        </w:rPr>
        <w:t>profissional</w:t>
      </w:r>
      <w:proofErr w:type="spellEnd"/>
      <w:r w:rsidRPr="000B6FCB">
        <w:rPr>
          <w:rFonts w:cs="Arial"/>
          <w:szCs w:val="24"/>
          <w:lang w:val="en"/>
        </w:rPr>
        <w:t xml:space="preserve">. </w:t>
      </w:r>
    </w:p>
    <w:p w14:paraId="5D3715BB" w14:textId="77777777" w:rsidR="000B6FCB" w:rsidRPr="000B6FCB" w:rsidRDefault="000B6FCB" w:rsidP="009921B9">
      <w:pPr>
        <w:spacing w:after="0" w:line="360" w:lineRule="auto"/>
        <w:ind w:firstLine="709"/>
        <w:contextualSpacing/>
        <w:jc w:val="both"/>
        <w:rPr>
          <w:rFonts w:cs="Arial"/>
          <w:szCs w:val="24"/>
          <w:lang w:val="en"/>
        </w:rPr>
      </w:pPr>
      <w:r w:rsidRPr="000B6FCB">
        <w:rPr>
          <w:rFonts w:cs="Arial"/>
          <w:szCs w:val="24"/>
          <w:lang w:val="en"/>
        </w:rPr>
        <w:t xml:space="preserve">Outro </w:t>
      </w:r>
      <w:proofErr w:type="spellStart"/>
      <w:r w:rsidRPr="000B6FCB">
        <w:rPr>
          <w:rFonts w:cs="Arial"/>
          <w:szCs w:val="24"/>
          <w:lang w:val="en"/>
        </w:rPr>
        <w:t>desafio</w:t>
      </w:r>
      <w:proofErr w:type="spellEnd"/>
      <w:r w:rsidRPr="000B6FCB">
        <w:rPr>
          <w:rFonts w:cs="Arial"/>
          <w:szCs w:val="24"/>
          <w:lang w:val="en"/>
        </w:rPr>
        <w:t xml:space="preserve"> central é o </w:t>
      </w:r>
      <w:proofErr w:type="spellStart"/>
      <w:r w:rsidRPr="000B6FCB">
        <w:rPr>
          <w:rFonts w:cs="Arial"/>
          <w:szCs w:val="24"/>
          <w:lang w:val="en"/>
        </w:rPr>
        <w:t>equilíbrio</w:t>
      </w:r>
      <w:proofErr w:type="spellEnd"/>
      <w:r w:rsidRPr="000B6FCB">
        <w:rPr>
          <w:rFonts w:cs="Arial"/>
          <w:szCs w:val="24"/>
          <w:lang w:val="en"/>
        </w:rPr>
        <w:t xml:space="preserve"> entre </w:t>
      </w:r>
      <w:proofErr w:type="spellStart"/>
      <w:r w:rsidRPr="000B6FCB">
        <w:rPr>
          <w:rFonts w:cs="Arial"/>
          <w:szCs w:val="24"/>
          <w:lang w:val="en"/>
        </w:rPr>
        <w:t>teoria</w:t>
      </w:r>
      <w:proofErr w:type="spellEnd"/>
      <w:r w:rsidRPr="000B6FCB">
        <w:rPr>
          <w:rFonts w:cs="Arial"/>
          <w:szCs w:val="24"/>
          <w:lang w:val="en"/>
        </w:rPr>
        <w:t xml:space="preserve"> e </w:t>
      </w:r>
      <w:proofErr w:type="spellStart"/>
      <w:r w:rsidRPr="000B6FCB">
        <w:rPr>
          <w:rFonts w:cs="Arial"/>
          <w:szCs w:val="24"/>
          <w:lang w:val="en"/>
        </w:rPr>
        <w:t>prática</w:t>
      </w:r>
      <w:proofErr w:type="spellEnd"/>
      <w:r w:rsidRPr="000B6FCB">
        <w:rPr>
          <w:rFonts w:cs="Arial"/>
          <w:szCs w:val="24"/>
          <w:lang w:val="en"/>
        </w:rPr>
        <w:t xml:space="preserve"> no </w:t>
      </w:r>
      <w:proofErr w:type="spellStart"/>
      <w:r w:rsidRPr="000B6FCB">
        <w:rPr>
          <w:rFonts w:cs="Arial"/>
          <w:szCs w:val="24"/>
          <w:lang w:val="en"/>
        </w:rPr>
        <w:t>currículo</w:t>
      </w:r>
      <w:proofErr w:type="spellEnd"/>
      <w:r w:rsidRPr="000B6FCB">
        <w:rPr>
          <w:rFonts w:cs="Arial"/>
          <w:szCs w:val="24"/>
          <w:lang w:val="en"/>
        </w:rPr>
        <w:t xml:space="preserve"> de </w:t>
      </w:r>
      <w:proofErr w:type="spellStart"/>
      <w:r w:rsidRPr="000B6FCB">
        <w:rPr>
          <w:rFonts w:cs="Arial"/>
          <w:szCs w:val="24"/>
          <w:lang w:val="en"/>
        </w:rPr>
        <w:t>Administração</w:t>
      </w:r>
      <w:proofErr w:type="spellEnd"/>
      <w:r w:rsidRPr="000B6FCB">
        <w:rPr>
          <w:rFonts w:cs="Arial"/>
          <w:szCs w:val="24"/>
          <w:lang w:val="en"/>
        </w:rPr>
        <w:t xml:space="preserve">. </w:t>
      </w:r>
      <w:proofErr w:type="spellStart"/>
      <w:r w:rsidRPr="000B6FCB">
        <w:rPr>
          <w:rFonts w:cs="Arial"/>
          <w:szCs w:val="24"/>
          <w:lang w:val="en"/>
        </w:rPr>
        <w:t>Embora</w:t>
      </w:r>
      <w:proofErr w:type="spellEnd"/>
      <w:r w:rsidRPr="000B6FCB">
        <w:rPr>
          <w:rFonts w:cs="Arial"/>
          <w:szCs w:val="24"/>
          <w:lang w:val="en"/>
        </w:rPr>
        <w:t xml:space="preserv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cursos</w:t>
      </w:r>
      <w:proofErr w:type="spellEnd"/>
      <w:r w:rsidRPr="000B6FCB">
        <w:rPr>
          <w:rFonts w:cs="Arial"/>
          <w:szCs w:val="24"/>
          <w:lang w:val="en"/>
        </w:rPr>
        <w:t xml:space="preserve"> </w:t>
      </w:r>
      <w:proofErr w:type="spellStart"/>
      <w:r w:rsidRPr="000B6FCB">
        <w:rPr>
          <w:rFonts w:cs="Arial"/>
          <w:szCs w:val="24"/>
          <w:lang w:val="en"/>
        </w:rPr>
        <w:t>contemplem</w:t>
      </w:r>
      <w:proofErr w:type="spellEnd"/>
      <w:r w:rsidRPr="000B6FCB">
        <w:rPr>
          <w:rFonts w:cs="Arial"/>
          <w:szCs w:val="24"/>
          <w:lang w:val="en"/>
        </w:rPr>
        <w:t xml:space="preserve"> </w:t>
      </w:r>
      <w:proofErr w:type="spellStart"/>
      <w:r w:rsidRPr="000B6FCB">
        <w:rPr>
          <w:rFonts w:cs="Arial"/>
          <w:szCs w:val="24"/>
          <w:lang w:val="en"/>
        </w:rPr>
        <w:t>disciplinas</w:t>
      </w:r>
      <w:proofErr w:type="spellEnd"/>
      <w:r w:rsidRPr="000B6FCB">
        <w:rPr>
          <w:rFonts w:cs="Arial"/>
          <w:szCs w:val="24"/>
          <w:lang w:val="en"/>
        </w:rPr>
        <w:t xml:space="preserve"> que </w:t>
      </w:r>
      <w:proofErr w:type="spellStart"/>
      <w:r w:rsidRPr="000B6FCB">
        <w:rPr>
          <w:rFonts w:cs="Arial"/>
          <w:szCs w:val="24"/>
          <w:lang w:val="en"/>
        </w:rPr>
        <w:t>buscam</w:t>
      </w:r>
      <w:proofErr w:type="spellEnd"/>
      <w:r w:rsidRPr="000B6FCB">
        <w:rPr>
          <w:rFonts w:cs="Arial"/>
          <w:szCs w:val="24"/>
          <w:lang w:val="en"/>
        </w:rPr>
        <w:t xml:space="preserve"> </w:t>
      </w:r>
      <w:proofErr w:type="spellStart"/>
      <w:r w:rsidRPr="000B6FCB">
        <w:rPr>
          <w:rFonts w:cs="Arial"/>
          <w:szCs w:val="24"/>
          <w:lang w:val="en"/>
        </w:rPr>
        <w:t>desenvolver</w:t>
      </w:r>
      <w:proofErr w:type="spellEnd"/>
      <w:r w:rsidRPr="000B6FCB">
        <w:rPr>
          <w:rFonts w:cs="Arial"/>
          <w:szCs w:val="24"/>
          <w:lang w:val="en"/>
        </w:rPr>
        <w:t xml:space="preserve"> </w:t>
      </w:r>
      <w:proofErr w:type="spellStart"/>
      <w:r w:rsidRPr="000B6FCB">
        <w:rPr>
          <w:rFonts w:cs="Arial"/>
          <w:szCs w:val="24"/>
          <w:lang w:val="en"/>
        </w:rPr>
        <w:t>habilidades</w:t>
      </w:r>
      <w:proofErr w:type="spellEnd"/>
      <w:r w:rsidRPr="000B6FCB">
        <w:rPr>
          <w:rFonts w:cs="Arial"/>
          <w:szCs w:val="24"/>
          <w:lang w:val="en"/>
        </w:rPr>
        <w:t xml:space="preserve"> </w:t>
      </w:r>
      <w:proofErr w:type="spellStart"/>
      <w:r w:rsidRPr="000B6FCB">
        <w:rPr>
          <w:rFonts w:cs="Arial"/>
          <w:szCs w:val="24"/>
          <w:lang w:val="en"/>
        </w:rPr>
        <w:t>práticas</w:t>
      </w:r>
      <w:proofErr w:type="spellEnd"/>
      <w:r w:rsidRPr="000B6FCB">
        <w:rPr>
          <w:rFonts w:cs="Arial"/>
          <w:szCs w:val="24"/>
          <w:lang w:val="en"/>
        </w:rPr>
        <w:t xml:space="preserve">, a </w:t>
      </w:r>
      <w:proofErr w:type="spellStart"/>
      <w:r w:rsidRPr="000B6FCB">
        <w:rPr>
          <w:rFonts w:cs="Arial"/>
          <w:szCs w:val="24"/>
          <w:lang w:val="en"/>
        </w:rPr>
        <w:t>realidade</w:t>
      </w:r>
      <w:proofErr w:type="spellEnd"/>
      <w:r w:rsidRPr="000B6FCB">
        <w:rPr>
          <w:rFonts w:cs="Arial"/>
          <w:szCs w:val="24"/>
          <w:lang w:val="en"/>
        </w:rPr>
        <w:t xml:space="preserve"> da sala de aula </w:t>
      </w:r>
      <w:proofErr w:type="spellStart"/>
      <w:r w:rsidRPr="000B6FCB">
        <w:rPr>
          <w:rFonts w:cs="Arial"/>
          <w:szCs w:val="24"/>
          <w:lang w:val="en"/>
        </w:rPr>
        <w:t>ainda</w:t>
      </w:r>
      <w:proofErr w:type="spellEnd"/>
      <w:r w:rsidRPr="000B6FCB">
        <w:rPr>
          <w:rFonts w:cs="Arial"/>
          <w:szCs w:val="24"/>
          <w:lang w:val="en"/>
        </w:rPr>
        <w:t xml:space="preserve"> é </w:t>
      </w:r>
      <w:proofErr w:type="spellStart"/>
      <w:r w:rsidRPr="000B6FCB">
        <w:rPr>
          <w:rFonts w:cs="Arial"/>
          <w:szCs w:val="24"/>
          <w:lang w:val="en"/>
        </w:rPr>
        <w:t>predominantemente</w:t>
      </w:r>
      <w:proofErr w:type="spellEnd"/>
      <w:r w:rsidRPr="000B6FCB">
        <w:rPr>
          <w:rFonts w:cs="Arial"/>
          <w:szCs w:val="24"/>
          <w:lang w:val="en"/>
        </w:rPr>
        <w:t xml:space="preserve"> </w:t>
      </w:r>
      <w:proofErr w:type="spellStart"/>
      <w:r w:rsidRPr="000B6FCB">
        <w:rPr>
          <w:rFonts w:cs="Arial"/>
          <w:szCs w:val="24"/>
          <w:lang w:val="en"/>
        </w:rPr>
        <w:t>teórica</w:t>
      </w:r>
      <w:proofErr w:type="spellEnd"/>
      <w:r w:rsidRPr="000B6FCB">
        <w:rPr>
          <w:rFonts w:cs="Arial"/>
          <w:szCs w:val="24"/>
          <w:lang w:val="en"/>
        </w:rPr>
        <w:t xml:space="preserve">. </w:t>
      </w:r>
      <w:proofErr w:type="spellStart"/>
      <w:r w:rsidRPr="000B6FCB">
        <w:rPr>
          <w:rFonts w:cs="Arial"/>
          <w:szCs w:val="24"/>
          <w:lang w:val="en"/>
        </w:rPr>
        <w:t>Exercícios</w:t>
      </w:r>
      <w:proofErr w:type="spellEnd"/>
      <w:r w:rsidRPr="000B6FCB">
        <w:rPr>
          <w:rFonts w:cs="Arial"/>
          <w:szCs w:val="24"/>
          <w:lang w:val="en"/>
        </w:rPr>
        <w:t xml:space="preserve"> </w:t>
      </w:r>
      <w:proofErr w:type="spellStart"/>
      <w:r w:rsidRPr="000B6FCB">
        <w:rPr>
          <w:rFonts w:cs="Arial"/>
          <w:szCs w:val="24"/>
          <w:lang w:val="en"/>
        </w:rPr>
        <w:t>acadêmicos</w:t>
      </w:r>
      <w:proofErr w:type="spellEnd"/>
      <w:r w:rsidRPr="000B6FCB">
        <w:rPr>
          <w:rFonts w:cs="Arial"/>
          <w:szCs w:val="24"/>
          <w:lang w:val="en"/>
        </w:rPr>
        <w:t xml:space="preserve">, </w:t>
      </w:r>
      <w:proofErr w:type="spellStart"/>
      <w:r w:rsidRPr="000B6FCB">
        <w:rPr>
          <w:rFonts w:cs="Arial"/>
          <w:szCs w:val="24"/>
          <w:lang w:val="en"/>
        </w:rPr>
        <w:t>provas</w:t>
      </w:r>
      <w:proofErr w:type="spellEnd"/>
      <w:r w:rsidRPr="000B6FCB">
        <w:rPr>
          <w:rFonts w:cs="Arial"/>
          <w:szCs w:val="24"/>
          <w:lang w:val="en"/>
        </w:rPr>
        <w:t xml:space="preserve"> e </w:t>
      </w:r>
      <w:proofErr w:type="spellStart"/>
      <w:r w:rsidRPr="000B6FCB">
        <w:rPr>
          <w:rFonts w:cs="Arial"/>
          <w:szCs w:val="24"/>
          <w:lang w:val="en"/>
        </w:rPr>
        <w:t>estudos</w:t>
      </w:r>
      <w:proofErr w:type="spellEnd"/>
      <w:r w:rsidRPr="000B6FCB">
        <w:rPr>
          <w:rFonts w:cs="Arial"/>
          <w:szCs w:val="24"/>
          <w:lang w:val="en"/>
        </w:rPr>
        <w:t xml:space="preserve"> de </w:t>
      </w:r>
      <w:proofErr w:type="spellStart"/>
      <w:r w:rsidRPr="000B6FCB">
        <w:rPr>
          <w:rFonts w:cs="Arial"/>
          <w:szCs w:val="24"/>
          <w:lang w:val="en"/>
        </w:rPr>
        <w:t>caso</w:t>
      </w:r>
      <w:proofErr w:type="spellEnd"/>
      <w:r w:rsidRPr="000B6FCB">
        <w:rPr>
          <w:rFonts w:cs="Arial"/>
          <w:szCs w:val="24"/>
          <w:lang w:val="en"/>
        </w:rPr>
        <w:t xml:space="preserve"> </w:t>
      </w:r>
      <w:proofErr w:type="spellStart"/>
      <w:r w:rsidRPr="000B6FCB">
        <w:rPr>
          <w:rFonts w:cs="Arial"/>
          <w:szCs w:val="24"/>
          <w:lang w:val="en"/>
        </w:rPr>
        <w:t>simulados</w:t>
      </w:r>
      <w:proofErr w:type="spellEnd"/>
      <w:r w:rsidRPr="000B6FCB">
        <w:rPr>
          <w:rFonts w:cs="Arial"/>
          <w:szCs w:val="24"/>
          <w:lang w:val="en"/>
        </w:rPr>
        <w:t xml:space="preserve"> </w:t>
      </w:r>
      <w:proofErr w:type="spellStart"/>
      <w:r w:rsidRPr="000B6FCB">
        <w:rPr>
          <w:rFonts w:cs="Arial"/>
          <w:szCs w:val="24"/>
          <w:lang w:val="en"/>
        </w:rPr>
        <w:t>muitas</w:t>
      </w:r>
      <w:proofErr w:type="spellEnd"/>
      <w:r w:rsidRPr="000B6FCB">
        <w:rPr>
          <w:rFonts w:cs="Arial"/>
          <w:szCs w:val="24"/>
          <w:lang w:val="en"/>
        </w:rPr>
        <w:t xml:space="preserve"> </w:t>
      </w:r>
      <w:proofErr w:type="spellStart"/>
      <w:r w:rsidRPr="000B6FCB">
        <w:rPr>
          <w:rFonts w:cs="Arial"/>
          <w:szCs w:val="24"/>
          <w:lang w:val="en"/>
        </w:rPr>
        <w:t>vezes</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refletem</w:t>
      </w:r>
      <w:proofErr w:type="spellEnd"/>
      <w:r w:rsidRPr="000B6FCB">
        <w:rPr>
          <w:rFonts w:cs="Arial"/>
          <w:szCs w:val="24"/>
          <w:lang w:val="en"/>
        </w:rPr>
        <w:t xml:space="preserve"> a </w:t>
      </w:r>
      <w:proofErr w:type="spellStart"/>
      <w:r w:rsidRPr="000B6FCB">
        <w:rPr>
          <w:rFonts w:cs="Arial"/>
          <w:szCs w:val="24"/>
          <w:lang w:val="en"/>
        </w:rPr>
        <w:t>complexidade</w:t>
      </w:r>
      <w:proofErr w:type="spellEnd"/>
      <w:r w:rsidRPr="000B6FCB">
        <w:rPr>
          <w:rFonts w:cs="Arial"/>
          <w:szCs w:val="24"/>
          <w:lang w:val="en"/>
        </w:rPr>
        <w:t xml:space="preserve"> do </w:t>
      </w:r>
      <w:proofErr w:type="spellStart"/>
      <w:r w:rsidRPr="000B6FCB">
        <w:rPr>
          <w:rFonts w:cs="Arial"/>
          <w:szCs w:val="24"/>
          <w:lang w:val="en"/>
        </w:rPr>
        <w:t>ambiente</w:t>
      </w:r>
      <w:proofErr w:type="spellEnd"/>
      <w:r w:rsidRPr="000B6FCB">
        <w:rPr>
          <w:rFonts w:cs="Arial"/>
          <w:szCs w:val="24"/>
          <w:lang w:val="en"/>
        </w:rPr>
        <w:t xml:space="preserve"> </w:t>
      </w:r>
      <w:proofErr w:type="spellStart"/>
      <w:r w:rsidRPr="000B6FCB">
        <w:rPr>
          <w:rFonts w:cs="Arial"/>
          <w:szCs w:val="24"/>
          <w:lang w:val="en"/>
        </w:rPr>
        <w:t>organizacional</w:t>
      </w:r>
      <w:proofErr w:type="spellEnd"/>
      <w:r w:rsidRPr="000B6FCB">
        <w:rPr>
          <w:rFonts w:cs="Arial"/>
          <w:szCs w:val="24"/>
          <w:lang w:val="en"/>
        </w:rPr>
        <w:t xml:space="preserve">, </w:t>
      </w:r>
      <w:proofErr w:type="spellStart"/>
      <w:r w:rsidRPr="000B6FCB">
        <w:rPr>
          <w:rFonts w:cs="Arial"/>
          <w:szCs w:val="24"/>
          <w:lang w:val="en"/>
        </w:rPr>
        <w:t>dificultando</w:t>
      </w:r>
      <w:proofErr w:type="spellEnd"/>
      <w:r w:rsidRPr="000B6FCB">
        <w:rPr>
          <w:rFonts w:cs="Arial"/>
          <w:szCs w:val="24"/>
          <w:lang w:val="en"/>
        </w:rPr>
        <w:t xml:space="preserve"> o </w:t>
      </w:r>
      <w:proofErr w:type="spellStart"/>
      <w:r w:rsidRPr="000B6FCB">
        <w:rPr>
          <w:rFonts w:cs="Arial"/>
          <w:szCs w:val="24"/>
          <w:lang w:val="en"/>
        </w:rPr>
        <w:t>desenvolvimento</w:t>
      </w:r>
      <w:proofErr w:type="spellEnd"/>
      <w:r w:rsidRPr="000B6FCB">
        <w:rPr>
          <w:rFonts w:cs="Arial"/>
          <w:szCs w:val="24"/>
          <w:lang w:val="en"/>
        </w:rPr>
        <w:t xml:space="preserve"> de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essenciais</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liderança</w:t>
      </w:r>
      <w:proofErr w:type="spellEnd"/>
      <w:r w:rsidRPr="000B6FCB">
        <w:rPr>
          <w:rFonts w:cs="Arial"/>
          <w:szCs w:val="24"/>
          <w:lang w:val="en"/>
        </w:rPr>
        <w:t xml:space="preserve">, </w:t>
      </w:r>
      <w:proofErr w:type="spellStart"/>
      <w:r w:rsidRPr="000B6FCB">
        <w:rPr>
          <w:rFonts w:cs="Arial"/>
          <w:szCs w:val="24"/>
          <w:lang w:val="en"/>
        </w:rPr>
        <w:t>tomada</w:t>
      </w:r>
      <w:proofErr w:type="spellEnd"/>
      <w:r w:rsidRPr="000B6FCB">
        <w:rPr>
          <w:rFonts w:cs="Arial"/>
          <w:szCs w:val="24"/>
          <w:lang w:val="en"/>
        </w:rPr>
        <w:t xml:space="preserve"> de </w:t>
      </w:r>
      <w:proofErr w:type="spellStart"/>
      <w:r w:rsidRPr="000B6FCB">
        <w:rPr>
          <w:rFonts w:cs="Arial"/>
          <w:szCs w:val="24"/>
          <w:lang w:val="en"/>
        </w:rPr>
        <w:t>decisão</w:t>
      </w:r>
      <w:proofErr w:type="spellEnd"/>
      <w:r w:rsidRPr="000B6FCB">
        <w:rPr>
          <w:rFonts w:cs="Arial"/>
          <w:szCs w:val="24"/>
          <w:lang w:val="en"/>
        </w:rPr>
        <w:t xml:space="preserve"> e </w:t>
      </w:r>
      <w:proofErr w:type="spellStart"/>
      <w:r w:rsidRPr="000B6FCB">
        <w:rPr>
          <w:rFonts w:cs="Arial"/>
          <w:szCs w:val="24"/>
          <w:lang w:val="en"/>
        </w:rPr>
        <w:t>resolução</w:t>
      </w:r>
      <w:proofErr w:type="spellEnd"/>
      <w:r w:rsidRPr="000B6FCB">
        <w:rPr>
          <w:rFonts w:cs="Arial"/>
          <w:szCs w:val="24"/>
          <w:lang w:val="en"/>
        </w:rPr>
        <w:t xml:space="preserve"> de </w:t>
      </w:r>
      <w:proofErr w:type="spellStart"/>
      <w:r w:rsidRPr="000B6FCB">
        <w:rPr>
          <w:rFonts w:cs="Arial"/>
          <w:szCs w:val="24"/>
          <w:lang w:val="en"/>
        </w:rPr>
        <w:t>problemas</w:t>
      </w:r>
      <w:proofErr w:type="spellEnd"/>
      <w:r w:rsidRPr="000B6FCB">
        <w:rPr>
          <w:rFonts w:cs="Arial"/>
          <w:szCs w:val="24"/>
          <w:lang w:val="en"/>
        </w:rPr>
        <w:t xml:space="preserve"> (Nunes e </w:t>
      </w:r>
      <w:proofErr w:type="spellStart"/>
      <w:r w:rsidRPr="000B6FCB">
        <w:rPr>
          <w:rFonts w:cs="Arial"/>
          <w:szCs w:val="24"/>
          <w:lang w:val="en"/>
        </w:rPr>
        <w:t>Patrus</w:t>
      </w:r>
      <w:proofErr w:type="spellEnd"/>
      <w:r w:rsidRPr="000B6FCB">
        <w:rPr>
          <w:rFonts w:cs="Arial"/>
          <w:szCs w:val="24"/>
          <w:lang w:val="en"/>
        </w:rPr>
        <w:t xml:space="preserve">-Pena, 2011). </w:t>
      </w:r>
      <w:proofErr w:type="spellStart"/>
      <w:r w:rsidRPr="000B6FCB">
        <w:rPr>
          <w:rFonts w:cs="Arial"/>
          <w:szCs w:val="24"/>
          <w:lang w:val="en"/>
        </w:rPr>
        <w:t>Experiências</w:t>
      </w:r>
      <w:proofErr w:type="spellEnd"/>
      <w:r w:rsidRPr="000B6FCB">
        <w:rPr>
          <w:rFonts w:cs="Arial"/>
          <w:szCs w:val="24"/>
          <w:lang w:val="en"/>
        </w:rPr>
        <w:t xml:space="preserve"> reais,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estágios</w:t>
      </w:r>
      <w:proofErr w:type="spellEnd"/>
      <w:r w:rsidRPr="000B6FCB">
        <w:rPr>
          <w:rFonts w:cs="Arial"/>
          <w:szCs w:val="24"/>
          <w:lang w:val="en"/>
        </w:rPr>
        <w:t xml:space="preserve"> </w:t>
      </w:r>
      <w:proofErr w:type="spellStart"/>
      <w:r w:rsidRPr="000B6FCB">
        <w:rPr>
          <w:rFonts w:cs="Arial"/>
          <w:szCs w:val="24"/>
          <w:lang w:val="en"/>
        </w:rPr>
        <w:t>supervisionados</w:t>
      </w:r>
      <w:proofErr w:type="spellEnd"/>
      <w:r w:rsidRPr="000B6FCB">
        <w:rPr>
          <w:rFonts w:cs="Arial"/>
          <w:szCs w:val="24"/>
          <w:lang w:val="en"/>
        </w:rPr>
        <w:t xml:space="preserve">, </w:t>
      </w:r>
      <w:proofErr w:type="spellStart"/>
      <w:r w:rsidRPr="000B6FCB">
        <w:rPr>
          <w:rFonts w:cs="Arial"/>
          <w:szCs w:val="24"/>
          <w:lang w:val="en"/>
        </w:rPr>
        <w:t>empresas</w:t>
      </w:r>
      <w:proofErr w:type="spellEnd"/>
      <w:r w:rsidRPr="000B6FCB">
        <w:rPr>
          <w:rFonts w:cs="Arial"/>
          <w:szCs w:val="24"/>
          <w:lang w:val="en"/>
        </w:rPr>
        <w:t xml:space="preserve"> </w:t>
      </w:r>
      <w:proofErr w:type="spellStart"/>
      <w:r w:rsidRPr="000B6FCB">
        <w:rPr>
          <w:rFonts w:cs="Arial"/>
          <w:szCs w:val="24"/>
          <w:lang w:val="en"/>
        </w:rPr>
        <w:t>juniores</w:t>
      </w:r>
      <w:proofErr w:type="spellEnd"/>
      <w:r w:rsidRPr="000B6FCB">
        <w:rPr>
          <w:rFonts w:cs="Arial"/>
          <w:szCs w:val="24"/>
          <w:lang w:val="en"/>
        </w:rPr>
        <w:t xml:space="preserve"> e </w:t>
      </w:r>
      <w:proofErr w:type="spellStart"/>
      <w:r w:rsidRPr="000B6FCB">
        <w:rPr>
          <w:rFonts w:cs="Arial"/>
          <w:szCs w:val="24"/>
          <w:lang w:val="en"/>
        </w:rPr>
        <w:t>projetos</w:t>
      </w:r>
      <w:proofErr w:type="spellEnd"/>
      <w:r w:rsidRPr="000B6FCB">
        <w:rPr>
          <w:rFonts w:cs="Arial"/>
          <w:szCs w:val="24"/>
          <w:lang w:val="en"/>
        </w:rPr>
        <w:t xml:space="preserve"> de </w:t>
      </w:r>
      <w:proofErr w:type="spellStart"/>
      <w:r w:rsidRPr="000B6FCB">
        <w:rPr>
          <w:rFonts w:cs="Arial"/>
          <w:szCs w:val="24"/>
          <w:lang w:val="en"/>
        </w:rPr>
        <w:t>extensão</w:t>
      </w:r>
      <w:proofErr w:type="spellEnd"/>
      <w:r w:rsidRPr="000B6FCB">
        <w:rPr>
          <w:rFonts w:cs="Arial"/>
          <w:szCs w:val="24"/>
          <w:lang w:val="en"/>
        </w:rPr>
        <w:t xml:space="preserve">, </w:t>
      </w:r>
      <w:proofErr w:type="spellStart"/>
      <w:r w:rsidRPr="000B6FCB">
        <w:rPr>
          <w:rFonts w:cs="Arial"/>
          <w:szCs w:val="24"/>
          <w:lang w:val="en"/>
        </w:rPr>
        <w:t>são</w:t>
      </w:r>
      <w:proofErr w:type="spellEnd"/>
      <w:r w:rsidRPr="000B6FCB">
        <w:rPr>
          <w:rFonts w:cs="Arial"/>
          <w:szCs w:val="24"/>
          <w:lang w:val="en"/>
        </w:rPr>
        <w:t xml:space="preserve"> </w:t>
      </w:r>
      <w:proofErr w:type="spellStart"/>
      <w:r w:rsidRPr="000B6FCB">
        <w:rPr>
          <w:rFonts w:cs="Arial"/>
          <w:szCs w:val="24"/>
          <w:lang w:val="en"/>
        </w:rPr>
        <w:t>fundamentais</w:t>
      </w:r>
      <w:proofErr w:type="spellEnd"/>
      <w:r w:rsidRPr="000B6FCB">
        <w:rPr>
          <w:rFonts w:cs="Arial"/>
          <w:szCs w:val="24"/>
          <w:lang w:val="en"/>
        </w:rPr>
        <w:t xml:space="preserve"> para que </w:t>
      </w:r>
      <w:proofErr w:type="spellStart"/>
      <w:r w:rsidRPr="000B6FCB">
        <w:rPr>
          <w:rFonts w:cs="Arial"/>
          <w:szCs w:val="24"/>
          <w:lang w:val="en"/>
        </w:rPr>
        <w:t>o</w:t>
      </w:r>
      <w:proofErr w:type="spellEnd"/>
      <w:r w:rsidRPr="000B6FCB">
        <w:rPr>
          <w:rFonts w:cs="Arial"/>
          <w:szCs w:val="24"/>
          <w:lang w:val="en"/>
        </w:rPr>
        <w:t xml:space="preserve"> </w:t>
      </w:r>
      <w:proofErr w:type="spellStart"/>
      <w:r w:rsidRPr="000B6FCB">
        <w:rPr>
          <w:rFonts w:cs="Arial"/>
          <w:szCs w:val="24"/>
          <w:lang w:val="en"/>
        </w:rPr>
        <w:t>estudante</w:t>
      </w:r>
      <w:proofErr w:type="spellEnd"/>
      <w:r w:rsidRPr="000B6FCB">
        <w:rPr>
          <w:rFonts w:cs="Arial"/>
          <w:szCs w:val="24"/>
          <w:lang w:val="en"/>
        </w:rPr>
        <w:t xml:space="preserve"> </w:t>
      </w:r>
      <w:proofErr w:type="spellStart"/>
      <w:r w:rsidRPr="000B6FCB">
        <w:rPr>
          <w:rFonts w:cs="Arial"/>
          <w:szCs w:val="24"/>
          <w:lang w:val="en"/>
        </w:rPr>
        <w:t>aprenda</w:t>
      </w:r>
      <w:proofErr w:type="spellEnd"/>
      <w:r w:rsidRPr="000B6FCB">
        <w:rPr>
          <w:rFonts w:cs="Arial"/>
          <w:szCs w:val="24"/>
          <w:lang w:val="en"/>
        </w:rPr>
        <w:t xml:space="preserve"> a lidar com </w:t>
      </w:r>
      <w:proofErr w:type="spellStart"/>
      <w:r w:rsidRPr="000B6FCB">
        <w:rPr>
          <w:rFonts w:cs="Arial"/>
          <w:szCs w:val="24"/>
          <w:lang w:val="en"/>
        </w:rPr>
        <w:t>desafios</w:t>
      </w:r>
      <w:proofErr w:type="spellEnd"/>
      <w:r w:rsidRPr="000B6FCB">
        <w:rPr>
          <w:rFonts w:cs="Arial"/>
          <w:szCs w:val="24"/>
          <w:lang w:val="en"/>
        </w:rPr>
        <w:t xml:space="preserve"> </w:t>
      </w:r>
      <w:proofErr w:type="spellStart"/>
      <w:r w:rsidRPr="000B6FCB">
        <w:rPr>
          <w:rFonts w:cs="Arial"/>
          <w:szCs w:val="24"/>
          <w:lang w:val="en"/>
        </w:rPr>
        <w:t>concretos</w:t>
      </w:r>
      <w:proofErr w:type="spellEnd"/>
      <w:r w:rsidRPr="000B6FCB">
        <w:rPr>
          <w:rFonts w:cs="Arial"/>
          <w:szCs w:val="24"/>
          <w:lang w:val="en"/>
        </w:rPr>
        <w:t xml:space="preserve"> e se </w:t>
      </w:r>
      <w:proofErr w:type="spellStart"/>
      <w:r w:rsidRPr="000B6FCB">
        <w:rPr>
          <w:rFonts w:cs="Arial"/>
          <w:szCs w:val="24"/>
          <w:lang w:val="en"/>
        </w:rPr>
        <w:t>reconheça</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um </w:t>
      </w:r>
      <w:proofErr w:type="spellStart"/>
      <w:r w:rsidRPr="000B6FCB">
        <w:rPr>
          <w:rFonts w:cs="Arial"/>
          <w:szCs w:val="24"/>
          <w:lang w:val="en"/>
        </w:rPr>
        <w:t>profissional</w:t>
      </w:r>
      <w:proofErr w:type="spellEnd"/>
      <w:r w:rsidRPr="000B6FCB">
        <w:rPr>
          <w:rFonts w:cs="Arial"/>
          <w:szCs w:val="24"/>
          <w:lang w:val="en"/>
        </w:rPr>
        <w:t xml:space="preserve"> </w:t>
      </w:r>
      <w:proofErr w:type="spellStart"/>
      <w:r w:rsidRPr="000B6FCB">
        <w:rPr>
          <w:rFonts w:cs="Arial"/>
          <w:szCs w:val="24"/>
          <w:lang w:val="en"/>
        </w:rPr>
        <w:t>capaz</w:t>
      </w:r>
      <w:proofErr w:type="spellEnd"/>
      <w:r w:rsidRPr="000B6FCB">
        <w:rPr>
          <w:rFonts w:cs="Arial"/>
          <w:szCs w:val="24"/>
          <w:lang w:val="en"/>
        </w:rPr>
        <w:t>.</w:t>
      </w:r>
    </w:p>
    <w:p w14:paraId="1022FA80" w14:textId="77777777" w:rsidR="000B6FCB" w:rsidRPr="000B6FCB" w:rsidRDefault="000B6FCB" w:rsidP="009921B9">
      <w:pPr>
        <w:spacing w:after="0" w:line="360" w:lineRule="auto"/>
        <w:ind w:firstLine="709"/>
        <w:contextualSpacing/>
        <w:jc w:val="both"/>
        <w:rPr>
          <w:rFonts w:cs="Arial"/>
          <w:szCs w:val="24"/>
          <w:lang w:val="en"/>
        </w:rPr>
      </w:pPr>
      <w:proofErr w:type="spellStart"/>
      <w:r w:rsidRPr="000B6FCB">
        <w:rPr>
          <w:rFonts w:cs="Arial"/>
          <w:szCs w:val="24"/>
          <w:lang w:val="en"/>
        </w:rPr>
        <w:t>Além</w:t>
      </w:r>
      <w:proofErr w:type="spellEnd"/>
      <w:r w:rsidRPr="000B6FCB">
        <w:rPr>
          <w:rFonts w:cs="Arial"/>
          <w:szCs w:val="24"/>
          <w:lang w:val="en"/>
        </w:rPr>
        <w:t xml:space="preserve"> </w:t>
      </w:r>
      <w:proofErr w:type="spellStart"/>
      <w:r w:rsidRPr="000B6FCB">
        <w:rPr>
          <w:rFonts w:cs="Arial"/>
          <w:szCs w:val="24"/>
          <w:lang w:val="en"/>
        </w:rPr>
        <w:t>disso</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adoção</w:t>
      </w:r>
      <w:proofErr w:type="spellEnd"/>
      <w:r w:rsidRPr="000B6FCB">
        <w:rPr>
          <w:rFonts w:cs="Arial"/>
          <w:szCs w:val="24"/>
          <w:lang w:val="en"/>
        </w:rPr>
        <w:t xml:space="preserve"> de </w:t>
      </w:r>
      <w:proofErr w:type="spellStart"/>
      <w:r w:rsidRPr="000B6FCB">
        <w:rPr>
          <w:rFonts w:cs="Arial"/>
          <w:szCs w:val="24"/>
          <w:lang w:val="en"/>
        </w:rPr>
        <w:t>metodologias</w:t>
      </w:r>
      <w:proofErr w:type="spellEnd"/>
      <w:r w:rsidRPr="000B6FCB">
        <w:rPr>
          <w:rFonts w:cs="Arial"/>
          <w:szCs w:val="24"/>
          <w:lang w:val="en"/>
        </w:rPr>
        <w:t xml:space="preserve"> </w:t>
      </w:r>
      <w:proofErr w:type="spellStart"/>
      <w:r w:rsidRPr="000B6FCB">
        <w:rPr>
          <w:rFonts w:cs="Arial"/>
          <w:szCs w:val="24"/>
          <w:lang w:val="en"/>
        </w:rPr>
        <w:t>ativas</w:t>
      </w:r>
      <w:proofErr w:type="spellEnd"/>
      <w:r w:rsidRPr="000B6FCB">
        <w:rPr>
          <w:rFonts w:cs="Arial"/>
          <w:szCs w:val="24"/>
          <w:lang w:val="en"/>
        </w:rPr>
        <w:t xml:space="preserve"> de </w:t>
      </w:r>
      <w:proofErr w:type="spellStart"/>
      <w:r w:rsidRPr="000B6FCB">
        <w:rPr>
          <w:rFonts w:cs="Arial"/>
          <w:szCs w:val="24"/>
          <w:lang w:val="en"/>
        </w:rPr>
        <w:t>ensino</w:t>
      </w:r>
      <w:proofErr w:type="spellEnd"/>
      <w:r w:rsidRPr="000B6FCB">
        <w:rPr>
          <w:rFonts w:cs="Arial"/>
          <w:szCs w:val="24"/>
          <w:lang w:val="en"/>
        </w:rPr>
        <w:t xml:space="preserve">, </w:t>
      </w:r>
      <w:proofErr w:type="spellStart"/>
      <w:r w:rsidRPr="000B6FCB">
        <w:rPr>
          <w:rFonts w:cs="Arial"/>
          <w:szCs w:val="24"/>
          <w:lang w:val="en"/>
        </w:rPr>
        <w:t>como</w:t>
      </w:r>
      <w:proofErr w:type="spellEnd"/>
      <w:r w:rsidRPr="000B6FCB">
        <w:rPr>
          <w:rFonts w:cs="Arial"/>
          <w:szCs w:val="24"/>
          <w:lang w:val="en"/>
        </w:rPr>
        <w:t xml:space="preserve"> </w:t>
      </w:r>
      <w:proofErr w:type="spellStart"/>
      <w:r w:rsidRPr="000B6FCB">
        <w:rPr>
          <w:rFonts w:cs="Arial"/>
          <w:szCs w:val="24"/>
          <w:lang w:val="en"/>
        </w:rPr>
        <w:t>resolução</w:t>
      </w:r>
      <w:proofErr w:type="spellEnd"/>
      <w:r w:rsidRPr="000B6FCB">
        <w:rPr>
          <w:rFonts w:cs="Arial"/>
          <w:szCs w:val="24"/>
          <w:lang w:val="en"/>
        </w:rPr>
        <w:t xml:space="preserve"> de </w:t>
      </w:r>
      <w:proofErr w:type="spellStart"/>
      <w:r w:rsidRPr="000B6FCB">
        <w:rPr>
          <w:rFonts w:cs="Arial"/>
          <w:szCs w:val="24"/>
          <w:lang w:val="en"/>
        </w:rPr>
        <w:t>problemas</w:t>
      </w:r>
      <w:proofErr w:type="spellEnd"/>
      <w:r w:rsidRPr="000B6FCB">
        <w:rPr>
          <w:rFonts w:cs="Arial"/>
          <w:szCs w:val="24"/>
          <w:lang w:val="en"/>
        </w:rPr>
        <w:t xml:space="preserve"> reais, </w:t>
      </w:r>
      <w:proofErr w:type="spellStart"/>
      <w:r w:rsidRPr="000B6FCB">
        <w:rPr>
          <w:rFonts w:cs="Arial"/>
          <w:szCs w:val="24"/>
          <w:lang w:val="en"/>
        </w:rPr>
        <w:t>visitas</w:t>
      </w:r>
      <w:proofErr w:type="spellEnd"/>
      <w:r w:rsidRPr="000B6FCB">
        <w:rPr>
          <w:rFonts w:cs="Arial"/>
          <w:szCs w:val="24"/>
          <w:lang w:val="en"/>
        </w:rPr>
        <w:t xml:space="preserve"> </w:t>
      </w:r>
      <w:proofErr w:type="spellStart"/>
      <w:r w:rsidRPr="000B6FCB">
        <w:rPr>
          <w:rFonts w:cs="Arial"/>
          <w:szCs w:val="24"/>
          <w:lang w:val="en"/>
        </w:rPr>
        <w:t>técnicas</w:t>
      </w:r>
      <w:proofErr w:type="spellEnd"/>
      <w:r w:rsidRPr="000B6FCB">
        <w:rPr>
          <w:rFonts w:cs="Arial"/>
          <w:szCs w:val="24"/>
          <w:lang w:val="en"/>
        </w:rPr>
        <w:t xml:space="preserve">, </w:t>
      </w:r>
      <w:proofErr w:type="spellStart"/>
      <w:r w:rsidRPr="000B6FCB">
        <w:rPr>
          <w:rFonts w:cs="Arial"/>
          <w:szCs w:val="24"/>
          <w:lang w:val="en"/>
        </w:rPr>
        <w:t>projetos</w:t>
      </w:r>
      <w:proofErr w:type="spellEnd"/>
      <w:r w:rsidRPr="000B6FCB">
        <w:rPr>
          <w:rFonts w:cs="Arial"/>
          <w:szCs w:val="24"/>
          <w:lang w:val="en"/>
        </w:rPr>
        <w:t xml:space="preserve"> </w:t>
      </w:r>
      <w:proofErr w:type="spellStart"/>
      <w:r w:rsidRPr="000B6FCB">
        <w:rPr>
          <w:rFonts w:cs="Arial"/>
          <w:szCs w:val="24"/>
          <w:lang w:val="en"/>
        </w:rPr>
        <w:t>interdisciplinares</w:t>
      </w:r>
      <w:proofErr w:type="spellEnd"/>
      <w:r w:rsidRPr="000B6FCB">
        <w:rPr>
          <w:rFonts w:cs="Arial"/>
          <w:szCs w:val="24"/>
          <w:lang w:val="en"/>
        </w:rPr>
        <w:t xml:space="preserve"> e </w:t>
      </w:r>
      <w:proofErr w:type="spellStart"/>
      <w:r w:rsidRPr="000B6FCB">
        <w:rPr>
          <w:rFonts w:cs="Arial"/>
          <w:szCs w:val="24"/>
          <w:lang w:val="en"/>
        </w:rPr>
        <w:t>acompanhamento</w:t>
      </w:r>
      <w:proofErr w:type="spellEnd"/>
      <w:r w:rsidRPr="000B6FCB">
        <w:rPr>
          <w:rFonts w:cs="Arial"/>
          <w:szCs w:val="24"/>
          <w:lang w:val="en"/>
        </w:rPr>
        <w:t xml:space="preserve"> de </w:t>
      </w:r>
      <w:proofErr w:type="spellStart"/>
      <w:r w:rsidRPr="000B6FCB">
        <w:rPr>
          <w:rFonts w:cs="Arial"/>
          <w:szCs w:val="24"/>
          <w:lang w:val="en"/>
        </w:rPr>
        <w:t>mentores</w:t>
      </w:r>
      <w:proofErr w:type="spellEnd"/>
      <w:r w:rsidRPr="000B6FCB">
        <w:rPr>
          <w:rFonts w:cs="Arial"/>
          <w:szCs w:val="24"/>
          <w:lang w:val="en"/>
        </w:rPr>
        <w:t xml:space="preserve"> do mercado, é </w:t>
      </w:r>
      <w:proofErr w:type="spellStart"/>
      <w:r w:rsidRPr="000B6FCB">
        <w:rPr>
          <w:rFonts w:cs="Arial"/>
          <w:szCs w:val="24"/>
          <w:lang w:val="en"/>
        </w:rPr>
        <w:t>essencial</w:t>
      </w:r>
      <w:proofErr w:type="spellEnd"/>
      <w:r w:rsidRPr="000B6FCB">
        <w:rPr>
          <w:rFonts w:cs="Arial"/>
          <w:szCs w:val="24"/>
          <w:lang w:val="en"/>
        </w:rPr>
        <w:t xml:space="preserve"> para </w:t>
      </w:r>
      <w:proofErr w:type="spellStart"/>
      <w:r w:rsidRPr="000B6FCB">
        <w:rPr>
          <w:rFonts w:cs="Arial"/>
          <w:szCs w:val="24"/>
          <w:lang w:val="en"/>
        </w:rPr>
        <w:t>integrar</w:t>
      </w:r>
      <w:proofErr w:type="spellEnd"/>
      <w:r w:rsidRPr="000B6FCB">
        <w:rPr>
          <w:rFonts w:cs="Arial"/>
          <w:szCs w:val="24"/>
          <w:lang w:val="en"/>
        </w:rPr>
        <w:t xml:space="preserve"> </w:t>
      </w:r>
      <w:proofErr w:type="spellStart"/>
      <w:r w:rsidRPr="000B6FCB">
        <w:rPr>
          <w:rFonts w:cs="Arial"/>
          <w:szCs w:val="24"/>
          <w:lang w:val="en"/>
        </w:rPr>
        <w:t>teoria</w:t>
      </w:r>
      <w:proofErr w:type="spellEnd"/>
      <w:r w:rsidRPr="000B6FCB">
        <w:rPr>
          <w:rFonts w:cs="Arial"/>
          <w:szCs w:val="24"/>
          <w:lang w:val="en"/>
        </w:rPr>
        <w:t xml:space="preserve"> e </w:t>
      </w:r>
      <w:proofErr w:type="spellStart"/>
      <w:r w:rsidRPr="000B6FCB">
        <w:rPr>
          <w:rFonts w:cs="Arial"/>
          <w:szCs w:val="24"/>
          <w:lang w:val="en"/>
        </w:rPr>
        <w:t>prática</w:t>
      </w:r>
      <w:proofErr w:type="spellEnd"/>
      <w:r w:rsidRPr="000B6FCB">
        <w:rPr>
          <w:rFonts w:cs="Arial"/>
          <w:szCs w:val="24"/>
          <w:lang w:val="en"/>
        </w:rPr>
        <w:t xml:space="preserve">. Essa </w:t>
      </w:r>
      <w:proofErr w:type="spellStart"/>
      <w:r w:rsidRPr="000B6FCB">
        <w:rPr>
          <w:rFonts w:cs="Arial"/>
          <w:szCs w:val="24"/>
          <w:lang w:val="en"/>
        </w:rPr>
        <w:t>abordagem</w:t>
      </w:r>
      <w:proofErr w:type="spellEnd"/>
      <w:r w:rsidRPr="000B6FCB">
        <w:rPr>
          <w:rFonts w:cs="Arial"/>
          <w:szCs w:val="24"/>
          <w:lang w:val="en"/>
        </w:rPr>
        <w:t xml:space="preserve"> </w:t>
      </w:r>
      <w:proofErr w:type="spellStart"/>
      <w:r w:rsidRPr="000B6FCB">
        <w:rPr>
          <w:rFonts w:cs="Arial"/>
          <w:szCs w:val="24"/>
          <w:lang w:val="en"/>
        </w:rPr>
        <w:t>permite</w:t>
      </w:r>
      <w:proofErr w:type="spellEnd"/>
      <w:r w:rsidRPr="000B6FCB">
        <w:rPr>
          <w:rFonts w:cs="Arial"/>
          <w:szCs w:val="24"/>
          <w:lang w:val="en"/>
        </w:rPr>
        <w:t xml:space="preserve"> que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estudantes</w:t>
      </w:r>
      <w:proofErr w:type="spellEnd"/>
      <w:r w:rsidRPr="000B6FCB">
        <w:rPr>
          <w:rFonts w:cs="Arial"/>
          <w:szCs w:val="24"/>
          <w:lang w:val="en"/>
        </w:rPr>
        <w:t xml:space="preserve"> </w:t>
      </w:r>
      <w:proofErr w:type="spellStart"/>
      <w:r w:rsidRPr="000B6FCB">
        <w:rPr>
          <w:rFonts w:cs="Arial"/>
          <w:szCs w:val="24"/>
          <w:lang w:val="en"/>
        </w:rPr>
        <w:t>compreendam</w:t>
      </w:r>
      <w:proofErr w:type="spellEnd"/>
      <w:r w:rsidRPr="000B6FCB">
        <w:rPr>
          <w:rFonts w:cs="Arial"/>
          <w:szCs w:val="24"/>
          <w:lang w:val="en"/>
        </w:rPr>
        <w:t xml:space="preserv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desafios</w:t>
      </w:r>
      <w:proofErr w:type="spellEnd"/>
      <w:r w:rsidRPr="000B6FCB">
        <w:rPr>
          <w:rFonts w:cs="Arial"/>
          <w:szCs w:val="24"/>
          <w:lang w:val="en"/>
        </w:rPr>
        <w:t xml:space="preserve"> do mercado local, </w:t>
      </w:r>
      <w:proofErr w:type="spellStart"/>
      <w:r w:rsidRPr="000B6FCB">
        <w:rPr>
          <w:rFonts w:cs="Arial"/>
          <w:szCs w:val="24"/>
          <w:lang w:val="en"/>
        </w:rPr>
        <w:t>desenvolvam</w:t>
      </w:r>
      <w:proofErr w:type="spellEnd"/>
      <w:r w:rsidRPr="000B6FCB">
        <w:rPr>
          <w:rFonts w:cs="Arial"/>
          <w:szCs w:val="24"/>
          <w:lang w:val="en"/>
        </w:rPr>
        <w:t xml:space="preserve"> </w:t>
      </w:r>
      <w:proofErr w:type="spellStart"/>
      <w:r w:rsidRPr="000B6FCB">
        <w:rPr>
          <w:rFonts w:cs="Arial"/>
          <w:szCs w:val="24"/>
          <w:lang w:val="en"/>
        </w:rPr>
        <w:t>competências</w:t>
      </w:r>
      <w:proofErr w:type="spellEnd"/>
      <w:r w:rsidRPr="000B6FCB">
        <w:rPr>
          <w:rFonts w:cs="Arial"/>
          <w:szCs w:val="24"/>
          <w:lang w:val="en"/>
        </w:rPr>
        <w:t xml:space="preserve"> </w:t>
      </w:r>
      <w:proofErr w:type="spellStart"/>
      <w:r w:rsidRPr="000B6FCB">
        <w:rPr>
          <w:rFonts w:cs="Arial"/>
          <w:szCs w:val="24"/>
          <w:lang w:val="en"/>
        </w:rPr>
        <w:t>socioemocionais</w:t>
      </w:r>
      <w:proofErr w:type="spellEnd"/>
      <w:r w:rsidRPr="000B6FCB">
        <w:rPr>
          <w:rFonts w:cs="Arial"/>
          <w:szCs w:val="24"/>
          <w:lang w:val="en"/>
        </w:rPr>
        <w:t xml:space="preserve"> e </w:t>
      </w:r>
      <w:proofErr w:type="spellStart"/>
      <w:r w:rsidRPr="000B6FCB">
        <w:rPr>
          <w:rFonts w:cs="Arial"/>
          <w:szCs w:val="24"/>
          <w:lang w:val="en"/>
        </w:rPr>
        <w:t>adquiram</w:t>
      </w:r>
      <w:proofErr w:type="spellEnd"/>
      <w:r w:rsidRPr="000B6FCB">
        <w:rPr>
          <w:rFonts w:cs="Arial"/>
          <w:szCs w:val="24"/>
          <w:lang w:val="en"/>
        </w:rPr>
        <w:t xml:space="preserve"> </w:t>
      </w:r>
      <w:proofErr w:type="spellStart"/>
      <w:r w:rsidRPr="000B6FCB">
        <w:rPr>
          <w:rFonts w:cs="Arial"/>
          <w:szCs w:val="24"/>
          <w:lang w:val="en"/>
        </w:rPr>
        <w:t>experiência</w:t>
      </w:r>
      <w:proofErr w:type="spellEnd"/>
      <w:r w:rsidRPr="000B6FCB">
        <w:rPr>
          <w:rFonts w:cs="Arial"/>
          <w:szCs w:val="24"/>
          <w:lang w:val="en"/>
        </w:rPr>
        <w:t xml:space="preserve"> real </w:t>
      </w:r>
      <w:proofErr w:type="spellStart"/>
      <w:r w:rsidRPr="000B6FCB">
        <w:rPr>
          <w:rFonts w:cs="Arial"/>
          <w:szCs w:val="24"/>
          <w:lang w:val="en"/>
        </w:rPr>
        <w:t>em</w:t>
      </w:r>
      <w:proofErr w:type="spellEnd"/>
      <w:r w:rsidRPr="000B6FCB">
        <w:rPr>
          <w:rFonts w:cs="Arial"/>
          <w:szCs w:val="24"/>
          <w:lang w:val="en"/>
        </w:rPr>
        <w:t xml:space="preserve"> </w:t>
      </w:r>
      <w:proofErr w:type="spellStart"/>
      <w:r w:rsidRPr="000B6FCB">
        <w:rPr>
          <w:rFonts w:cs="Arial"/>
          <w:szCs w:val="24"/>
          <w:lang w:val="en"/>
        </w:rPr>
        <w:t>gestão</w:t>
      </w:r>
      <w:proofErr w:type="spellEnd"/>
      <w:r w:rsidRPr="000B6FCB">
        <w:rPr>
          <w:rFonts w:cs="Arial"/>
          <w:szCs w:val="24"/>
          <w:lang w:val="en"/>
        </w:rPr>
        <w:t xml:space="preserve">. A </w:t>
      </w:r>
      <w:proofErr w:type="spellStart"/>
      <w:r w:rsidRPr="000B6FCB">
        <w:rPr>
          <w:rFonts w:cs="Arial"/>
          <w:szCs w:val="24"/>
          <w:lang w:val="en"/>
        </w:rPr>
        <w:t>combinação</w:t>
      </w:r>
      <w:proofErr w:type="spellEnd"/>
      <w:r w:rsidRPr="000B6FCB">
        <w:rPr>
          <w:rFonts w:cs="Arial"/>
          <w:szCs w:val="24"/>
          <w:lang w:val="en"/>
        </w:rPr>
        <w:t xml:space="preserve"> de </w:t>
      </w:r>
      <w:proofErr w:type="spellStart"/>
      <w:r w:rsidRPr="000B6FCB">
        <w:rPr>
          <w:rFonts w:cs="Arial"/>
          <w:szCs w:val="24"/>
          <w:lang w:val="en"/>
        </w:rPr>
        <w:t>currículo</w:t>
      </w:r>
      <w:proofErr w:type="spellEnd"/>
      <w:r w:rsidRPr="000B6FCB">
        <w:rPr>
          <w:rFonts w:cs="Arial"/>
          <w:szCs w:val="24"/>
          <w:lang w:val="en"/>
        </w:rPr>
        <w:t xml:space="preserve"> </w:t>
      </w:r>
      <w:proofErr w:type="spellStart"/>
      <w:r w:rsidRPr="000B6FCB">
        <w:rPr>
          <w:rFonts w:cs="Arial"/>
          <w:szCs w:val="24"/>
          <w:lang w:val="en"/>
        </w:rPr>
        <w:t>teórico</w:t>
      </w:r>
      <w:proofErr w:type="spellEnd"/>
      <w:r w:rsidRPr="000B6FCB">
        <w:rPr>
          <w:rFonts w:cs="Arial"/>
          <w:szCs w:val="24"/>
          <w:lang w:val="en"/>
        </w:rPr>
        <w:t xml:space="preserve"> </w:t>
      </w:r>
      <w:proofErr w:type="spellStart"/>
      <w:r w:rsidRPr="000B6FCB">
        <w:rPr>
          <w:rFonts w:cs="Arial"/>
          <w:szCs w:val="24"/>
          <w:lang w:val="en"/>
        </w:rPr>
        <w:t>robusto</w:t>
      </w:r>
      <w:proofErr w:type="spellEnd"/>
      <w:r w:rsidRPr="000B6FCB">
        <w:rPr>
          <w:rFonts w:cs="Arial"/>
          <w:szCs w:val="24"/>
          <w:lang w:val="en"/>
        </w:rPr>
        <w:t xml:space="preserve"> com </w:t>
      </w:r>
      <w:proofErr w:type="spellStart"/>
      <w:r w:rsidRPr="000B6FCB">
        <w:rPr>
          <w:rFonts w:cs="Arial"/>
          <w:szCs w:val="24"/>
          <w:lang w:val="en"/>
        </w:rPr>
        <w:t>experiências</w:t>
      </w:r>
      <w:proofErr w:type="spellEnd"/>
      <w:r w:rsidRPr="000B6FCB">
        <w:rPr>
          <w:rFonts w:cs="Arial"/>
          <w:szCs w:val="24"/>
          <w:lang w:val="en"/>
        </w:rPr>
        <w:t xml:space="preserve"> </w:t>
      </w:r>
      <w:proofErr w:type="spellStart"/>
      <w:r w:rsidRPr="000B6FCB">
        <w:rPr>
          <w:rFonts w:cs="Arial"/>
          <w:szCs w:val="24"/>
          <w:lang w:val="en"/>
        </w:rPr>
        <w:t>práticas</w:t>
      </w:r>
      <w:proofErr w:type="spellEnd"/>
      <w:r w:rsidRPr="000B6FCB">
        <w:rPr>
          <w:rFonts w:cs="Arial"/>
          <w:szCs w:val="24"/>
          <w:lang w:val="en"/>
        </w:rPr>
        <w:t xml:space="preserve"> </w:t>
      </w:r>
      <w:proofErr w:type="spellStart"/>
      <w:r w:rsidRPr="000B6FCB">
        <w:rPr>
          <w:rFonts w:cs="Arial"/>
          <w:szCs w:val="24"/>
          <w:lang w:val="en"/>
        </w:rPr>
        <w:t>consistentes</w:t>
      </w:r>
      <w:proofErr w:type="spellEnd"/>
      <w:r w:rsidRPr="000B6FCB">
        <w:rPr>
          <w:rFonts w:cs="Arial"/>
          <w:szCs w:val="24"/>
          <w:lang w:val="en"/>
        </w:rPr>
        <w:t xml:space="preserve"> </w:t>
      </w:r>
      <w:proofErr w:type="spellStart"/>
      <w:r w:rsidRPr="000B6FCB">
        <w:rPr>
          <w:rFonts w:cs="Arial"/>
          <w:szCs w:val="24"/>
          <w:lang w:val="en"/>
        </w:rPr>
        <w:t>prepara</w:t>
      </w:r>
      <w:proofErr w:type="spellEnd"/>
      <w:r w:rsidRPr="000B6FCB">
        <w:rPr>
          <w:rFonts w:cs="Arial"/>
          <w:szCs w:val="24"/>
          <w:lang w:val="en"/>
        </w:rPr>
        <w:t xml:space="preserv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egressos</w:t>
      </w:r>
      <w:proofErr w:type="spellEnd"/>
      <w:r w:rsidRPr="000B6FCB">
        <w:rPr>
          <w:rFonts w:cs="Arial"/>
          <w:szCs w:val="24"/>
          <w:lang w:val="en"/>
        </w:rPr>
        <w:t xml:space="preserve"> </w:t>
      </w:r>
      <w:proofErr w:type="spellStart"/>
      <w:r w:rsidRPr="000B6FCB">
        <w:rPr>
          <w:rFonts w:cs="Arial"/>
          <w:szCs w:val="24"/>
          <w:lang w:val="en"/>
        </w:rPr>
        <w:t>não</w:t>
      </w:r>
      <w:proofErr w:type="spellEnd"/>
      <w:r w:rsidRPr="000B6FCB">
        <w:rPr>
          <w:rFonts w:cs="Arial"/>
          <w:szCs w:val="24"/>
          <w:lang w:val="en"/>
        </w:rPr>
        <w:t xml:space="preserve"> </w:t>
      </w:r>
      <w:proofErr w:type="spellStart"/>
      <w:r w:rsidRPr="000B6FCB">
        <w:rPr>
          <w:rFonts w:cs="Arial"/>
          <w:szCs w:val="24"/>
          <w:lang w:val="en"/>
        </w:rPr>
        <w:t>apenas</w:t>
      </w:r>
      <w:proofErr w:type="spellEnd"/>
      <w:r w:rsidRPr="000B6FCB">
        <w:rPr>
          <w:rFonts w:cs="Arial"/>
          <w:szCs w:val="24"/>
          <w:lang w:val="en"/>
        </w:rPr>
        <w:t xml:space="preserve"> para </w:t>
      </w:r>
      <w:proofErr w:type="spellStart"/>
      <w:r w:rsidRPr="000B6FCB">
        <w:rPr>
          <w:rFonts w:cs="Arial"/>
          <w:szCs w:val="24"/>
          <w:lang w:val="en"/>
        </w:rPr>
        <w:t>ocupar</w:t>
      </w:r>
      <w:proofErr w:type="spellEnd"/>
      <w:r w:rsidRPr="000B6FCB">
        <w:rPr>
          <w:rFonts w:cs="Arial"/>
          <w:szCs w:val="24"/>
          <w:lang w:val="en"/>
        </w:rPr>
        <w:t xml:space="preserve"> cargos no mercado de </w:t>
      </w:r>
      <w:proofErr w:type="spellStart"/>
      <w:r w:rsidRPr="000B6FCB">
        <w:rPr>
          <w:rFonts w:cs="Arial"/>
          <w:szCs w:val="24"/>
          <w:lang w:val="en"/>
        </w:rPr>
        <w:t>trabalho</w:t>
      </w:r>
      <w:proofErr w:type="spellEnd"/>
      <w:r w:rsidRPr="000B6FCB">
        <w:rPr>
          <w:rFonts w:cs="Arial"/>
          <w:szCs w:val="24"/>
          <w:lang w:val="en"/>
        </w:rPr>
        <w:t xml:space="preserve">, mas </w:t>
      </w:r>
      <w:proofErr w:type="spellStart"/>
      <w:r w:rsidRPr="000B6FCB">
        <w:rPr>
          <w:rFonts w:cs="Arial"/>
          <w:szCs w:val="24"/>
          <w:lang w:val="en"/>
        </w:rPr>
        <w:t>também</w:t>
      </w:r>
      <w:proofErr w:type="spellEnd"/>
      <w:r w:rsidRPr="000B6FCB">
        <w:rPr>
          <w:rFonts w:cs="Arial"/>
          <w:szCs w:val="24"/>
          <w:lang w:val="en"/>
        </w:rPr>
        <w:t xml:space="preserve"> para </w:t>
      </w:r>
      <w:proofErr w:type="spellStart"/>
      <w:r w:rsidRPr="000B6FCB">
        <w:rPr>
          <w:rFonts w:cs="Arial"/>
          <w:szCs w:val="24"/>
          <w:lang w:val="en"/>
        </w:rPr>
        <w:t>contribuir</w:t>
      </w:r>
      <w:proofErr w:type="spellEnd"/>
      <w:r w:rsidRPr="000B6FCB">
        <w:rPr>
          <w:rFonts w:cs="Arial"/>
          <w:szCs w:val="24"/>
          <w:lang w:val="en"/>
        </w:rPr>
        <w:t xml:space="preserve"> de forma </w:t>
      </w:r>
      <w:proofErr w:type="spellStart"/>
      <w:r w:rsidRPr="000B6FCB">
        <w:rPr>
          <w:rFonts w:cs="Arial"/>
          <w:szCs w:val="24"/>
          <w:lang w:val="en"/>
        </w:rPr>
        <w:t>significativa</w:t>
      </w:r>
      <w:proofErr w:type="spellEnd"/>
      <w:r w:rsidRPr="000B6FCB">
        <w:rPr>
          <w:rFonts w:cs="Arial"/>
          <w:szCs w:val="24"/>
          <w:lang w:val="en"/>
        </w:rPr>
        <w:t xml:space="preserve"> com o </w:t>
      </w:r>
      <w:proofErr w:type="spellStart"/>
      <w:r w:rsidRPr="000B6FCB">
        <w:rPr>
          <w:rFonts w:cs="Arial"/>
          <w:szCs w:val="24"/>
          <w:lang w:val="en"/>
        </w:rPr>
        <w:t>desenvolvimento</w:t>
      </w:r>
      <w:proofErr w:type="spellEnd"/>
      <w:r w:rsidRPr="000B6FCB">
        <w:rPr>
          <w:rFonts w:cs="Arial"/>
          <w:szCs w:val="24"/>
          <w:lang w:val="en"/>
        </w:rPr>
        <w:t xml:space="preserve"> </w:t>
      </w:r>
      <w:proofErr w:type="spellStart"/>
      <w:r w:rsidRPr="000B6FCB">
        <w:rPr>
          <w:rFonts w:cs="Arial"/>
          <w:szCs w:val="24"/>
          <w:lang w:val="en"/>
        </w:rPr>
        <w:t>econômico</w:t>
      </w:r>
      <w:proofErr w:type="spellEnd"/>
      <w:r w:rsidRPr="000B6FCB">
        <w:rPr>
          <w:rFonts w:cs="Arial"/>
          <w:szCs w:val="24"/>
          <w:lang w:val="en"/>
        </w:rPr>
        <w:t xml:space="preserve"> e social da </w:t>
      </w:r>
      <w:proofErr w:type="spellStart"/>
      <w:r w:rsidRPr="000B6FCB">
        <w:rPr>
          <w:rFonts w:cs="Arial"/>
          <w:szCs w:val="24"/>
          <w:lang w:val="en"/>
        </w:rPr>
        <w:t>região</w:t>
      </w:r>
      <w:proofErr w:type="spellEnd"/>
      <w:r w:rsidRPr="000B6FCB">
        <w:rPr>
          <w:rFonts w:cs="Arial"/>
          <w:szCs w:val="24"/>
          <w:lang w:val="en"/>
        </w:rPr>
        <w:t xml:space="preserve"> (Antonello e Ruas, 2005).</w:t>
      </w:r>
    </w:p>
    <w:p w14:paraId="52FE3EEF" w14:textId="77777777" w:rsidR="009921B9" w:rsidRDefault="000B6FCB" w:rsidP="009921B9">
      <w:pPr>
        <w:spacing w:after="0" w:line="360" w:lineRule="auto"/>
        <w:ind w:firstLine="709"/>
        <w:contextualSpacing/>
        <w:jc w:val="both"/>
        <w:rPr>
          <w:rFonts w:cs="Arial"/>
          <w:szCs w:val="24"/>
          <w:lang w:val="en"/>
        </w:rPr>
      </w:pPr>
      <w:proofErr w:type="spellStart"/>
      <w:r w:rsidRPr="000B6FCB">
        <w:rPr>
          <w:rFonts w:cs="Arial"/>
          <w:szCs w:val="24"/>
          <w:lang w:val="en"/>
        </w:rPr>
        <w:t>Portanto</w:t>
      </w:r>
      <w:proofErr w:type="spellEnd"/>
      <w:r w:rsidRPr="000B6FCB">
        <w:rPr>
          <w:rFonts w:cs="Arial"/>
          <w:szCs w:val="24"/>
          <w:lang w:val="en"/>
        </w:rPr>
        <w:t xml:space="preserve">, o </w:t>
      </w:r>
      <w:proofErr w:type="spellStart"/>
      <w:r w:rsidRPr="000B6FCB">
        <w:rPr>
          <w:rFonts w:cs="Arial"/>
          <w:szCs w:val="24"/>
          <w:lang w:val="en"/>
        </w:rPr>
        <w:t>papel</w:t>
      </w:r>
      <w:proofErr w:type="spellEnd"/>
      <w:r w:rsidRPr="000B6FCB">
        <w:rPr>
          <w:rFonts w:cs="Arial"/>
          <w:szCs w:val="24"/>
          <w:lang w:val="en"/>
        </w:rPr>
        <w:t xml:space="preserve"> das </w:t>
      </w:r>
      <w:proofErr w:type="spellStart"/>
      <w:r w:rsidRPr="000B6FCB">
        <w:rPr>
          <w:rFonts w:cs="Arial"/>
          <w:szCs w:val="24"/>
          <w:lang w:val="en"/>
        </w:rPr>
        <w:t>universidades</w:t>
      </w:r>
      <w:proofErr w:type="spellEnd"/>
      <w:r w:rsidRPr="000B6FCB">
        <w:rPr>
          <w:rFonts w:cs="Arial"/>
          <w:szCs w:val="24"/>
          <w:lang w:val="en"/>
        </w:rPr>
        <w:t xml:space="preserve"> </w:t>
      </w:r>
      <w:proofErr w:type="spellStart"/>
      <w:r w:rsidRPr="000B6FCB">
        <w:rPr>
          <w:rFonts w:cs="Arial"/>
          <w:szCs w:val="24"/>
          <w:lang w:val="en"/>
        </w:rPr>
        <w:t>vai</w:t>
      </w:r>
      <w:proofErr w:type="spellEnd"/>
      <w:r w:rsidRPr="000B6FCB">
        <w:rPr>
          <w:rFonts w:cs="Arial"/>
          <w:szCs w:val="24"/>
          <w:lang w:val="en"/>
        </w:rPr>
        <w:t xml:space="preserve"> </w:t>
      </w:r>
      <w:proofErr w:type="spellStart"/>
      <w:r w:rsidRPr="000B6FCB">
        <w:rPr>
          <w:rFonts w:cs="Arial"/>
          <w:szCs w:val="24"/>
          <w:lang w:val="en"/>
        </w:rPr>
        <w:t>além</w:t>
      </w:r>
      <w:proofErr w:type="spellEnd"/>
      <w:r w:rsidRPr="000B6FCB">
        <w:rPr>
          <w:rFonts w:cs="Arial"/>
          <w:szCs w:val="24"/>
          <w:lang w:val="en"/>
        </w:rPr>
        <w:t xml:space="preserve"> de </w:t>
      </w:r>
      <w:proofErr w:type="spellStart"/>
      <w:r w:rsidRPr="000B6FCB">
        <w:rPr>
          <w:rFonts w:cs="Arial"/>
          <w:szCs w:val="24"/>
          <w:lang w:val="en"/>
        </w:rPr>
        <w:t>fornecer</w:t>
      </w:r>
      <w:proofErr w:type="spellEnd"/>
      <w:r w:rsidRPr="000B6FCB">
        <w:rPr>
          <w:rFonts w:cs="Arial"/>
          <w:szCs w:val="24"/>
          <w:lang w:val="en"/>
        </w:rPr>
        <w:t xml:space="preserve"> </w:t>
      </w:r>
      <w:proofErr w:type="spellStart"/>
      <w:r w:rsidRPr="000B6FCB">
        <w:rPr>
          <w:rFonts w:cs="Arial"/>
          <w:szCs w:val="24"/>
          <w:lang w:val="en"/>
        </w:rPr>
        <w:t>conhecimento</w:t>
      </w:r>
      <w:proofErr w:type="spellEnd"/>
      <w:r w:rsidRPr="000B6FCB">
        <w:rPr>
          <w:rFonts w:cs="Arial"/>
          <w:szCs w:val="24"/>
          <w:lang w:val="en"/>
        </w:rPr>
        <w:t xml:space="preserve"> </w:t>
      </w:r>
      <w:proofErr w:type="spellStart"/>
      <w:r w:rsidRPr="000B6FCB">
        <w:rPr>
          <w:rFonts w:cs="Arial"/>
          <w:szCs w:val="24"/>
          <w:lang w:val="en"/>
        </w:rPr>
        <w:t>técnico</w:t>
      </w:r>
      <w:proofErr w:type="spellEnd"/>
      <w:r w:rsidRPr="000B6FCB">
        <w:rPr>
          <w:rFonts w:cs="Arial"/>
          <w:szCs w:val="24"/>
          <w:lang w:val="en"/>
        </w:rPr>
        <w:t xml:space="preserve">; é </w:t>
      </w:r>
      <w:proofErr w:type="spellStart"/>
      <w:r w:rsidRPr="000B6FCB">
        <w:rPr>
          <w:rFonts w:cs="Arial"/>
          <w:szCs w:val="24"/>
          <w:lang w:val="en"/>
        </w:rPr>
        <w:t>também</w:t>
      </w:r>
      <w:proofErr w:type="spellEnd"/>
      <w:r w:rsidRPr="000B6FCB">
        <w:rPr>
          <w:rFonts w:cs="Arial"/>
          <w:szCs w:val="24"/>
          <w:lang w:val="en"/>
        </w:rPr>
        <w:t xml:space="preserve"> </w:t>
      </w:r>
      <w:proofErr w:type="spellStart"/>
      <w:r w:rsidRPr="000B6FCB">
        <w:rPr>
          <w:rFonts w:cs="Arial"/>
          <w:szCs w:val="24"/>
          <w:lang w:val="en"/>
        </w:rPr>
        <w:t>criar</w:t>
      </w:r>
      <w:proofErr w:type="spellEnd"/>
      <w:r w:rsidRPr="000B6FCB">
        <w:rPr>
          <w:rFonts w:cs="Arial"/>
          <w:szCs w:val="24"/>
          <w:lang w:val="en"/>
        </w:rPr>
        <w:t xml:space="preserve"> </w:t>
      </w:r>
      <w:proofErr w:type="spellStart"/>
      <w:r w:rsidRPr="000B6FCB">
        <w:rPr>
          <w:rFonts w:cs="Arial"/>
          <w:szCs w:val="24"/>
          <w:lang w:val="en"/>
        </w:rPr>
        <w:t>condições</w:t>
      </w:r>
      <w:proofErr w:type="spellEnd"/>
      <w:r w:rsidRPr="000B6FCB">
        <w:rPr>
          <w:rFonts w:cs="Arial"/>
          <w:szCs w:val="24"/>
          <w:lang w:val="en"/>
        </w:rPr>
        <w:t xml:space="preserve"> para que </w:t>
      </w:r>
      <w:proofErr w:type="spellStart"/>
      <w:r w:rsidRPr="000B6FCB">
        <w:rPr>
          <w:rFonts w:cs="Arial"/>
          <w:szCs w:val="24"/>
          <w:lang w:val="en"/>
        </w:rPr>
        <w:t>os</w:t>
      </w:r>
      <w:proofErr w:type="spellEnd"/>
      <w:r w:rsidRPr="000B6FCB">
        <w:rPr>
          <w:rFonts w:cs="Arial"/>
          <w:szCs w:val="24"/>
          <w:lang w:val="en"/>
        </w:rPr>
        <w:t xml:space="preserve"> </w:t>
      </w:r>
      <w:proofErr w:type="spellStart"/>
      <w:r w:rsidRPr="000B6FCB">
        <w:rPr>
          <w:rFonts w:cs="Arial"/>
          <w:szCs w:val="24"/>
          <w:lang w:val="en"/>
        </w:rPr>
        <w:t>estudantes</w:t>
      </w:r>
      <w:proofErr w:type="spellEnd"/>
      <w:r w:rsidRPr="000B6FCB">
        <w:rPr>
          <w:rFonts w:cs="Arial"/>
          <w:szCs w:val="24"/>
          <w:lang w:val="en"/>
        </w:rPr>
        <w:t xml:space="preserve"> </w:t>
      </w:r>
      <w:proofErr w:type="spellStart"/>
      <w:r w:rsidRPr="000B6FCB">
        <w:rPr>
          <w:rFonts w:cs="Arial"/>
          <w:szCs w:val="24"/>
          <w:lang w:val="en"/>
        </w:rPr>
        <w:t>vivenciem</w:t>
      </w:r>
      <w:proofErr w:type="spellEnd"/>
      <w:r w:rsidRPr="000B6FCB">
        <w:rPr>
          <w:rFonts w:cs="Arial"/>
          <w:szCs w:val="24"/>
          <w:lang w:val="en"/>
        </w:rPr>
        <w:t xml:space="preserve"> </w:t>
      </w:r>
      <w:proofErr w:type="spellStart"/>
      <w:r w:rsidRPr="000B6FCB">
        <w:rPr>
          <w:rFonts w:cs="Arial"/>
          <w:szCs w:val="24"/>
          <w:lang w:val="en"/>
        </w:rPr>
        <w:t>situações</w:t>
      </w:r>
      <w:proofErr w:type="spellEnd"/>
      <w:r w:rsidRPr="000B6FCB">
        <w:rPr>
          <w:rFonts w:cs="Arial"/>
          <w:szCs w:val="24"/>
          <w:lang w:val="en"/>
        </w:rPr>
        <w:t xml:space="preserve"> </w:t>
      </w:r>
      <w:proofErr w:type="spellStart"/>
      <w:r w:rsidRPr="000B6FCB">
        <w:rPr>
          <w:rFonts w:cs="Arial"/>
          <w:szCs w:val="24"/>
          <w:lang w:val="en"/>
        </w:rPr>
        <w:t>práticas</w:t>
      </w:r>
      <w:proofErr w:type="spellEnd"/>
      <w:r w:rsidRPr="000B6FCB">
        <w:rPr>
          <w:rFonts w:cs="Arial"/>
          <w:szCs w:val="24"/>
          <w:lang w:val="en"/>
        </w:rPr>
        <w:t xml:space="preserve"> e </w:t>
      </w:r>
      <w:proofErr w:type="spellStart"/>
      <w:r w:rsidRPr="000B6FCB">
        <w:rPr>
          <w:rFonts w:cs="Arial"/>
          <w:szCs w:val="24"/>
          <w:lang w:val="en"/>
        </w:rPr>
        <w:t>desenvolvam</w:t>
      </w:r>
      <w:proofErr w:type="spellEnd"/>
      <w:r w:rsidRPr="000B6FCB">
        <w:rPr>
          <w:rFonts w:cs="Arial"/>
          <w:szCs w:val="24"/>
          <w:lang w:val="en"/>
        </w:rPr>
        <w:t xml:space="preserve"> </w:t>
      </w:r>
      <w:proofErr w:type="spellStart"/>
      <w:r w:rsidRPr="000B6FCB">
        <w:rPr>
          <w:rFonts w:cs="Arial"/>
          <w:szCs w:val="24"/>
          <w:lang w:val="en"/>
        </w:rPr>
        <w:t>habilidades</w:t>
      </w:r>
      <w:proofErr w:type="spellEnd"/>
      <w:r w:rsidRPr="000B6FCB">
        <w:rPr>
          <w:rFonts w:cs="Arial"/>
          <w:szCs w:val="24"/>
          <w:lang w:val="en"/>
        </w:rPr>
        <w:t xml:space="preserve"> que </w:t>
      </w:r>
      <w:proofErr w:type="spellStart"/>
      <w:r w:rsidRPr="000B6FCB">
        <w:rPr>
          <w:rFonts w:cs="Arial"/>
          <w:szCs w:val="24"/>
          <w:lang w:val="en"/>
        </w:rPr>
        <w:t>atendam</w:t>
      </w:r>
      <w:proofErr w:type="spellEnd"/>
      <w:r w:rsidRPr="000B6FCB">
        <w:rPr>
          <w:rFonts w:cs="Arial"/>
          <w:szCs w:val="24"/>
          <w:lang w:val="en"/>
        </w:rPr>
        <w:t xml:space="preserve"> </w:t>
      </w:r>
      <w:proofErr w:type="spellStart"/>
      <w:r w:rsidRPr="000B6FCB">
        <w:rPr>
          <w:rFonts w:cs="Arial"/>
          <w:szCs w:val="24"/>
          <w:lang w:val="en"/>
        </w:rPr>
        <w:t>às</w:t>
      </w:r>
      <w:proofErr w:type="spellEnd"/>
      <w:r w:rsidRPr="000B6FCB">
        <w:rPr>
          <w:rFonts w:cs="Arial"/>
          <w:szCs w:val="24"/>
          <w:lang w:val="en"/>
        </w:rPr>
        <w:t xml:space="preserve"> </w:t>
      </w:r>
      <w:proofErr w:type="spellStart"/>
      <w:r w:rsidRPr="000B6FCB">
        <w:rPr>
          <w:rFonts w:cs="Arial"/>
          <w:szCs w:val="24"/>
          <w:lang w:val="en"/>
        </w:rPr>
        <w:t>demandas</w:t>
      </w:r>
      <w:proofErr w:type="spellEnd"/>
      <w:r w:rsidRPr="000B6FCB">
        <w:rPr>
          <w:rFonts w:cs="Arial"/>
          <w:szCs w:val="24"/>
          <w:lang w:val="en"/>
        </w:rPr>
        <w:t xml:space="preserve"> reais do mercado. Em Pau dos </w:t>
      </w:r>
      <w:proofErr w:type="spellStart"/>
      <w:r w:rsidRPr="000B6FCB">
        <w:rPr>
          <w:rFonts w:cs="Arial"/>
          <w:szCs w:val="24"/>
          <w:lang w:val="en"/>
        </w:rPr>
        <w:t>Ferros</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integração</w:t>
      </w:r>
      <w:proofErr w:type="spellEnd"/>
      <w:r w:rsidRPr="000B6FCB">
        <w:rPr>
          <w:rFonts w:cs="Arial"/>
          <w:szCs w:val="24"/>
          <w:lang w:val="en"/>
        </w:rPr>
        <w:t xml:space="preserve"> entre </w:t>
      </w:r>
      <w:proofErr w:type="spellStart"/>
      <w:r w:rsidRPr="000B6FCB">
        <w:rPr>
          <w:rFonts w:cs="Arial"/>
          <w:szCs w:val="24"/>
          <w:lang w:val="en"/>
        </w:rPr>
        <w:t>teoria</w:t>
      </w:r>
      <w:proofErr w:type="spellEnd"/>
      <w:r w:rsidRPr="000B6FCB">
        <w:rPr>
          <w:rFonts w:cs="Arial"/>
          <w:szCs w:val="24"/>
          <w:lang w:val="en"/>
        </w:rPr>
        <w:t xml:space="preserve"> e </w:t>
      </w:r>
      <w:proofErr w:type="spellStart"/>
      <w:r w:rsidRPr="000B6FCB">
        <w:rPr>
          <w:rFonts w:cs="Arial"/>
          <w:szCs w:val="24"/>
          <w:lang w:val="en"/>
        </w:rPr>
        <w:t>prática</w:t>
      </w:r>
      <w:proofErr w:type="spellEnd"/>
      <w:r w:rsidRPr="000B6FCB">
        <w:rPr>
          <w:rFonts w:cs="Arial"/>
          <w:szCs w:val="24"/>
          <w:lang w:val="en"/>
        </w:rPr>
        <w:t xml:space="preserve">, </w:t>
      </w:r>
      <w:proofErr w:type="spellStart"/>
      <w:r w:rsidRPr="000B6FCB">
        <w:rPr>
          <w:rFonts w:cs="Arial"/>
          <w:szCs w:val="24"/>
          <w:lang w:val="en"/>
        </w:rPr>
        <w:t>aliada</w:t>
      </w:r>
      <w:proofErr w:type="spellEnd"/>
      <w:r w:rsidRPr="000B6FCB">
        <w:rPr>
          <w:rFonts w:cs="Arial"/>
          <w:szCs w:val="24"/>
          <w:lang w:val="en"/>
        </w:rPr>
        <w:t xml:space="preserve"> a </w:t>
      </w:r>
      <w:proofErr w:type="spellStart"/>
      <w:r w:rsidRPr="000B6FCB">
        <w:rPr>
          <w:rFonts w:cs="Arial"/>
          <w:szCs w:val="24"/>
          <w:lang w:val="en"/>
        </w:rPr>
        <w:lastRenderedPageBreak/>
        <w:t>políticas</w:t>
      </w:r>
      <w:proofErr w:type="spellEnd"/>
      <w:r w:rsidRPr="000B6FCB">
        <w:rPr>
          <w:rFonts w:cs="Arial"/>
          <w:szCs w:val="24"/>
          <w:lang w:val="en"/>
        </w:rPr>
        <w:t xml:space="preserve"> </w:t>
      </w:r>
      <w:proofErr w:type="spellStart"/>
      <w:r w:rsidRPr="000B6FCB">
        <w:rPr>
          <w:rFonts w:cs="Arial"/>
          <w:szCs w:val="24"/>
          <w:lang w:val="en"/>
        </w:rPr>
        <w:t>institucionais</w:t>
      </w:r>
      <w:proofErr w:type="spellEnd"/>
      <w:r w:rsidRPr="000B6FCB">
        <w:rPr>
          <w:rFonts w:cs="Arial"/>
          <w:szCs w:val="24"/>
          <w:lang w:val="en"/>
        </w:rPr>
        <w:t xml:space="preserve"> de </w:t>
      </w:r>
      <w:proofErr w:type="spellStart"/>
      <w:r w:rsidRPr="000B6FCB">
        <w:rPr>
          <w:rFonts w:cs="Arial"/>
          <w:szCs w:val="24"/>
          <w:lang w:val="en"/>
        </w:rPr>
        <w:t>apoio</w:t>
      </w:r>
      <w:proofErr w:type="spellEnd"/>
      <w:r w:rsidRPr="000B6FCB">
        <w:rPr>
          <w:rFonts w:cs="Arial"/>
          <w:szCs w:val="24"/>
          <w:lang w:val="en"/>
        </w:rPr>
        <w:t xml:space="preserve"> e à </w:t>
      </w:r>
      <w:proofErr w:type="spellStart"/>
      <w:r w:rsidRPr="000B6FCB">
        <w:rPr>
          <w:rFonts w:cs="Arial"/>
          <w:szCs w:val="24"/>
          <w:lang w:val="en"/>
        </w:rPr>
        <w:t>aproximação</w:t>
      </w:r>
      <w:proofErr w:type="spellEnd"/>
      <w:r w:rsidRPr="000B6FCB">
        <w:rPr>
          <w:rFonts w:cs="Arial"/>
          <w:szCs w:val="24"/>
          <w:lang w:val="en"/>
        </w:rPr>
        <w:t xml:space="preserve"> com o mercado local, </w:t>
      </w:r>
      <w:proofErr w:type="spellStart"/>
      <w:r w:rsidRPr="000B6FCB">
        <w:rPr>
          <w:rFonts w:cs="Arial"/>
          <w:szCs w:val="24"/>
          <w:lang w:val="en"/>
        </w:rPr>
        <w:t>representa</w:t>
      </w:r>
      <w:proofErr w:type="spellEnd"/>
      <w:r w:rsidRPr="000B6FCB">
        <w:rPr>
          <w:rFonts w:cs="Arial"/>
          <w:szCs w:val="24"/>
          <w:lang w:val="en"/>
        </w:rPr>
        <w:t xml:space="preserve"> um </w:t>
      </w:r>
      <w:proofErr w:type="spellStart"/>
      <w:r w:rsidRPr="000B6FCB">
        <w:rPr>
          <w:rFonts w:cs="Arial"/>
          <w:szCs w:val="24"/>
          <w:lang w:val="en"/>
        </w:rPr>
        <w:t>caminho</w:t>
      </w:r>
      <w:proofErr w:type="spellEnd"/>
      <w:r w:rsidRPr="000B6FCB">
        <w:rPr>
          <w:rFonts w:cs="Arial"/>
          <w:szCs w:val="24"/>
          <w:lang w:val="en"/>
        </w:rPr>
        <w:t xml:space="preserve"> </w:t>
      </w:r>
      <w:proofErr w:type="spellStart"/>
      <w:r w:rsidRPr="000B6FCB">
        <w:rPr>
          <w:rFonts w:cs="Arial"/>
          <w:szCs w:val="24"/>
          <w:lang w:val="en"/>
        </w:rPr>
        <w:t>essencial</w:t>
      </w:r>
      <w:proofErr w:type="spellEnd"/>
      <w:r w:rsidRPr="000B6FCB">
        <w:rPr>
          <w:rFonts w:cs="Arial"/>
          <w:szCs w:val="24"/>
          <w:lang w:val="en"/>
        </w:rPr>
        <w:t xml:space="preserve"> para </w:t>
      </w:r>
      <w:proofErr w:type="spellStart"/>
      <w:r w:rsidRPr="000B6FCB">
        <w:rPr>
          <w:rFonts w:cs="Arial"/>
          <w:szCs w:val="24"/>
          <w:lang w:val="en"/>
        </w:rPr>
        <w:t>aumentar</w:t>
      </w:r>
      <w:proofErr w:type="spellEnd"/>
      <w:r w:rsidRPr="000B6FCB">
        <w:rPr>
          <w:rFonts w:cs="Arial"/>
          <w:szCs w:val="24"/>
          <w:lang w:val="en"/>
        </w:rPr>
        <w:t xml:space="preserve"> </w:t>
      </w:r>
      <w:proofErr w:type="gramStart"/>
      <w:r w:rsidRPr="000B6FCB">
        <w:rPr>
          <w:rFonts w:cs="Arial"/>
          <w:szCs w:val="24"/>
          <w:lang w:val="en"/>
        </w:rPr>
        <w:t>a</w:t>
      </w:r>
      <w:proofErr w:type="gramEnd"/>
      <w:r w:rsidRPr="000B6FCB">
        <w:rPr>
          <w:rFonts w:cs="Arial"/>
          <w:szCs w:val="24"/>
          <w:lang w:val="en"/>
        </w:rPr>
        <w:t xml:space="preserve"> </w:t>
      </w:r>
      <w:proofErr w:type="spellStart"/>
      <w:r w:rsidRPr="000B6FCB">
        <w:rPr>
          <w:rFonts w:cs="Arial"/>
          <w:szCs w:val="24"/>
          <w:lang w:val="en"/>
        </w:rPr>
        <w:t>empregabilidade</w:t>
      </w:r>
      <w:proofErr w:type="spellEnd"/>
      <w:r w:rsidRPr="000B6FCB">
        <w:rPr>
          <w:rFonts w:cs="Arial"/>
          <w:szCs w:val="24"/>
          <w:lang w:val="en"/>
        </w:rPr>
        <w:t xml:space="preserve"> dos </w:t>
      </w:r>
      <w:proofErr w:type="spellStart"/>
      <w:r w:rsidRPr="000B6FCB">
        <w:rPr>
          <w:rFonts w:cs="Arial"/>
          <w:szCs w:val="24"/>
          <w:lang w:val="en"/>
        </w:rPr>
        <w:t>egressos</w:t>
      </w:r>
      <w:proofErr w:type="spellEnd"/>
      <w:r w:rsidRPr="000B6FCB">
        <w:rPr>
          <w:rFonts w:cs="Arial"/>
          <w:szCs w:val="24"/>
          <w:lang w:val="en"/>
        </w:rPr>
        <w:t xml:space="preserve"> e </w:t>
      </w:r>
      <w:proofErr w:type="spellStart"/>
      <w:r w:rsidRPr="000B6FCB">
        <w:rPr>
          <w:rFonts w:cs="Arial"/>
          <w:szCs w:val="24"/>
          <w:lang w:val="en"/>
        </w:rPr>
        <w:t>fortalecer</w:t>
      </w:r>
      <w:proofErr w:type="spellEnd"/>
      <w:r w:rsidRPr="000B6FCB">
        <w:rPr>
          <w:rFonts w:cs="Arial"/>
          <w:szCs w:val="24"/>
          <w:lang w:val="en"/>
        </w:rPr>
        <w:t xml:space="preserve"> o </w:t>
      </w:r>
      <w:proofErr w:type="spellStart"/>
      <w:r w:rsidRPr="000B6FCB">
        <w:rPr>
          <w:rFonts w:cs="Arial"/>
          <w:szCs w:val="24"/>
          <w:lang w:val="en"/>
        </w:rPr>
        <w:t>papel</w:t>
      </w:r>
      <w:proofErr w:type="spellEnd"/>
      <w:r w:rsidRPr="000B6FCB">
        <w:rPr>
          <w:rFonts w:cs="Arial"/>
          <w:szCs w:val="24"/>
          <w:lang w:val="en"/>
        </w:rPr>
        <w:t xml:space="preserve"> da </w:t>
      </w:r>
      <w:proofErr w:type="spellStart"/>
      <w:r w:rsidRPr="000B6FCB">
        <w:rPr>
          <w:rFonts w:cs="Arial"/>
          <w:szCs w:val="24"/>
          <w:lang w:val="en"/>
        </w:rPr>
        <w:t>universidade</w:t>
      </w:r>
      <w:proofErr w:type="spellEnd"/>
      <w:r w:rsidRPr="000B6FCB">
        <w:rPr>
          <w:rFonts w:cs="Arial"/>
          <w:szCs w:val="24"/>
          <w:lang w:val="en"/>
        </w:rPr>
        <w:t xml:space="preserve"> </w:t>
      </w:r>
      <w:proofErr w:type="spellStart"/>
      <w:r w:rsidRPr="000B6FCB">
        <w:rPr>
          <w:rFonts w:cs="Arial"/>
          <w:szCs w:val="24"/>
          <w:lang w:val="en"/>
        </w:rPr>
        <w:t>na</w:t>
      </w:r>
      <w:proofErr w:type="spellEnd"/>
      <w:r w:rsidRPr="000B6FCB">
        <w:rPr>
          <w:rFonts w:cs="Arial"/>
          <w:szCs w:val="24"/>
          <w:lang w:val="en"/>
        </w:rPr>
        <w:t xml:space="preserve"> </w:t>
      </w:r>
      <w:proofErr w:type="spellStart"/>
      <w:r w:rsidRPr="000B6FCB">
        <w:rPr>
          <w:rFonts w:cs="Arial"/>
          <w:szCs w:val="24"/>
          <w:lang w:val="en"/>
        </w:rPr>
        <w:t>transformação</w:t>
      </w:r>
      <w:proofErr w:type="spellEnd"/>
      <w:r w:rsidRPr="000B6FCB">
        <w:rPr>
          <w:rFonts w:cs="Arial"/>
          <w:szCs w:val="24"/>
          <w:lang w:val="en"/>
        </w:rPr>
        <w:t xml:space="preserve"> da </w:t>
      </w:r>
      <w:proofErr w:type="spellStart"/>
      <w:r w:rsidRPr="000B6FCB">
        <w:rPr>
          <w:rFonts w:cs="Arial"/>
          <w:szCs w:val="24"/>
          <w:lang w:val="en"/>
        </w:rPr>
        <w:t>realidade</w:t>
      </w:r>
      <w:proofErr w:type="spellEnd"/>
      <w:r w:rsidRPr="000B6FCB">
        <w:rPr>
          <w:rFonts w:cs="Arial"/>
          <w:szCs w:val="24"/>
          <w:lang w:val="en"/>
        </w:rPr>
        <w:t xml:space="preserve"> regional.</w:t>
      </w:r>
    </w:p>
    <w:p w14:paraId="57297C43" w14:textId="77777777" w:rsidR="009921B9" w:rsidRDefault="009921B9" w:rsidP="009921B9">
      <w:pPr>
        <w:spacing w:after="0" w:line="360" w:lineRule="auto"/>
        <w:ind w:firstLine="709"/>
        <w:contextualSpacing/>
        <w:jc w:val="both"/>
        <w:rPr>
          <w:rFonts w:cs="Arial"/>
          <w:szCs w:val="24"/>
          <w:lang w:val="en"/>
        </w:rPr>
      </w:pPr>
    </w:p>
    <w:p w14:paraId="316B46E1" w14:textId="77777777" w:rsidR="009921B9" w:rsidRPr="009921B9" w:rsidRDefault="006949C4" w:rsidP="009921B9">
      <w:pPr>
        <w:pStyle w:val="PargrafodaLista"/>
        <w:numPr>
          <w:ilvl w:val="0"/>
          <w:numId w:val="15"/>
        </w:numPr>
        <w:spacing w:after="0" w:line="360" w:lineRule="auto"/>
        <w:ind w:left="0" w:firstLine="0"/>
        <w:jc w:val="both"/>
        <w:rPr>
          <w:rFonts w:cs="Arial"/>
          <w:b/>
          <w:bCs/>
          <w:szCs w:val="24"/>
          <w:lang w:val="en"/>
        </w:rPr>
      </w:pPr>
      <w:proofErr w:type="spellStart"/>
      <w:r w:rsidRPr="009921B9">
        <w:rPr>
          <w:rFonts w:cs="Arial"/>
          <w:b/>
          <w:bCs/>
          <w:szCs w:val="24"/>
        </w:rPr>
        <w:t>Metodologi</w:t>
      </w:r>
      <w:r w:rsidR="009921B9" w:rsidRPr="009921B9">
        <w:rPr>
          <w:rFonts w:cs="Arial"/>
          <w:b/>
          <w:bCs/>
          <w:szCs w:val="24"/>
        </w:rPr>
        <w:t>a</w:t>
      </w:r>
      <w:proofErr w:type="spellEnd"/>
    </w:p>
    <w:p w14:paraId="40173B98" w14:textId="77777777" w:rsidR="009921B9" w:rsidRPr="009921B9" w:rsidRDefault="009921B9" w:rsidP="009921B9">
      <w:pPr>
        <w:pStyle w:val="PargrafodaLista"/>
        <w:spacing w:after="0" w:line="360" w:lineRule="auto"/>
        <w:jc w:val="both"/>
        <w:rPr>
          <w:rFonts w:cs="Arial"/>
          <w:b/>
          <w:bCs/>
          <w:szCs w:val="24"/>
          <w:lang w:val="en"/>
        </w:rPr>
      </w:pPr>
    </w:p>
    <w:p w14:paraId="547E4BFC" w14:textId="74CF9073" w:rsidR="009921B9" w:rsidRPr="009921B9" w:rsidRDefault="009921B9" w:rsidP="009921B9">
      <w:pPr>
        <w:spacing w:after="0" w:line="360" w:lineRule="auto"/>
        <w:ind w:firstLine="709"/>
        <w:jc w:val="both"/>
        <w:rPr>
          <w:rFonts w:cs="Arial"/>
          <w:szCs w:val="24"/>
          <w:lang w:val="en"/>
        </w:rPr>
      </w:pPr>
      <w:r w:rsidRPr="009921B9">
        <w:rPr>
          <w:rFonts w:cs="Arial"/>
          <w:szCs w:val="24"/>
        </w:rPr>
        <w:t xml:space="preserve">A </w:t>
      </w:r>
      <w:proofErr w:type="spellStart"/>
      <w:r w:rsidRPr="009921B9">
        <w:rPr>
          <w:rFonts w:cs="Arial"/>
          <w:szCs w:val="24"/>
        </w:rPr>
        <w:t>pesquisa</w:t>
      </w:r>
      <w:proofErr w:type="spellEnd"/>
      <w:r w:rsidRPr="009921B9">
        <w:rPr>
          <w:rFonts w:cs="Arial"/>
          <w:szCs w:val="24"/>
        </w:rPr>
        <w:t xml:space="preserve"> </w:t>
      </w:r>
      <w:proofErr w:type="spellStart"/>
      <w:r w:rsidRPr="009921B9">
        <w:rPr>
          <w:rFonts w:cs="Arial"/>
          <w:szCs w:val="24"/>
        </w:rPr>
        <w:t>adotou</w:t>
      </w:r>
      <w:proofErr w:type="spellEnd"/>
      <w:r w:rsidRPr="009921B9">
        <w:rPr>
          <w:rFonts w:cs="Arial"/>
          <w:szCs w:val="24"/>
        </w:rPr>
        <w:t xml:space="preserve"> </w:t>
      </w:r>
      <w:proofErr w:type="spellStart"/>
      <w:r w:rsidRPr="009921B9">
        <w:rPr>
          <w:rFonts w:cs="Arial"/>
          <w:szCs w:val="24"/>
        </w:rPr>
        <w:t>uma</w:t>
      </w:r>
      <w:proofErr w:type="spellEnd"/>
      <w:r w:rsidRPr="009921B9">
        <w:rPr>
          <w:rFonts w:cs="Arial"/>
          <w:szCs w:val="24"/>
        </w:rPr>
        <w:t xml:space="preserve"> </w:t>
      </w:r>
      <w:proofErr w:type="spellStart"/>
      <w:r w:rsidRPr="009921B9">
        <w:rPr>
          <w:rFonts w:cs="Arial"/>
          <w:szCs w:val="24"/>
        </w:rPr>
        <w:t>abordagem</w:t>
      </w:r>
      <w:proofErr w:type="spellEnd"/>
      <w:r w:rsidRPr="009921B9">
        <w:rPr>
          <w:rFonts w:cs="Arial"/>
          <w:szCs w:val="24"/>
        </w:rPr>
        <w:t xml:space="preserve"> </w:t>
      </w:r>
      <w:proofErr w:type="spellStart"/>
      <w:r w:rsidRPr="009921B9">
        <w:rPr>
          <w:rFonts w:cs="Arial"/>
          <w:szCs w:val="24"/>
        </w:rPr>
        <w:t>qualitativa</w:t>
      </w:r>
      <w:proofErr w:type="spellEnd"/>
      <w:r w:rsidRPr="009921B9">
        <w:rPr>
          <w:rFonts w:cs="Arial"/>
          <w:szCs w:val="24"/>
        </w:rPr>
        <w:t xml:space="preserve">, com </w:t>
      </w:r>
      <w:proofErr w:type="spellStart"/>
      <w:r w:rsidRPr="009921B9">
        <w:rPr>
          <w:rFonts w:cs="Arial"/>
          <w:szCs w:val="24"/>
        </w:rPr>
        <w:t>caráter</w:t>
      </w:r>
      <w:proofErr w:type="spellEnd"/>
      <w:r w:rsidRPr="009921B9">
        <w:rPr>
          <w:rFonts w:cs="Arial"/>
          <w:szCs w:val="24"/>
        </w:rPr>
        <w:t xml:space="preserve"> </w:t>
      </w:r>
      <w:proofErr w:type="spellStart"/>
      <w:r w:rsidRPr="009921B9">
        <w:rPr>
          <w:rFonts w:cs="Arial"/>
          <w:szCs w:val="24"/>
        </w:rPr>
        <w:t>exploratória</w:t>
      </w:r>
      <w:proofErr w:type="spellEnd"/>
      <w:r w:rsidRPr="009921B9">
        <w:rPr>
          <w:rFonts w:cs="Arial"/>
          <w:szCs w:val="24"/>
        </w:rPr>
        <w:t xml:space="preserve"> e </w:t>
      </w:r>
      <w:proofErr w:type="spellStart"/>
      <w:r w:rsidRPr="009921B9">
        <w:rPr>
          <w:rFonts w:cs="Arial"/>
          <w:szCs w:val="24"/>
        </w:rPr>
        <w:t>descritivo-analítico</w:t>
      </w:r>
      <w:proofErr w:type="spellEnd"/>
      <w:r w:rsidRPr="009921B9">
        <w:rPr>
          <w:rFonts w:cs="Arial"/>
          <w:szCs w:val="24"/>
        </w:rPr>
        <w:t xml:space="preserve">, </w:t>
      </w:r>
      <w:proofErr w:type="spellStart"/>
      <w:r w:rsidRPr="009921B9">
        <w:rPr>
          <w:rFonts w:cs="Arial"/>
          <w:szCs w:val="24"/>
        </w:rPr>
        <w:t>visando</w:t>
      </w:r>
      <w:proofErr w:type="spellEnd"/>
      <w:r w:rsidRPr="009921B9">
        <w:rPr>
          <w:rFonts w:cs="Arial"/>
          <w:szCs w:val="24"/>
        </w:rPr>
        <w:t xml:space="preserve"> </w:t>
      </w:r>
      <w:proofErr w:type="spellStart"/>
      <w:r w:rsidRPr="009921B9">
        <w:rPr>
          <w:rFonts w:cs="Arial"/>
          <w:szCs w:val="24"/>
        </w:rPr>
        <w:t>compreender</w:t>
      </w:r>
      <w:proofErr w:type="spellEnd"/>
      <w:r w:rsidRPr="009921B9">
        <w:rPr>
          <w:rFonts w:cs="Arial"/>
          <w:szCs w:val="24"/>
        </w:rPr>
        <w:t xml:space="preserve"> </w:t>
      </w:r>
      <w:proofErr w:type="spellStart"/>
      <w:r w:rsidRPr="009921B9">
        <w:rPr>
          <w:rFonts w:cs="Arial"/>
          <w:szCs w:val="24"/>
        </w:rPr>
        <w:t>os</w:t>
      </w:r>
      <w:proofErr w:type="spellEnd"/>
      <w:r w:rsidRPr="009921B9">
        <w:rPr>
          <w:rFonts w:cs="Arial"/>
          <w:szCs w:val="24"/>
        </w:rPr>
        <w:t xml:space="preserve"> </w:t>
      </w:r>
      <w:proofErr w:type="spellStart"/>
      <w:r w:rsidRPr="009921B9">
        <w:rPr>
          <w:rFonts w:cs="Arial"/>
          <w:szCs w:val="24"/>
        </w:rPr>
        <w:t>desafios</w:t>
      </w:r>
      <w:proofErr w:type="spellEnd"/>
      <w:r w:rsidRPr="009921B9">
        <w:rPr>
          <w:rFonts w:cs="Arial"/>
          <w:szCs w:val="24"/>
        </w:rPr>
        <w:t xml:space="preserve"> </w:t>
      </w:r>
      <w:proofErr w:type="spellStart"/>
      <w:r w:rsidRPr="009921B9">
        <w:rPr>
          <w:rFonts w:cs="Arial"/>
          <w:szCs w:val="24"/>
        </w:rPr>
        <w:t>enfrentados</w:t>
      </w:r>
      <w:proofErr w:type="spellEnd"/>
      <w:r w:rsidRPr="009921B9">
        <w:rPr>
          <w:rFonts w:cs="Arial"/>
          <w:szCs w:val="24"/>
        </w:rPr>
        <w:t xml:space="preserve"> </w:t>
      </w:r>
      <w:proofErr w:type="spellStart"/>
      <w:r w:rsidRPr="009921B9">
        <w:rPr>
          <w:rFonts w:cs="Arial"/>
          <w:szCs w:val="24"/>
        </w:rPr>
        <w:t>pelos</w:t>
      </w:r>
      <w:proofErr w:type="spellEnd"/>
      <w:r w:rsidRPr="009921B9">
        <w:rPr>
          <w:rFonts w:cs="Arial"/>
          <w:szCs w:val="24"/>
        </w:rPr>
        <w:t xml:space="preserve"> </w:t>
      </w:r>
      <w:proofErr w:type="spellStart"/>
      <w:r w:rsidRPr="009921B9">
        <w:rPr>
          <w:rFonts w:cs="Arial"/>
          <w:szCs w:val="24"/>
        </w:rPr>
        <w:t>egressos</w:t>
      </w:r>
      <w:proofErr w:type="spellEnd"/>
      <w:r w:rsidRPr="009921B9">
        <w:rPr>
          <w:rFonts w:cs="Arial"/>
          <w:szCs w:val="24"/>
        </w:rPr>
        <w:t xml:space="preserve"> do </w:t>
      </w:r>
      <w:proofErr w:type="spellStart"/>
      <w:r w:rsidRPr="009921B9">
        <w:rPr>
          <w:rFonts w:cs="Arial"/>
          <w:szCs w:val="24"/>
        </w:rPr>
        <w:t>curso</w:t>
      </w:r>
      <w:proofErr w:type="spellEnd"/>
      <w:r w:rsidRPr="009921B9">
        <w:rPr>
          <w:rFonts w:cs="Arial"/>
          <w:szCs w:val="24"/>
        </w:rPr>
        <w:t xml:space="preserve"> de </w:t>
      </w:r>
      <w:proofErr w:type="spellStart"/>
      <w:r w:rsidRPr="009921B9">
        <w:rPr>
          <w:rFonts w:cs="Arial"/>
          <w:szCs w:val="24"/>
        </w:rPr>
        <w:t>Administração</w:t>
      </w:r>
      <w:proofErr w:type="spellEnd"/>
      <w:r w:rsidRPr="009921B9">
        <w:rPr>
          <w:rFonts w:cs="Arial"/>
          <w:szCs w:val="24"/>
        </w:rPr>
        <w:t xml:space="preserve"> da UERN – Campus Pau dos </w:t>
      </w:r>
      <w:proofErr w:type="spellStart"/>
      <w:r w:rsidRPr="009921B9">
        <w:rPr>
          <w:rFonts w:cs="Arial"/>
          <w:szCs w:val="24"/>
        </w:rPr>
        <w:t>Ferros</w:t>
      </w:r>
      <w:proofErr w:type="spellEnd"/>
      <w:r w:rsidRPr="009921B9">
        <w:rPr>
          <w:rFonts w:cs="Arial"/>
          <w:szCs w:val="24"/>
        </w:rPr>
        <w:t xml:space="preserve"> no </w:t>
      </w:r>
      <w:proofErr w:type="spellStart"/>
      <w:r w:rsidRPr="009921B9">
        <w:rPr>
          <w:rFonts w:cs="Arial"/>
          <w:szCs w:val="24"/>
        </w:rPr>
        <w:t>processo</w:t>
      </w:r>
      <w:proofErr w:type="spellEnd"/>
      <w:r w:rsidRPr="009921B9">
        <w:rPr>
          <w:rFonts w:cs="Arial"/>
          <w:szCs w:val="24"/>
        </w:rPr>
        <w:t xml:space="preserve"> de </w:t>
      </w:r>
      <w:proofErr w:type="spellStart"/>
      <w:r w:rsidRPr="009921B9">
        <w:rPr>
          <w:rFonts w:cs="Arial"/>
          <w:szCs w:val="24"/>
        </w:rPr>
        <w:t>inserção</w:t>
      </w:r>
      <w:proofErr w:type="spellEnd"/>
      <w:r w:rsidRPr="009921B9">
        <w:rPr>
          <w:rFonts w:cs="Arial"/>
          <w:szCs w:val="24"/>
        </w:rPr>
        <w:t xml:space="preserve"> </w:t>
      </w:r>
      <w:proofErr w:type="spellStart"/>
      <w:r w:rsidRPr="009921B9">
        <w:rPr>
          <w:rFonts w:cs="Arial"/>
          <w:szCs w:val="24"/>
        </w:rPr>
        <w:t>profissional</w:t>
      </w:r>
      <w:proofErr w:type="spellEnd"/>
      <w:r w:rsidRPr="009921B9">
        <w:rPr>
          <w:rFonts w:cs="Arial"/>
          <w:szCs w:val="24"/>
        </w:rPr>
        <w:t xml:space="preserve">. </w:t>
      </w:r>
      <w:proofErr w:type="gramStart"/>
      <w:r w:rsidRPr="009921B9">
        <w:rPr>
          <w:rFonts w:cs="Arial"/>
          <w:szCs w:val="24"/>
        </w:rPr>
        <w:t>A</w:t>
      </w:r>
      <w:proofErr w:type="gramEnd"/>
      <w:r w:rsidRPr="009921B9">
        <w:rPr>
          <w:rFonts w:cs="Arial"/>
          <w:szCs w:val="24"/>
        </w:rPr>
        <w:t xml:space="preserve"> </w:t>
      </w:r>
      <w:proofErr w:type="spellStart"/>
      <w:r w:rsidRPr="009921B9">
        <w:rPr>
          <w:rFonts w:cs="Arial"/>
          <w:szCs w:val="24"/>
        </w:rPr>
        <w:t>escolha</w:t>
      </w:r>
      <w:proofErr w:type="spellEnd"/>
      <w:r w:rsidRPr="009921B9">
        <w:rPr>
          <w:rFonts w:cs="Arial"/>
          <w:szCs w:val="24"/>
        </w:rPr>
        <w:t xml:space="preserve"> dessa </w:t>
      </w:r>
      <w:proofErr w:type="spellStart"/>
      <w:r w:rsidRPr="009921B9">
        <w:rPr>
          <w:rFonts w:cs="Arial"/>
          <w:szCs w:val="24"/>
        </w:rPr>
        <w:t>abordagem</w:t>
      </w:r>
      <w:proofErr w:type="spellEnd"/>
      <w:r w:rsidRPr="009921B9">
        <w:rPr>
          <w:rFonts w:cs="Arial"/>
          <w:szCs w:val="24"/>
        </w:rPr>
        <w:t xml:space="preserve"> se </w:t>
      </w:r>
      <w:proofErr w:type="spellStart"/>
      <w:r w:rsidRPr="009921B9">
        <w:rPr>
          <w:rFonts w:cs="Arial"/>
          <w:szCs w:val="24"/>
        </w:rPr>
        <w:t>justifica</w:t>
      </w:r>
      <w:proofErr w:type="spellEnd"/>
      <w:r w:rsidRPr="009921B9">
        <w:rPr>
          <w:rFonts w:cs="Arial"/>
          <w:szCs w:val="24"/>
        </w:rPr>
        <w:t xml:space="preserve"> pela </w:t>
      </w:r>
      <w:proofErr w:type="spellStart"/>
      <w:r w:rsidRPr="009921B9">
        <w:rPr>
          <w:rFonts w:cs="Arial"/>
          <w:szCs w:val="24"/>
        </w:rPr>
        <w:t>necessidade</w:t>
      </w:r>
      <w:proofErr w:type="spellEnd"/>
      <w:r w:rsidRPr="009921B9">
        <w:rPr>
          <w:rFonts w:cs="Arial"/>
          <w:szCs w:val="24"/>
        </w:rPr>
        <w:t xml:space="preserve"> de </w:t>
      </w:r>
      <w:proofErr w:type="spellStart"/>
      <w:r w:rsidRPr="009921B9">
        <w:rPr>
          <w:rFonts w:cs="Arial"/>
          <w:szCs w:val="24"/>
        </w:rPr>
        <w:t>analisar</w:t>
      </w:r>
      <w:proofErr w:type="spellEnd"/>
      <w:r w:rsidRPr="009921B9">
        <w:rPr>
          <w:rFonts w:cs="Arial"/>
          <w:szCs w:val="24"/>
        </w:rPr>
        <w:t xml:space="preserve"> </w:t>
      </w:r>
      <w:proofErr w:type="spellStart"/>
      <w:r w:rsidRPr="009921B9">
        <w:rPr>
          <w:rFonts w:cs="Arial"/>
          <w:szCs w:val="24"/>
        </w:rPr>
        <w:t>contextos</w:t>
      </w:r>
      <w:proofErr w:type="spellEnd"/>
      <w:r w:rsidRPr="009921B9">
        <w:rPr>
          <w:rFonts w:cs="Arial"/>
          <w:szCs w:val="24"/>
        </w:rPr>
        <w:t xml:space="preserve">, </w:t>
      </w:r>
      <w:proofErr w:type="spellStart"/>
      <w:r w:rsidRPr="009921B9">
        <w:rPr>
          <w:rFonts w:cs="Arial"/>
          <w:szCs w:val="24"/>
        </w:rPr>
        <w:t>percepções</w:t>
      </w:r>
      <w:proofErr w:type="spellEnd"/>
      <w:r w:rsidRPr="009921B9">
        <w:rPr>
          <w:rFonts w:cs="Arial"/>
          <w:szCs w:val="24"/>
        </w:rPr>
        <w:t xml:space="preserve"> e </w:t>
      </w:r>
      <w:proofErr w:type="spellStart"/>
      <w:r w:rsidRPr="009921B9">
        <w:rPr>
          <w:rFonts w:cs="Arial"/>
          <w:szCs w:val="24"/>
        </w:rPr>
        <w:t>fatores</w:t>
      </w:r>
      <w:proofErr w:type="spellEnd"/>
      <w:r w:rsidRPr="009921B9">
        <w:rPr>
          <w:rFonts w:cs="Arial"/>
          <w:szCs w:val="24"/>
        </w:rPr>
        <w:t xml:space="preserve"> </w:t>
      </w:r>
      <w:proofErr w:type="spellStart"/>
      <w:r w:rsidRPr="009921B9">
        <w:rPr>
          <w:rFonts w:cs="Arial"/>
          <w:szCs w:val="24"/>
        </w:rPr>
        <w:t>sociais</w:t>
      </w:r>
      <w:proofErr w:type="spellEnd"/>
      <w:r w:rsidRPr="009921B9">
        <w:rPr>
          <w:rFonts w:cs="Arial"/>
          <w:szCs w:val="24"/>
        </w:rPr>
        <w:t xml:space="preserve">, </w:t>
      </w:r>
      <w:proofErr w:type="spellStart"/>
      <w:r w:rsidRPr="009921B9">
        <w:rPr>
          <w:rFonts w:cs="Arial"/>
          <w:szCs w:val="24"/>
        </w:rPr>
        <w:t>econômicos</w:t>
      </w:r>
      <w:proofErr w:type="spellEnd"/>
      <w:r w:rsidRPr="009921B9">
        <w:rPr>
          <w:rFonts w:cs="Arial"/>
          <w:szCs w:val="24"/>
        </w:rPr>
        <w:t xml:space="preserve"> e </w:t>
      </w:r>
      <w:proofErr w:type="spellStart"/>
      <w:r w:rsidRPr="009921B9">
        <w:rPr>
          <w:rFonts w:cs="Arial"/>
          <w:szCs w:val="24"/>
        </w:rPr>
        <w:t>institucionais</w:t>
      </w:r>
      <w:proofErr w:type="spellEnd"/>
      <w:r w:rsidRPr="009921B9">
        <w:rPr>
          <w:rFonts w:cs="Arial"/>
          <w:szCs w:val="24"/>
        </w:rPr>
        <w:t xml:space="preserve"> que </w:t>
      </w:r>
      <w:proofErr w:type="spellStart"/>
      <w:r w:rsidRPr="009921B9">
        <w:rPr>
          <w:rFonts w:cs="Arial"/>
          <w:szCs w:val="24"/>
        </w:rPr>
        <w:t>influenciam</w:t>
      </w:r>
      <w:proofErr w:type="spellEnd"/>
      <w:r w:rsidRPr="009921B9">
        <w:rPr>
          <w:rFonts w:cs="Arial"/>
          <w:szCs w:val="24"/>
        </w:rPr>
        <w:t xml:space="preserve"> </w:t>
      </w:r>
      <w:proofErr w:type="gramStart"/>
      <w:r w:rsidRPr="009921B9">
        <w:rPr>
          <w:rFonts w:cs="Arial"/>
          <w:szCs w:val="24"/>
        </w:rPr>
        <w:t>a</w:t>
      </w:r>
      <w:proofErr w:type="gramEnd"/>
      <w:r w:rsidRPr="009921B9">
        <w:rPr>
          <w:rFonts w:cs="Arial"/>
          <w:szCs w:val="24"/>
        </w:rPr>
        <w:t xml:space="preserve"> </w:t>
      </w:r>
      <w:proofErr w:type="spellStart"/>
      <w:r w:rsidRPr="009921B9">
        <w:rPr>
          <w:rFonts w:cs="Arial"/>
          <w:szCs w:val="24"/>
        </w:rPr>
        <w:t>empregabilidade</w:t>
      </w:r>
      <w:proofErr w:type="spellEnd"/>
      <w:r w:rsidRPr="009921B9">
        <w:rPr>
          <w:rFonts w:cs="Arial"/>
          <w:szCs w:val="24"/>
        </w:rPr>
        <w:t xml:space="preserve">, </w:t>
      </w:r>
      <w:proofErr w:type="spellStart"/>
      <w:r w:rsidRPr="009921B9">
        <w:rPr>
          <w:rFonts w:cs="Arial"/>
          <w:szCs w:val="24"/>
        </w:rPr>
        <w:t>aspectos</w:t>
      </w:r>
      <w:proofErr w:type="spellEnd"/>
      <w:r w:rsidRPr="009921B9">
        <w:rPr>
          <w:rFonts w:cs="Arial"/>
          <w:szCs w:val="24"/>
        </w:rPr>
        <w:t xml:space="preserve"> que </w:t>
      </w:r>
      <w:proofErr w:type="spellStart"/>
      <w:r w:rsidRPr="009921B9">
        <w:rPr>
          <w:rFonts w:cs="Arial"/>
          <w:szCs w:val="24"/>
        </w:rPr>
        <w:t>não</w:t>
      </w:r>
      <w:proofErr w:type="spellEnd"/>
      <w:r w:rsidRPr="009921B9">
        <w:rPr>
          <w:rFonts w:cs="Arial"/>
          <w:szCs w:val="24"/>
        </w:rPr>
        <w:t xml:space="preserve"> </w:t>
      </w:r>
      <w:proofErr w:type="spellStart"/>
      <w:r w:rsidRPr="009921B9">
        <w:rPr>
          <w:rFonts w:cs="Arial"/>
          <w:szCs w:val="24"/>
        </w:rPr>
        <w:t>podem</w:t>
      </w:r>
      <w:proofErr w:type="spellEnd"/>
      <w:r w:rsidRPr="009921B9">
        <w:rPr>
          <w:rFonts w:cs="Arial"/>
          <w:szCs w:val="24"/>
        </w:rPr>
        <w:t xml:space="preserve"> ser </w:t>
      </w:r>
      <w:proofErr w:type="spellStart"/>
      <w:r w:rsidRPr="009921B9">
        <w:rPr>
          <w:rFonts w:cs="Arial"/>
          <w:szCs w:val="24"/>
        </w:rPr>
        <w:t>captados</w:t>
      </w:r>
      <w:proofErr w:type="spellEnd"/>
      <w:r w:rsidRPr="009921B9">
        <w:rPr>
          <w:rFonts w:cs="Arial"/>
          <w:szCs w:val="24"/>
        </w:rPr>
        <w:t xml:space="preserve"> de forma </w:t>
      </w:r>
      <w:proofErr w:type="spellStart"/>
      <w:r w:rsidRPr="009921B9">
        <w:rPr>
          <w:rFonts w:cs="Arial"/>
          <w:szCs w:val="24"/>
        </w:rPr>
        <w:t>plenamente</w:t>
      </w:r>
      <w:proofErr w:type="spellEnd"/>
      <w:r w:rsidRPr="009921B9">
        <w:rPr>
          <w:rFonts w:cs="Arial"/>
          <w:szCs w:val="24"/>
        </w:rPr>
        <w:t xml:space="preserve"> </w:t>
      </w:r>
      <w:proofErr w:type="spellStart"/>
      <w:r w:rsidRPr="009921B9">
        <w:rPr>
          <w:rFonts w:cs="Arial"/>
          <w:szCs w:val="24"/>
        </w:rPr>
        <w:t>quantitativa</w:t>
      </w:r>
      <w:proofErr w:type="spellEnd"/>
      <w:r w:rsidRPr="009921B9">
        <w:rPr>
          <w:rFonts w:cs="Arial"/>
          <w:szCs w:val="24"/>
        </w:rPr>
        <w:t xml:space="preserve"> (Gil, 2019).</w:t>
      </w:r>
    </w:p>
    <w:p w14:paraId="0BDE366A" w14:textId="2E55A507" w:rsidR="009921B9" w:rsidRPr="009921B9" w:rsidRDefault="009921B9" w:rsidP="009921B9">
      <w:pPr>
        <w:pStyle w:val="Ttulo1"/>
        <w:spacing w:before="0" w:line="360" w:lineRule="auto"/>
        <w:ind w:firstLine="709"/>
        <w:jc w:val="both"/>
        <w:rPr>
          <w:rFonts w:ascii="Arial" w:eastAsiaTheme="minorEastAsia" w:hAnsi="Arial" w:cs="Arial"/>
          <w:b w:val="0"/>
          <w:bCs w:val="0"/>
          <w:color w:val="auto"/>
          <w:sz w:val="24"/>
          <w:szCs w:val="24"/>
        </w:rPr>
      </w:pPr>
      <w:r w:rsidRPr="009921B9">
        <w:rPr>
          <w:rFonts w:ascii="Arial" w:eastAsiaTheme="minorEastAsia" w:hAnsi="Arial" w:cs="Arial"/>
          <w:b w:val="0"/>
          <w:bCs w:val="0"/>
          <w:color w:val="auto"/>
          <w:sz w:val="24"/>
          <w:szCs w:val="24"/>
        </w:rPr>
        <w:t xml:space="preserve">O </w:t>
      </w:r>
      <w:proofErr w:type="spellStart"/>
      <w:r w:rsidRPr="009921B9">
        <w:rPr>
          <w:rFonts w:ascii="Arial" w:eastAsiaTheme="minorEastAsia" w:hAnsi="Arial" w:cs="Arial"/>
          <w:b w:val="0"/>
          <w:bCs w:val="0"/>
          <w:color w:val="auto"/>
          <w:sz w:val="24"/>
          <w:szCs w:val="24"/>
        </w:rPr>
        <w:t>estudo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configura</w:t>
      </w:r>
      <w:proofErr w:type="spellEnd"/>
      <w:r w:rsidRPr="009921B9">
        <w:rPr>
          <w:rFonts w:ascii="Arial" w:eastAsiaTheme="minorEastAsia" w:hAnsi="Arial" w:cs="Arial"/>
          <w:b w:val="0"/>
          <w:bCs w:val="0"/>
          <w:color w:val="auto"/>
          <w:sz w:val="24"/>
          <w:szCs w:val="24"/>
        </w:rPr>
        <w:t xml:space="preserve">-se </w:t>
      </w:r>
      <w:proofErr w:type="spellStart"/>
      <w:r w:rsidRPr="009921B9">
        <w:rPr>
          <w:rFonts w:ascii="Arial" w:eastAsiaTheme="minorEastAsia" w:hAnsi="Arial" w:cs="Arial"/>
          <w:b w:val="0"/>
          <w:bCs w:val="0"/>
          <w:color w:val="auto"/>
          <w:sz w:val="24"/>
          <w:szCs w:val="24"/>
        </w:rPr>
        <w:t>como</w:t>
      </w:r>
      <w:proofErr w:type="spellEnd"/>
      <w:r w:rsidRPr="009921B9">
        <w:rPr>
          <w:rFonts w:ascii="Arial" w:eastAsiaTheme="minorEastAsia" w:hAnsi="Arial" w:cs="Arial"/>
          <w:b w:val="0"/>
          <w:bCs w:val="0"/>
          <w:color w:val="auto"/>
          <w:sz w:val="24"/>
          <w:szCs w:val="24"/>
        </w:rPr>
        <w:t xml:space="preserve"> </w:t>
      </w:r>
      <w:proofErr w:type="spellStart"/>
      <w:r>
        <w:rPr>
          <w:rFonts w:ascii="Arial" w:eastAsiaTheme="minorEastAsia" w:hAnsi="Arial" w:cs="Arial"/>
          <w:b w:val="0"/>
          <w:bCs w:val="0"/>
          <w:color w:val="auto"/>
          <w:sz w:val="24"/>
          <w:szCs w:val="24"/>
        </w:rPr>
        <w:t>p</w:t>
      </w:r>
      <w:r w:rsidRPr="009921B9">
        <w:rPr>
          <w:rFonts w:ascii="Arial" w:eastAsiaTheme="minorEastAsia" w:hAnsi="Arial" w:cs="Arial"/>
          <w:b w:val="0"/>
          <w:bCs w:val="0"/>
          <w:color w:val="auto"/>
          <w:sz w:val="24"/>
          <w:szCs w:val="24"/>
        </w:rPr>
        <w:t>esquisa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bibliográfica</w:t>
      </w:r>
      <w:proofErr w:type="spellEnd"/>
      <w:r w:rsidRPr="009921B9">
        <w:rPr>
          <w:rFonts w:ascii="Arial" w:eastAsiaTheme="minorEastAsia" w:hAnsi="Arial" w:cs="Arial"/>
          <w:b w:val="0"/>
          <w:bCs w:val="0"/>
          <w:color w:val="auto"/>
          <w:sz w:val="24"/>
          <w:szCs w:val="24"/>
        </w:rPr>
        <w:t xml:space="preserve"> e documental, </w:t>
      </w:r>
      <w:proofErr w:type="spellStart"/>
      <w:r w:rsidRPr="009921B9">
        <w:rPr>
          <w:rFonts w:ascii="Arial" w:eastAsiaTheme="minorEastAsia" w:hAnsi="Arial" w:cs="Arial"/>
          <w:b w:val="0"/>
          <w:bCs w:val="0"/>
          <w:color w:val="auto"/>
          <w:sz w:val="24"/>
          <w:szCs w:val="24"/>
        </w:rPr>
        <w:t>baseada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na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revisão</w:t>
      </w:r>
      <w:proofErr w:type="spellEnd"/>
      <w:r w:rsidRPr="009921B9">
        <w:rPr>
          <w:rFonts w:ascii="Arial" w:eastAsiaTheme="minorEastAsia" w:hAnsi="Arial" w:cs="Arial"/>
          <w:b w:val="0"/>
          <w:bCs w:val="0"/>
          <w:color w:val="auto"/>
          <w:sz w:val="24"/>
          <w:szCs w:val="24"/>
        </w:rPr>
        <w:t xml:space="preserve"> de </w:t>
      </w:r>
      <w:proofErr w:type="spellStart"/>
      <w:r w:rsidRPr="009921B9">
        <w:rPr>
          <w:rFonts w:ascii="Arial" w:eastAsiaTheme="minorEastAsia" w:hAnsi="Arial" w:cs="Arial"/>
          <w:b w:val="0"/>
          <w:bCs w:val="0"/>
          <w:color w:val="auto"/>
          <w:sz w:val="24"/>
          <w:szCs w:val="24"/>
        </w:rPr>
        <w:t>literatura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atualizada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sobre</w:t>
      </w:r>
      <w:proofErr w:type="spellEnd"/>
      <w:r w:rsidRPr="009921B9">
        <w:rPr>
          <w:rFonts w:ascii="Arial" w:eastAsiaTheme="minorEastAsia" w:hAnsi="Arial" w:cs="Arial"/>
          <w:b w:val="0"/>
          <w:bCs w:val="0"/>
          <w:color w:val="auto"/>
          <w:sz w:val="24"/>
          <w:szCs w:val="24"/>
        </w:rPr>
        <w:t xml:space="preserve"> mercado de </w:t>
      </w:r>
      <w:proofErr w:type="spellStart"/>
      <w:r w:rsidRPr="009921B9">
        <w:rPr>
          <w:rFonts w:ascii="Arial" w:eastAsiaTheme="minorEastAsia" w:hAnsi="Arial" w:cs="Arial"/>
          <w:b w:val="0"/>
          <w:bCs w:val="0"/>
          <w:color w:val="auto"/>
          <w:sz w:val="24"/>
          <w:szCs w:val="24"/>
        </w:rPr>
        <w:t>trabalho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formação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acadêmica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em</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Administração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competências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exigidas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pelo</w:t>
      </w:r>
      <w:proofErr w:type="spellEnd"/>
      <w:r w:rsidRPr="009921B9">
        <w:rPr>
          <w:rFonts w:ascii="Arial" w:eastAsiaTheme="minorEastAsia" w:hAnsi="Arial" w:cs="Arial"/>
          <w:b w:val="0"/>
          <w:bCs w:val="0"/>
          <w:color w:val="auto"/>
          <w:sz w:val="24"/>
          <w:szCs w:val="24"/>
        </w:rPr>
        <w:t xml:space="preserve"> mercado e </w:t>
      </w:r>
      <w:proofErr w:type="spellStart"/>
      <w:r w:rsidRPr="009921B9">
        <w:rPr>
          <w:rFonts w:ascii="Arial" w:eastAsiaTheme="minorEastAsia" w:hAnsi="Arial" w:cs="Arial"/>
          <w:b w:val="0"/>
          <w:bCs w:val="0"/>
          <w:color w:val="auto"/>
          <w:sz w:val="24"/>
          <w:szCs w:val="24"/>
        </w:rPr>
        <w:t>políticas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universitárias</w:t>
      </w:r>
      <w:proofErr w:type="spellEnd"/>
      <w:r w:rsidRPr="009921B9">
        <w:rPr>
          <w:rFonts w:ascii="Arial" w:eastAsiaTheme="minorEastAsia" w:hAnsi="Arial" w:cs="Arial"/>
          <w:b w:val="0"/>
          <w:bCs w:val="0"/>
          <w:color w:val="auto"/>
          <w:sz w:val="24"/>
          <w:szCs w:val="24"/>
        </w:rPr>
        <w:t xml:space="preserve"> de </w:t>
      </w:r>
      <w:proofErr w:type="spellStart"/>
      <w:r w:rsidRPr="009921B9">
        <w:rPr>
          <w:rFonts w:ascii="Arial" w:eastAsiaTheme="minorEastAsia" w:hAnsi="Arial" w:cs="Arial"/>
          <w:b w:val="0"/>
          <w:bCs w:val="0"/>
          <w:color w:val="auto"/>
          <w:sz w:val="24"/>
          <w:szCs w:val="24"/>
        </w:rPr>
        <w:t>empregabilidade</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Foram</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utilizados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livros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artigos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científicos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dissertações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relatórios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institucionais</w:t>
      </w:r>
      <w:proofErr w:type="spellEnd"/>
      <w:r w:rsidRPr="009921B9">
        <w:rPr>
          <w:rFonts w:ascii="Arial" w:eastAsiaTheme="minorEastAsia" w:hAnsi="Arial" w:cs="Arial"/>
          <w:b w:val="0"/>
          <w:bCs w:val="0"/>
          <w:color w:val="auto"/>
          <w:sz w:val="24"/>
          <w:szCs w:val="24"/>
        </w:rPr>
        <w:t xml:space="preserve">, dados do IBGE, SEBRAE, UERN e </w:t>
      </w:r>
      <w:proofErr w:type="spellStart"/>
      <w:r w:rsidRPr="009921B9">
        <w:rPr>
          <w:rFonts w:ascii="Arial" w:eastAsiaTheme="minorEastAsia" w:hAnsi="Arial" w:cs="Arial"/>
          <w:b w:val="0"/>
          <w:bCs w:val="0"/>
          <w:color w:val="auto"/>
          <w:sz w:val="24"/>
          <w:szCs w:val="24"/>
        </w:rPr>
        <w:t>órgãos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profissionais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permitindo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construir</w:t>
      </w:r>
      <w:proofErr w:type="spellEnd"/>
      <w:r w:rsidRPr="009921B9">
        <w:rPr>
          <w:rFonts w:ascii="Arial" w:eastAsiaTheme="minorEastAsia" w:hAnsi="Arial" w:cs="Arial"/>
          <w:b w:val="0"/>
          <w:bCs w:val="0"/>
          <w:color w:val="auto"/>
          <w:sz w:val="24"/>
          <w:szCs w:val="24"/>
        </w:rPr>
        <w:t xml:space="preserve"> um panorama </w:t>
      </w:r>
      <w:proofErr w:type="spellStart"/>
      <w:r w:rsidRPr="009921B9">
        <w:rPr>
          <w:rFonts w:ascii="Arial" w:eastAsiaTheme="minorEastAsia" w:hAnsi="Arial" w:cs="Arial"/>
          <w:b w:val="0"/>
          <w:bCs w:val="0"/>
          <w:color w:val="auto"/>
          <w:sz w:val="24"/>
          <w:szCs w:val="24"/>
        </w:rPr>
        <w:t>detalhado</w:t>
      </w:r>
      <w:proofErr w:type="spellEnd"/>
      <w:r w:rsidRPr="009921B9">
        <w:rPr>
          <w:rFonts w:ascii="Arial" w:eastAsiaTheme="minorEastAsia" w:hAnsi="Arial" w:cs="Arial"/>
          <w:b w:val="0"/>
          <w:bCs w:val="0"/>
          <w:color w:val="auto"/>
          <w:sz w:val="24"/>
          <w:szCs w:val="24"/>
        </w:rPr>
        <w:t xml:space="preserve"> e </w:t>
      </w:r>
      <w:proofErr w:type="spellStart"/>
      <w:r w:rsidRPr="009921B9">
        <w:rPr>
          <w:rFonts w:ascii="Arial" w:eastAsiaTheme="minorEastAsia" w:hAnsi="Arial" w:cs="Arial"/>
          <w:b w:val="0"/>
          <w:bCs w:val="0"/>
          <w:color w:val="auto"/>
          <w:sz w:val="24"/>
          <w:szCs w:val="24"/>
        </w:rPr>
        <w:t>contextualizado</w:t>
      </w:r>
      <w:proofErr w:type="spellEnd"/>
      <w:r w:rsidRPr="009921B9">
        <w:rPr>
          <w:rFonts w:ascii="Arial" w:eastAsiaTheme="minorEastAsia" w:hAnsi="Arial" w:cs="Arial"/>
          <w:b w:val="0"/>
          <w:bCs w:val="0"/>
          <w:color w:val="auto"/>
          <w:sz w:val="24"/>
          <w:szCs w:val="24"/>
        </w:rPr>
        <w:t xml:space="preserve"> da </w:t>
      </w:r>
      <w:proofErr w:type="spellStart"/>
      <w:r w:rsidRPr="009921B9">
        <w:rPr>
          <w:rFonts w:ascii="Arial" w:eastAsiaTheme="minorEastAsia" w:hAnsi="Arial" w:cs="Arial"/>
          <w:b w:val="0"/>
          <w:bCs w:val="0"/>
          <w:color w:val="auto"/>
          <w:sz w:val="24"/>
          <w:szCs w:val="24"/>
        </w:rPr>
        <w:t>realidade</w:t>
      </w:r>
      <w:proofErr w:type="spellEnd"/>
      <w:r w:rsidRPr="009921B9">
        <w:rPr>
          <w:rFonts w:ascii="Arial" w:eastAsiaTheme="minorEastAsia" w:hAnsi="Arial" w:cs="Arial"/>
          <w:b w:val="0"/>
          <w:bCs w:val="0"/>
          <w:color w:val="auto"/>
          <w:sz w:val="24"/>
          <w:szCs w:val="24"/>
        </w:rPr>
        <w:t xml:space="preserve"> local e regional.</w:t>
      </w:r>
    </w:p>
    <w:p w14:paraId="0671FB4C" w14:textId="5A0688F9" w:rsidR="009921B9" w:rsidRDefault="009921B9" w:rsidP="009921B9">
      <w:pPr>
        <w:pStyle w:val="Ttulo1"/>
        <w:spacing w:before="0" w:line="360" w:lineRule="auto"/>
        <w:ind w:firstLine="709"/>
        <w:jc w:val="both"/>
        <w:rPr>
          <w:rFonts w:ascii="Arial" w:eastAsiaTheme="minorEastAsia" w:hAnsi="Arial" w:cs="Arial"/>
          <w:b w:val="0"/>
          <w:bCs w:val="0"/>
          <w:color w:val="auto"/>
          <w:sz w:val="24"/>
          <w:szCs w:val="24"/>
        </w:rPr>
      </w:pPr>
      <w:r w:rsidRPr="009921B9">
        <w:rPr>
          <w:rFonts w:ascii="Arial" w:eastAsiaTheme="minorEastAsia" w:hAnsi="Arial" w:cs="Arial"/>
          <w:b w:val="0"/>
          <w:bCs w:val="0"/>
          <w:color w:val="auto"/>
          <w:sz w:val="24"/>
          <w:szCs w:val="24"/>
        </w:rPr>
        <w:t xml:space="preserve">O </w:t>
      </w:r>
      <w:proofErr w:type="spellStart"/>
      <w:r w:rsidRPr="009921B9">
        <w:rPr>
          <w:rFonts w:ascii="Arial" w:eastAsiaTheme="minorEastAsia" w:hAnsi="Arial" w:cs="Arial"/>
          <w:b w:val="0"/>
          <w:bCs w:val="0"/>
          <w:color w:val="auto"/>
          <w:sz w:val="24"/>
          <w:szCs w:val="24"/>
        </w:rPr>
        <w:t>procedimento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metodológico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envolveu</w:t>
      </w:r>
      <w:proofErr w:type="spellEnd"/>
      <w:r w:rsidRPr="009921B9">
        <w:rPr>
          <w:rFonts w:ascii="Arial" w:eastAsiaTheme="minorEastAsia" w:hAnsi="Arial" w:cs="Arial"/>
          <w:b w:val="0"/>
          <w:bCs w:val="0"/>
          <w:color w:val="auto"/>
          <w:sz w:val="24"/>
          <w:szCs w:val="24"/>
        </w:rPr>
        <w:t xml:space="preserve"> </w:t>
      </w:r>
      <w:proofErr w:type="gramStart"/>
      <w:r w:rsidRPr="009921B9">
        <w:rPr>
          <w:rFonts w:ascii="Arial" w:eastAsiaTheme="minorEastAsia" w:hAnsi="Arial" w:cs="Arial"/>
          <w:b w:val="0"/>
          <w:bCs w:val="0"/>
          <w:color w:val="auto"/>
          <w:sz w:val="24"/>
          <w:szCs w:val="24"/>
        </w:rPr>
        <w:t>a</w:t>
      </w:r>
      <w:proofErr w:type="gram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análise</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qualitativa</w:t>
      </w:r>
      <w:proofErr w:type="spellEnd"/>
      <w:r w:rsidRPr="009921B9">
        <w:rPr>
          <w:rFonts w:ascii="Arial" w:eastAsiaTheme="minorEastAsia" w:hAnsi="Arial" w:cs="Arial"/>
          <w:b w:val="0"/>
          <w:bCs w:val="0"/>
          <w:color w:val="auto"/>
          <w:sz w:val="24"/>
          <w:szCs w:val="24"/>
        </w:rPr>
        <w:t xml:space="preserve"> do </w:t>
      </w:r>
      <w:proofErr w:type="spellStart"/>
      <w:r w:rsidRPr="009921B9">
        <w:rPr>
          <w:rFonts w:ascii="Arial" w:eastAsiaTheme="minorEastAsia" w:hAnsi="Arial" w:cs="Arial"/>
          <w:b w:val="0"/>
          <w:bCs w:val="0"/>
          <w:color w:val="auto"/>
          <w:sz w:val="24"/>
          <w:szCs w:val="24"/>
        </w:rPr>
        <w:t>conteúdo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buscando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identificar</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principais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desafios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enfrentados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pelos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egressos</w:t>
      </w:r>
      <w:proofErr w:type="spellEnd"/>
      <w:r w:rsidRPr="009921B9">
        <w:rPr>
          <w:rFonts w:ascii="Arial" w:eastAsiaTheme="minorEastAsia" w:hAnsi="Arial" w:cs="Arial"/>
          <w:b w:val="0"/>
          <w:bCs w:val="0"/>
          <w:color w:val="auto"/>
          <w:sz w:val="24"/>
          <w:szCs w:val="24"/>
        </w:rPr>
        <w:t xml:space="preserve">, lacunas entre </w:t>
      </w:r>
      <w:proofErr w:type="spellStart"/>
      <w:r w:rsidRPr="009921B9">
        <w:rPr>
          <w:rFonts w:ascii="Arial" w:eastAsiaTheme="minorEastAsia" w:hAnsi="Arial" w:cs="Arial"/>
          <w:b w:val="0"/>
          <w:bCs w:val="0"/>
          <w:color w:val="auto"/>
          <w:sz w:val="24"/>
          <w:szCs w:val="24"/>
        </w:rPr>
        <w:t>formação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teórica</w:t>
      </w:r>
      <w:proofErr w:type="spellEnd"/>
      <w:r w:rsidRPr="009921B9">
        <w:rPr>
          <w:rFonts w:ascii="Arial" w:eastAsiaTheme="minorEastAsia" w:hAnsi="Arial" w:cs="Arial"/>
          <w:b w:val="0"/>
          <w:bCs w:val="0"/>
          <w:color w:val="auto"/>
          <w:sz w:val="24"/>
          <w:szCs w:val="24"/>
        </w:rPr>
        <w:t xml:space="preserve"> e </w:t>
      </w:r>
      <w:proofErr w:type="spellStart"/>
      <w:r w:rsidRPr="009921B9">
        <w:rPr>
          <w:rFonts w:ascii="Arial" w:eastAsiaTheme="minorEastAsia" w:hAnsi="Arial" w:cs="Arial"/>
          <w:b w:val="0"/>
          <w:bCs w:val="0"/>
          <w:color w:val="auto"/>
          <w:sz w:val="24"/>
          <w:szCs w:val="24"/>
        </w:rPr>
        <w:t>exigências</w:t>
      </w:r>
      <w:proofErr w:type="spellEnd"/>
      <w:r w:rsidRPr="009921B9">
        <w:rPr>
          <w:rFonts w:ascii="Arial" w:eastAsiaTheme="minorEastAsia" w:hAnsi="Arial" w:cs="Arial"/>
          <w:b w:val="0"/>
          <w:bCs w:val="0"/>
          <w:color w:val="auto"/>
          <w:sz w:val="24"/>
          <w:szCs w:val="24"/>
        </w:rPr>
        <w:t xml:space="preserve"> do mercado, </w:t>
      </w:r>
      <w:proofErr w:type="spellStart"/>
      <w:r w:rsidRPr="009921B9">
        <w:rPr>
          <w:rFonts w:ascii="Arial" w:eastAsiaTheme="minorEastAsia" w:hAnsi="Arial" w:cs="Arial"/>
          <w:b w:val="0"/>
          <w:bCs w:val="0"/>
          <w:color w:val="auto"/>
          <w:sz w:val="24"/>
          <w:szCs w:val="24"/>
        </w:rPr>
        <w:t>bem</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como</w:t>
      </w:r>
      <w:proofErr w:type="spellEnd"/>
      <w:r w:rsidRPr="009921B9">
        <w:rPr>
          <w:rFonts w:ascii="Arial" w:eastAsiaTheme="minorEastAsia" w:hAnsi="Arial" w:cs="Arial"/>
          <w:b w:val="0"/>
          <w:bCs w:val="0"/>
          <w:color w:val="auto"/>
          <w:sz w:val="24"/>
          <w:szCs w:val="24"/>
        </w:rPr>
        <w:t xml:space="preserve"> o </w:t>
      </w:r>
      <w:proofErr w:type="spellStart"/>
      <w:r w:rsidRPr="009921B9">
        <w:rPr>
          <w:rFonts w:ascii="Arial" w:eastAsiaTheme="minorEastAsia" w:hAnsi="Arial" w:cs="Arial"/>
          <w:b w:val="0"/>
          <w:bCs w:val="0"/>
          <w:color w:val="auto"/>
          <w:sz w:val="24"/>
          <w:szCs w:val="24"/>
        </w:rPr>
        <w:t>papel</w:t>
      </w:r>
      <w:proofErr w:type="spellEnd"/>
      <w:r w:rsidRPr="009921B9">
        <w:rPr>
          <w:rFonts w:ascii="Arial" w:eastAsiaTheme="minorEastAsia" w:hAnsi="Arial" w:cs="Arial"/>
          <w:b w:val="0"/>
          <w:bCs w:val="0"/>
          <w:color w:val="auto"/>
          <w:sz w:val="24"/>
          <w:szCs w:val="24"/>
        </w:rPr>
        <w:t xml:space="preserve"> das </w:t>
      </w:r>
      <w:proofErr w:type="spellStart"/>
      <w:r w:rsidRPr="009921B9">
        <w:rPr>
          <w:rFonts w:ascii="Arial" w:eastAsiaTheme="minorEastAsia" w:hAnsi="Arial" w:cs="Arial"/>
          <w:b w:val="0"/>
          <w:bCs w:val="0"/>
          <w:color w:val="auto"/>
          <w:sz w:val="24"/>
          <w:szCs w:val="24"/>
        </w:rPr>
        <w:t>universidades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na</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promoção</w:t>
      </w:r>
      <w:proofErr w:type="spellEnd"/>
      <w:r w:rsidRPr="009921B9">
        <w:rPr>
          <w:rFonts w:ascii="Arial" w:eastAsiaTheme="minorEastAsia" w:hAnsi="Arial" w:cs="Arial"/>
          <w:b w:val="0"/>
          <w:bCs w:val="0"/>
          <w:color w:val="auto"/>
          <w:sz w:val="24"/>
          <w:szCs w:val="24"/>
        </w:rPr>
        <w:t xml:space="preserve"> da </w:t>
      </w:r>
      <w:proofErr w:type="spellStart"/>
      <w:r w:rsidRPr="009921B9">
        <w:rPr>
          <w:rFonts w:ascii="Arial" w:eastAsiaTheme="minorEastAsia" w:hAnsi="Arial" w:cs="Arial"/>
          <w:b w:val="0"/>
          <w:bCs w:val="0"/>
          <w:color w:val="auto"/>
          <w:sz w:val="24"/>
          <w:szCs w:val="24"/>
        </w:rPr>
        <w:t>empregabilidade</w:t>
      </w:r>
      <w:proofErr w:type="spellEnd"/>
      <w:r w:rsidRPr="009921B9">
        <w:rPr>
          <w:rFonts w:ascii="Arial" w:eastAsiaTheme="minorEastAsia" w:hAnsi="Arial" w:cs="Arial"/>
          <w:b w:val="0"/>
          <w:bCs w:val="0"/>
          <w:color w:val="auto"/>
          <w:sz w:val="24"/>
          <w:szCs w:val="24"/>
        </w:rPr>
        <w:t xml:space="preserve">. </w:t>
      </w:r>
      <w:proofErr w:type="gramStart"/>
      <w:r w:rsidRPr="009921B9">
        <w:rPr>
          <w:rFonts w:ascii="Arial" w:eastAsiaTheme="minorEastAsia" w:hAnsi="Arial" w:cs="Arial"/>
          <w:b w:val="0"/>
          <w:bCs w:val="0"/>
          <w:color w:val="auto"/>
          <w:sz w:val="24"/>
          <w:szCs w:val="24"/>
        </w:rPr>
        <w:t>A</w:t>
      </w:r>
      <w:proofErr w:type="gram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análise</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contemplou</w:t>
      </w:r>
      <w:proofErr w:type="spellEnd"/>
      <w:r w:rsidRPr="009921B9">
        <w:rPr>
          <w:rFonts w:ascii="Arial" w:eastAsiaTheme="minorEastAsia" w:hAnsi="Arial" w:cs="Arial"/>
          <w:b w:val="0"/>
          <w:bCs w:val="0"/>
          <w:color w:val="auto"/>
          <w:sz w:val="24"/>
          <w:szCs w:val="24"/>
        </w:rPr>
        <w:t xml:space="preserve"> </w:t>
      </w:r>
      <w:proofErr w:type="gramStart"/>
      <w:r w:rsidRPr="009921B9">
        <w:rPr>
          <w:rFonts w:ascii="Arial" w:eastAsiaTheme="minorEastAsia" w:hAnsi="Arial" w:cs="Arial"/>
          <w:b w:val="0"/>
          <w:bCs w:val="0"/>
          <w:color w:val="auto"/>
          <w:sz w:val="24"/>
          <w:szCs w:val="24"/>
        </w:rPr>
        <w:t>a</w:t>
      </w:r>
      <w:proofErr w:type="gram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integração</w:t>
      </w:r>
      <w:proofErr w:type="spellEnd"/>
      <w:r w:rsidRPr="009921B9">
        <w:rPr>
          <w:rFonts w:ascii="Arial" w:eastAsiaTheme="minorEastAsia" w:hAnsi="Arial" w:cs="Arial"/>
          <w:b w:val="0"/>
          <w:bCs w:val="0"/>
          <w:color w:val="auto"/>
          <w:sz w:val="24"/>
          <w:szCs w:val="24"/>
        </w:rPr>
        <w:t xml:space="preserve"> de </w:t>
      </w:r>
      <w:proofErr w:type="spellStart"/>
      <w:r w:rsidRPr="009921B9">
        <w:rPr>
          <w:rFonts w:ascii="Arial" w:eastAsiaTheme="minorEastAsia" w:hAnsi="Arial" w:cs="Arial"/>
          <w:b w:val="0"/>
          <w:bCs w:val="0"/>
          <w:color w:val="auto"/>
          <w:sz w:val="24"/>
          <w:szCs w:val="24"/>
        </w:rPr>
        <w:t>informações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socioeconômicas</w:t>
      </w:r>
      <w:proofErr w:type="spellEnd"/>
      <w:r w:rsidRPr="009921B9">
        <w:rPr>
          <w:rFonts w:ascii="Arial" w:eastAsiaTheme="minorEastAsia" w:hAnsi="Arial" w:cs="Arial"/>
          <w:b w:val="0"/>
          <w:bCs w:val="0"/>
          <w:color w:val="auto"/>
          <w:sz w:val="24"/>
          <w:szCs w:val="24"/>
        </w:rPr>
        <w:t xml:space="preserve"> de Pau dos </w:t>
      </w:r>
      <w:proofErr w:type="spellStart"/>
      <w:r w:rsidRPr="009921B9">
        <w:rPr>
          <w:rFonts w:ascii="Arial" w:eastAsiaTheme="minorEastAsia" w:hAnsi="Arial" w:cs="Arial"/>
          <w:b w:val="0"/>
          <w:bCs w:val="0"/>
          <w:color w:val="auto"/>
          <w:sz w:val="24"/>
          <w:szCs w:val="24"/>
        </w:rPr>
        <w:t>Ferros</w:t>
      </w:r>
      <w:proofErr w:type="spellEnd"/>
      <w:r w:rsidRPr="009921B9">
        <w:rPr>
          <w:rFonts w:ascii="Arial" w:eastAsiaTheme="minorEastAsia" w:hAnsi="Arial" w:cs="Arial"/>
          <w:b w:val="0"/>
          <w:bCs w:val="0"/>
          <w:color w:val="auto"/>
          <w:sz w:val="24"/>
          <w:szCs w:val="24"/>
        </w:rPr>
        <w:t xml:space="preserve">, dados </w:t>
      </w:r>
      <w:proofErr w:type="spellStart"/>
      <w:r w:rsidRPr="009921B9">
        <w:rPr>
          <w:rFonts w:ascii="Arial" w:eastAsiaTheme="minorEastAsia" w:hAnsi="Arial" w:cs="Arial"/>
          <w:b w:val="0"/>
          <w:bCs w:val="0"/>
          <w:color w:val="auto"/>
          <w:sz w:val="24"/>
          <w:szCs w:val="24"/>
        </w:rPr>
        <w:t>institucionais</w:t>
      </w:r>
      <w:proofErr w:type="spellEnd"/>
      <w:r w:rsidRPr="009921B9">
        <w:rPr>
          <w:rFonts w:ascii="Arial" w:eastAsiaTheme="minorEastAsia" w:hAnsi="Arial" w:cs="Arial"/>
          <w:b w:val="0"/>
          <w:bCs w:val="0"/>
          <w:color w:val="auto"/>
          <w:sz w:val="24"/>
          <w:szCs w:val="24"/>
        </w:rPr>
        <w:t xml:space="preserve"> e </w:t>
      </w:r>
      <w:proofErr w:type="spellStart"/>
      <w:r w:rsidRPr="009921B9">
        <w:rPr>
          <w:rFonts w:ascii="Arial" w:eastAsiaTheme="minorEastAsia" w:hAnsi="Arial" w:cs="Arial"/>
          <w:b w:val="0"/>
          <w:bCs w:val="0"/>
          <w:color w:val="auto"/>
          <w:sz w:val="24"/>
          <w:szCs w:val="24"/>
        </w:rPr>
        <w:t>referências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acadêmicas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permitindo</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elaborar</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interpretações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fundamentadas</w:t>
      </w:r>
      <w:proofErr w:type="spellEnd"/>
      <w:r w:rsidRPr="009921B9">
        <w:rPr>
          <w:rFonts w:ascii="Arial" w:eastAsiaTheme="minorEastAsia" w:hAnsi="Arial" w:cs="Arial"/>
          <w:b w:val="0"/>
          <w:bCs w:val="0"/>
          <w:color w:val="auto"/>
          <w:sz w:val="24"/>
          <w:szCs w:val="24"/>
        </w:rPr>
        <w:t xml:space="preserve"> </w:t>
      </w:r>
      <w:proofErr w:type="spellStart"/>
      <w:r w:rsidRPr="009921B9">
        <w:rPr>
          <w:rFonts w:ascii="Arial" w:eastAsiaTheme="minorEastAsia" w:hAnsi="Arial" w:cs="Arial"/>
          <w:b w:val="0"/>
          <w:bCs w:val="0"/>
          <w:color w:val="auto"/>
          <w:sz w:val="24"/>
          <w:szCs w:val="24"/>
        </w:rPr>
        <w:t>sobre</w:t>
      </w:r>
      <w:proofErr w:type="spellEnd"/>
      <w:r w:rsidRPr="009921B9">
        <w:rPr>
          <w:rFonts w:ascii="Arial" w:eastAsiaTheme="minorEastAsia" w:hAnsi="Arial" w:cs="Arial"/>
          <w:b w:val="0"/>
          <w:bCs w:val="0"/>
          <w:color w:val="auto"/>
          <w:sz w:val="24"/>
          <w:szCs w:val="24"/>
        </w:rPr>
        <w:t xml:space="preserve"> o </w:t>
      </w:r>
      <w:proofErr w:type="spellStart"/>
      <w:r w:rsidRPr="009921B9">
        <w:rPr>
          <w:rFonts w:ascii="Arial" w:eastAsiaTheme="minorEastAsia" w:hAnsi="Arial" w:cs="Arial"/>
          <w:b w:val="0"/>
          <w:bCs w:val="0"/>
          <w:color w:val="auto"/>
          <w:sz w:val="24"/>
          <w:szCs w:val="24"/>
        </w:rPr>
        <w:t>tema</w:t>
      </w:r>
      <w:proofErr w:type="spellEnd"/>
      <w:r w:rsidRPr="009921B9">
        <w:rPr>
          <w:rFonts w:ascii="Arial" w:eastAsiaTheme="minorEastAsia" w:hAnsi="Arial" w:cs="Arial"/>
          <w:b w:val="0"/>
          <w:bCs w:val="0"/>
          <w:color w:val="auto"/>
          <w:sz w:val="24"/>
          <w:szCs w:val="24"/>
        </w:rPr>
        <w:t>.</w:t>
      </w:r>
    </w:p>
    <w:p w14:paraId="4B3F5A2E" w14:textId="77777777" w:rsidR="006A70DC" w:rsidRPr="006A70DC" w:rsidRDefault="006A70DC" w:rsidP="006A70DC"/>
    <w:p w14:paraId="212BAC54" w14:textId="7620C7D4" w:rsidR="00356FF3" w:rsidRDefault="006949C4" w:rsidP="00356FF3">
      <w:pPr>
        <w:pStyle w:val="Ttulo1"/>
        <w:numPr>
          <w:ilvl w:val="0"/>
          <w:numId w:val="15"/>
        </w:numPr>
        <w:spacing w:before="0" w:line="360" w:lineRule="auto"/>
        <w:ind w:left="0" w:firstLine="0"/>
        <w:jc w:val="both"/>
        <w:rPr>
          <w:rFonts w:ascii="Arial" w:hAnsi="Arial" w:cs="Arial"/>
          <w:color w:val="auto"/>
          <w:sz w:val="24"/>
          <w:szCs w:val="24"/>
        </w:rPr>
      </w:pPr>
      <w:proofErr w:type="spellStart"/>
      <w:r w:rsidRPr="00C72A84">
        <w:rPr>
          <w:rFonts w:ascii="Arial" w:hAnsi="Arial" w:cs="Arial"/>
          <w:color w:val="auto"/>
          <w:sz w:val="24"/>
          <w:szCs w:val="24"/>
        </w:rPr>
        <w:t>Análise</w:t>
      </w:r>
      <w:proofErr w:type="spellEnd"/>
      <w:r w:rsidRPr="00C72A84">
        <w:rPr>
          <w:rFonts w:ascii="Arial" w:hAnsi="Arial" w:cs="Arial"/>
          <w:color w:val="auto"/>
          <w:sz w:val="24"/>
          <w:szCs w:val="24"/>
        </w:rPr>
        <w:t xml:space="preserve"> e </w:t>
      </w:r>
      <w:proofErr w:type="spellStart"/>
      <w:r w:rsidRPr="00C72A84">
        <w:rPr>
          <w:rFonts w:ascii="Arial" w:hAnsi="Arial" w:cs="Arial"/>
          <w:color w:val="auto"/>
          <w:sz w:val="24"/>
          <w:szCs w:val="24"/>
        </w:rPr>
        <w:t>Discussão</w:t>
      </w:r>
      <w:proofErr w:type="spellEnd"/>
      <w:r w:rsidRPr="00C72A84">
        <w:rPr>
          <w:rFonts w:ascii="Arial" w:hAnsi="Arial" w:cs="Arial"/>
          <w:color w:val="auto"/>
          <w:sz w:val="24"/>
          <w:szCs w:val="24"/>
        </w:rPr>
        <w:t xml:space="preserve"> dos </w:t>
      </w:r>
      <w:proofErr w:type="spellStart"/>
      <w:r w:rsidRPr="00C72A84">
        <w:rPr>
          <w:rFonts w:ascii="Arial" w:hAnsi="Arial" w:cs="Arial"/>
          <w:color w:val="auto"/>
          <w:sz w:val="24"/>
          <w:szCs w:val="24"/>
        </w:rPr>
        <w:t>Resultados</w:t>
      </w:r>
      <w:proofErr w:type="spellEnd"/>
    </w:p>
    <w:p w14:paraId="0AC80B55" w14:textId="77777777" w:rsidR="00356FF3" w:rsidRDefault="00356FF3" w:rsidP="00356FF3"/>
    <w:p w14:paraId="548A29DA" w14:textId="77777777" w:rsidR="00356FF3" w:rsidRDefault="00356FF3" w:rsidP="00356FF3">
      <w:pPr>
        <w:spacing w:after="0" w:line="360" w:lineRule="auto"/>
        <w:ind w:firstLine="709"/>
        <w:jc w:val="both"/>
      </w:pPr>
      <w:proofErr w:type="gramStart"/>
      <w:r>
        <w:t>A</w:t>
      </w:r>
      <w:proofErr w:type="gramEnd"/>
      <w:r>
        <w:t xml:space="preserve"> </w:t>
      </w:r>
      <w:proofErr w:type="spellStart"/>
      <w:r>
        <w:t>análise</w:t>
      </w:r>
      <w:proofErr w:type="spellEnd"/>
      <w:r>
        <w:t xml:space="preserve"> </w:t>
      </w:r>
      <w:proofErr w:type="spellStart"/>
      <w:r>
        <w:t>realizada</w:t>
      </w:r>
      <w:proofErr w:type="spellEnd"/>
      <w:r>
        <w:t xml:space="preserve"> </w:t>
      </w:r>
      <w:proofErr w:type="spellStart"/>
      <w:r>
        <w:t>evidencia</w:t>
      </w:r>
      <w:proofErr w:type="spellEnd"/>
      <w:r>
        <w:t xml:space="preserve"> que </w:t>
      </w:r>
      <w:proofErr w:type="gramStart"/>
      <w:r>
        <w:t>a</w:t>
      </w:r>
      <w:proofErr w:type="gramEnd"/>
      <w:r>
        <w:t xml:space="preserve"> </w:t>
      </w:r>
      <w:proofErr w:type="spellStart"/>
      <w:r>
        <w:t>inserção</w:t>
      </w:r>
      <w:proofErr w:type="spellEnd"/>
      <w:r>
        <w:t xml:space="preserve"> </w:t>
      </w:r>
      <w:proofErr w:type="spellStart"/>
      <w:r>
        <w:t>profissional</w:t>
      </w:r>
      <w:proofErr w:type="spellEnd"/>
      <w:r>
        <w:t xml:space="preserve"> dos </w:t>
      </w:r>
      <w:proofErr w:type="spellStart"/>
      <w:r>
        <w:t>egressos</w:t>
      </w:r>
      <w:proofErr w:type="spellEnd"/>
      <w:r>
        <w:t xml:space="preserve"> do </w:t>
      </w:r>
      <w:proofErr w:type="spellStart"/>
      <w:r>
        <w:t>curso</w:t>
      </w:r>
      <w:proofErr w:type="spellEnd"/>
      <w:r>
        <w:t xml:space="preserve"> de </w:t>
      </w:r>
      <w:proofErr w:type="spellStart"/>
      <w:r>
        <w:t>Administração</w:t>
      </w:r>
      <w:proofErr w:type="spellEnd"/>
      <w:r>
        <w:t xml:space="preserve"> da UERN – Campus Pau dos </w:t>
      </w:r>
      <w:proofErr w:type="spellStart"/>
      <w:r>
        <w:t>Ferros</w:t>
      </w:r>
      <w:proofErr w:type="spellEnd"/>
      <w:r>
        <w:t xml:space="preserve"> é </w:t>
      </w:r>
      <w:proofErr w:type="spellStart"/>
      <w:r>
        <w:t>marcada</w:t>
      </w:r>
      <w:proofErr w:type="spellEnd"/>
      <w:r>
        <w:t xml:space="preserve"> </w:t>
      </w:r>
      <w:proofErr w:type="spellStart"/>
      <w:r>
        <w:t>por</w:t>
      </w:r>
      <w:proofErr w:type="spellEnd"/>
      <w:r>
        <w:t xml:space="preserve"> </w:t>
      </w:r>
      <w:proofErr w:type="spellStart"/>
      <w:r>
        <w:t>desafios</w:t>
      </w:r>
      <w:proofErr w:type="spellEnd"/>
      <w:r>
        <w:t xml:space="preserve"> </w:t>
      </w:r>
      <w:proofErr w:type="spellStart"/>
      <w:r>
        <w:t>multifacetados</w:t>
      </w:r>
      <w:proofErr w:type="spellEnd"/>
      <w:r>
        <w:t xml:space="preserve">, </w:t>
      </w:r>
      <w:proofErr w:type="spellStart"/>
      <w:r>
        <w:t>resultantes</w:t>
      </w:r>
      <w:proofErr w:type="spellEnd"/>
      <w:r>
        <w:t xml:space="preserve"> tanto das </w:t>
      </w:r>
      <w:proofErr w:type="spellStart"/>
      <w:r>
        <w:t>características</w:t>
      </w:r>
      <w:proofErr w:type="spellEnd"/>
      <w:r>
        <w:t xml:space="preserve"> do mercado de </w:t>
      </w:r>
      <w:proofErr w:type="spellStart"/>
      <w:r>
        <w:t>trabalho</w:t>
      </w:r>
      <w:proofErr w:type="spellEnd"/>
      <w:r>
        <w:t xml:space="preserve"> </w:t>
      </w:r>
      <w:proofErr w:type="spellStart"/>
      <w:r>
        <w:t>quanto</w:t>
      </w:r>
      <w:proofErr w:type="spellEnd"/>
      <w:r>
        <w:t xml:space="preserve"> das </w:t>
      </w:r>
      <w:proofErr w:type="spellStart"/>
      <w:r>
        <w:t>limitações</w:t>
      </w:r>
      <w:proofErr w:type="spellEnd"/>
      <w:r>
        <w:t xml:space="preserve"> do </w:t>
      </w:r>
      <w:proofErr w:type="spellStart"/>
      <w:r>
        <w:t>percurso</w:t>
      </w:r>
      <w:proofErr w:type="spellEnd"/>
      <w:r>
        <w:t xml:space="preserve"> </w:t>
      </w:r>
      <w:proofErr w:type="spellStart"/>
      <w:r>
        <w:t>formativo</w:t>
      </w:r>
      <w:proofErr w:type="spellEnd"/>
      <w:r>
        <w:t xml:space="preserve">. </w:t>
      </w:r>
    </w:p>
    <w:p w14:paraId="1763F982" w14:textId="5CA58272" w:rsidR="00356FF3" w:rsidRDefault="00356FF3" w:rsidP="00356FF3">
      <w:pPr>
        <w:spacing w:after="0" w:line="360" w:lineRule="auto"/>
        <w:ind w:firstLine="709"/>
        <w:jc w:val="both"/>
      </w:pPr>
      <w:r>
        <w:lastRenderedPageBreak/>
        <w:t xml:space="preserve">Um dos </w:t>
      </w:r>
      <w:proofErr w:type="spellStart"/>
      <w:r>
        <w:t>resultados</w:t>
      </w:r>
      <w:proofErr w:type="spellEnd"/>
      <w:r>
        <w:t xml:space="preserve"> </w:t>
      </w:r>
      <w:proofErr w:type="spellStart"/>
      <w:r>
        <w:t>mais</w:t>
      </w:r>
      <w:proofErr w:type="spellEnd"/>
      <w:r>
        <w:t xml:space="preserve"> </w:t>
      </w:r>
      <w:proofErr w:type="spellStart"/>
      <w:r>
        <w:t>relevantes</w:t>
      </w:r>
      <w:proofErr w:type="spellEnd"/>
      <w:r>
        <w:t xml:space="preserve"> </w:t>
      </w:r>
      <w:proofErr w:type="spellStart"/>
      <w:r>
        <w:t>refere</w:t>
      </w:r>
      <w:proofErr w:type="spellEnd"/>
      <w:r>
        <w:t xml:space="preserve">-se à lacuna entre a </w:t>
      </w:r>
      <w:proofErr w:type="spellStart"/>
      <w:r>
        <w:t>formação</w:t>
      </w:r>
      <w:proofErr w:type="spellEnd"/>
      <w:r>
        <w:t xml:space="preserve"> </w:t>
      </w:r>
      <w:proofErr w:type="spellStart"/>
      <w:r>
        <w:t>teórica</w:t>
      </w:r>
      <w:proofErr w:type="spellEnd"/>
      <w:r>
        <w:t xml:space="preserve"> e as </w:t>
      </w:r>
      <w:proofErr w:type="spellStart"/>
      <w:r>
        <w:t>demandas</w:t>
      </w:r>
      <w:proofErr w:type="spellEnd"/>
      <w:r>
        <w:t xml:space="preserve"> </w:t>
      </w:r>
      <w:proofErr w:type="spellStart"/>
      <w:r>
        <w:t>práticas</w:t>
      </w:r>
      <w:proofErr w:type="spellEnd"/>
      <w:r>
        <w:t xml:space="preserve"> do mercado. </w:t>
      </w:r>
      <w:proofErr w:type="spellStart"/>
      <w:r>
        <w:t>Apesar</w:t>
      </w:r>
      <w:proofErr w:type="spellEnd"/>
      <w:r>
        <w:t xml:space="preserve"> de </w:t>
      </w:r>
      <w:proofErr w:type="spellStart"/>
      <w:r>
        <w:t>os</w:t>
      </w:r>
      <w:proofErr w:type="spellEnd"/>
      <w:r>
        <w:t xml:space="preserve"> </w:t>
      </w:r>
      <w:proofErr w:type="spellStart"/>
      <w:r>
        <w:t>cursos</w:t>
      </w:r>
      <w:proofErr w:type="spellEnd"/>
      <w:r>
        <w:t xml:space="preserve"> </w:t>
      </w:r>
      <w:proofErr w:type="spellStart"/>
      <w:r>
        <w:t>fornecerem</w:t>
      </w:r>
      <w:proofErr w:type="spellEnd"/>
      <w:r>
        <w:t xml:space="preserve"> </w:t>
      </w:r>
      <w:proofErr w:type="spellStart"/>
      <w:r>
        <w:t>uma</w:t>
      </w:r>
      <w:proofErr w:type="spellEnd"/>
      <w:r>
        <w:t xml:space="preserve"> base </w:t>
      </w:r>
      <w:proofErr w:type="spellStart"/>
      <w:r>
        <w:t>sólida</w:t>
      </w:r>
      <w:proofErr w:type="spellEnd"/>
      <w:r>
        <w:t xml:space="preserve"> </w:t>
      </w:r>
      <w:proofErr w:type="spellStart"/>
      <w:r>
        <w:t>em</w:t>
      </w:r>
      <w:proofErr w:type="spellEnd"/>
      <w:r>
        <w:t xml:space="preserve"> </w:t>
      </w:r>
      <w:proofErr w:type="spellStart"/>
      <w:r>
        <w:t>planejamento</w:t>
      </w:r>
      <w:proofErr w:type="spellEnd"/>
      <w:r>
        <w:t xml:space="preserve">, </w:t>
      </w:r>
      <w:proofErr w:type="spellStart"/>
      <w:r>
        <w:t>finanças</w:t>
      </w:r>
      <w:proofErr w:type="spellEnd"/>
      <w:r>
        <w:t xml:space="preserve"> e </w:t>
      </w:r>
      <w:proofErr w:type="spellStart"/>
      <w:r>
        <w:t>gestão</w:t>
      </w:r>
      <w:proofErr w:type="spellEnd"/>
      <w:r>
        <w:t xml:space="preserve">, </w:t>
      </w:r>
      <w:proofErr w:type="spellStart"/>
      <w:r>
        <w:t>os</w:t>
      </w:r>
      <w:proofErr w:type="spellEnd"/>
      <w:r>
        <w:t xml:space="preserve"> </w:t>
      </w:r>
      <w:proofErr w:type="spellStart"/>
      <w:r>
        <w:t>egressos</w:t>
      </w:r>
      <w:proofErr w:type="spellEnd"/>
      <w:r>
        <w:t xml:space="preserve"> </w:t>
      </w:r>
      <w:proofErr w:type="spellStart"/>
      <w:r>
        <w:t>frequentemente</w:t>
      </w:r>
      <w:proofErr w:type="spellEnd"/>
      <w:r>
        <w:t xml:space="preserve"> </w:t>
      </w:r>
      <w:proofErr w:type="spellStart"/>
      <w:r>
        <w:t>enfrentam</w:t>
      </w:r>
      <w:proofErr w:type="spellEnd"/>
      <w:r>
        <w:t xml:space="preserve"> </w:t>
      </w:r>
      <w:proofErr w:type="spellStart"/>
      <w:r>
        <w:t>dificuldades</w:t>
      </w:r>
      <w:proofErr w:type="spellEnd"/>
      <w:r>
        <w:t xml:space="preserve"> </w:t>
      </w:r>
      <w:proofErr w:type="spellStart"/>
      <w:r>
        <w:t>ao</w:t>
      </w:r>
      <w:proofErr w:type="spellEnd"/>
      <w:r>
        <w:t xml:space="preserve"> </w:t>
      </w:r>
      <w:proofErr w:type="spellStart"/>
      <w:r>
        <w:t>aplicar</w:t>
      </w:r>
      <w:proofErr w:type="spellEnd"/>
      <w:r>
        <w:t xml:space="preserve"> </w:t>
      </w:r>
      <w:proofErr w:type="spellStart"/>
      <w:r>
        <w:t>conceitos</w:t>
      </w:r>
      <w:proofErr w:type="spellEnd"/>
      <w:r>
        <w:t xml:space="preserve"> </w:t>
      </w:r>
      <w:proofErr w:type="spellStart"/>
      <w:r>
        <w:t>em</w:t>
      </w:r>
      <w:proofErr w:type="spellEnd"/>
      <w:r>
        <w:t xml:space="preserve"> </w:t>
      </w:r>
      <w:proofErr w:type="spellStart"/>
      <w:r>
        <w:t>contextos</w:t>
      </w:r>
      <w:proofErr w:type="spellEnd"/>
      <w:r>
        <w:t xml:space="preserve"> reais, </w:t>
      </w:r>
      <w:proofErr w:type="spellStart"/>
      <w:r>
        <w:t>devido</w:t>
      </w:r>
      <w:proofErr w:type="spellEnd"/>
      <w:r>
        <w:t xml:space="preserve"> à </w:t>
      </w:r>
      <w:proofErr w:type="spellStart"/>
      <w:r>
        <w:t>escassez</w:t>
      </w:r>
      <w:proofErr w:type="spellEnd"/>
      <w:r>
        <w:t xml:space="preserve"> de </w:t>
      </w:r>
      <w:proofErr w:type="spellStart"/>
      <w:r>
        <w:t>experiências</w:t>
      </w:r>
      <w:proofErr w:type="spellEnd"/>
      <w:r>
        <w:t xml:space="preserve"> </w:t>
      </w:r>
      <w:proofErr w:type="spellStart"/>
      <w:r>
        <w:t>práticas</w:t>
      </w:r>
      <w:proofErr w:type="spellEnd"/>
      <w:r>
        <w:t xml:space="preserve"> </w:t>
      </w:r>
      <w:proofErr w:type="spellStart"/>
      <w:r>
        <w:t>como</w:t>
      </w:r>
      <w:proofErr w:type="spellEnd"/>
      <w:r>
        <w:t xml:space="preserve"> </w:t>
      </w:r>
      <w:proofErr w:type="spellStart"/>
      <w:r>
        <w:t>estágios</w:t>
      </w:r>
      <w:proofErr w:type="spellEnd"/>
      <w:r>
        <w:t xml:space="preserve"> </w:t>
      </w:r>
      <w:proofErr w:type="spellStart"/>
      <w:r>
        <w:t>estruturados</w:t>
      </w:r>
      <w:proofErr w:type="spellEnd"/>
      <w:r>
        <w:t xml:space="preserve">, </w:t>
      </w:r>
      <w:proofErr w:type="spellStart"/>
      <w:r>
        <w:t>projetos</w:t>
      </w:r>
      <w:proofErr w:type="spellEnd"/>
      <w:r>
        <w:t xml:space="preserve"> </w:t>
      </w:r>
      <w:proofErr w:type="spellStart"/>
      <w:r>
        <w:t>interdisciplinares</w:t>
      </w:r>
      <w:proofErr w:type="spellEnd"/>
      <w:r>
        <w:t xml:space="preserve"> e </w:t>
      </w:r>
      <w:proofErr w:type="spellStart"/>
      <w:r>
        <w:t>atividades</w:t>
      </w:r>
      <w:proofErr w:type="spellEnd"/>
      <w:r>
        <w:t xml:space="preserve"> </w:t>
      </w:r>
      <w:proofErr w:type="spellStart"/>
      <w:r>
        <w:t>extensionistas</w:t>
      </w:r>
      <w:proofErr w:type="spellEnd"/>
      <w:r>
        <w:t>.</w:t>
      </w:r>
    </w:p>
    <w:p w14:paraId="30FCF6AF" w14:textId="53747340" w:rsidR="00356FF3" w:rsidRDefault="00356FF3" w:rsidP="00356FF3">
      <w:pPr>
        <w:spacing w:after="0" w:line="360" w:lineRule="auto"/>
        <w:ind w:firstLine="709"/>
        <w:jc w:val="both"/>
      </w:pPr>
      <w:r>
        <w:t xml:space="preserve">Outro </w:t>
      </w:r>
      <w:proofErr w:type="spellStart"/>
      <w:r>
        <w:t>achado</w:t>
      </w:r>
      <w:proofErr w:type="spellEnd"/>
      <w:r>
        <w:t xml:space="preserve"> </w:t>
      </w:r>
      <w:proofErr w:type="spellStart"/>
      <w:r>
        <w:t>importante</w:t>
      </w:r>
      <w:proofErr w:type="spellEnd"/>
      <w:r>
        <w:t xml:space="preserve"> </w:t>
      </w:r>
      <w:proofErr w:type="spellStart"/>
      <w:r>
        <w:t>diz</w:t>
      </w:r>
      <w:proofErr w:type="spellEnd"/>
      <w:r>
        <w:t xml:space="preserve"> </w:t>
      </w:r>
      <w:proofErr w:type="spellStart"/>
      <w:r>
        <w:t>respeito</w:t>
      </w:r>
      <w:proofErr w:type="spellEnd"/>
      <w:r>
        <w:t xml:space="preserve"> à </w:t>
      </w:r>
      <w:proofErr w:type="spellStart"/>
      <w:r>
        <w:t>importância</w:t>
      </w:r>
      <w:proofErr w:type="spellEnd"/>
      <w:r>
        <w:t xml:space="preserve"> das </w:t>
      </w:r>
      <w:proofErr w:type="spellStart"/>
      <w:r>
        <w:t>competências</w:t>
      </w:r>
      <w:proofErr w:type="spellEnd"/>
      <w:r>
        <w:t xml:space="preserve"> </w:t>
      </w:r>
      <w:proofErr w:type="spellStart"/>
      <w:r>
        <w:t>socioemocionais</w:t>
      </w:r>
      <w:proofErr w:type="spellEnd"/>
      <w:r>
        <w:t xml:space="preserve"> e de </w:t>
      </w:r>
      <w:proofErr w:type="spellStart"/>
      <w:r>
        <w:t>liderança</w:t>
      </w:r>
      <w:proofErr w:type="spellEnd"/>
      <w:r>
        <w:t xml:space="preserve">. A </w:t>
      </w:r>
      <w:proofErr w:type="spellStart"/>
      <w:r>
        <w:t>pesquisa</w:t>
      </w:r>
      <w:proofErr w:type="spellEnd"/>
      <w:r>
        <w:t xml:space="preserve"> </w:t>
      </w:r>
      <w:proofErr w:type="spellStart"/>
      <w:r>
        <w:t>aponta</w:t>
      </w:r>
      <w:proofErr w:type="spellEnd"/>
      <w:r>
        <w:t xml:space="preserve"> que </w:t>
      </w:r>
      <w:proofErr w:type="spellStart"/>
      <w:r>
        <w:t>habilidades</w:t>
      </w:r>
      <w:proofErr w:type="spellEnd"/>
      <w:r>
        <w:t xml:space="preserve"> </w:t>
      </w:r>
      <w:proofErr w:type="spellStart"/>
      <w:r>
        <w:t>como</w:t>
      </w:r>
      <w:proofErr w:type="spellEnd"/>
      <w:r>
        <w:t xml:space="preserve"> </w:t>
      </w:r>
      <w:proofErr w:type="spellStart"/>
      <w:r>
        <w:t>inteligência</w:t>
      </w:r>
      <w:proofErr w:type="spellEnd"/>
      <w:r>
        <w:t xml:space="preserve"> </w:t>
      </w:r>
      <w:proofErr w:type="spellStart"/>
      <w:r>
        <w:t>emocional</w:t>
      </w:r>
      <w:proofErr w:type="spellEnd"/>
      <w:r>
        <w:t xml:space="preserve">, </w:t>
      </w:r>
      <w:proofErr w:type="spellStart"/>
      <w:r>
        <w:t>capacidade</w:t>
      </w:r>
      <w:proofErr w:type="spellEnd"/>
      <w:r>
        <w:t xml:space="preserve"> de </w:t>
      </w:r>
      <w:proofErr w:type="spellStart"/>
      <w:r>
        <w:t>comunicação</w:t>
      </w:r>
      <w:proofErr w:type="spellEnd"/>
      <w:r>
        <w:t xml:space="preserve">, </w:t>
      </w:r>
      <w:proofErr w:type="spellStart"/>
      <w:r>
        <w:t>resolução</w:t>
      </w:r>
      <w:proofErr w:type="spellEnd"/>
      <w:r>
        <w:t xml:space="preserve"> de </w:t>
      </w:r>
      <w:proofErr w:type="spellStart"/>
      <w:r>
        <w:t>conflitos</w:t>
      </w:r>
      <w:proofErr w:type="spellEnd"/>
      <w:r>
        <w:t xml:space="preserve"> e </w:t>
      </w:r>
      <w:proofErr w:type="spellStart"/>
      <w:r>
        <w:t>liderança</w:t>
      </w:r>
      <w:proofErr w:type="spellEnd"/>
      <w:r>
        <w:t xml:space="preserve"> </w:t>
      </w:r>
      <w:proofErr w:type="spellStart"/>
      <w:r>
        <w:t>colaborativa</w:t>
      </w:r>
      <w:proofErr w:type="spellEnd"/>
      <w:r>
        <w:t xml:space="preserve"> </w:t>
      </w:r>
      <w:proofErr w:type="spellStart"/>
      <w:r>
        <w:t>são</w:t>
      </w:r>
      <w:proofErr w:type="spellEnd"/>
      <w:r>
        <w:t xml:space="preserve"> </w:t>
      </w:r>
      <w:proofErr w:type="spellStart"/>
      <w:r>
        <w:t>cada</w:t>
      </w:r>
      <w:proofErr w:type="spellEnd"/>
      <w:r>
        <w:t xml:space="preserve"> </w:t>
      </w:r>
      <w:proofErr w:type="spellStart"/>
      <w:r>
        <w:t>vez</w:t>
      </w:r>
      <w:proofErr w:type="spellEnd"/>
      <w:r>
        <w:t xml:space="preserve"> </w:t>
      </w:r>
      <w:proofErr w:type="spellStart"/>
      <w:r>
        <w:t>mais</w:t>
      </w:r>
      <w:proofErr w:type="spellEnd"/>
      <w:r>
        <w:t xml:space="preserve"> </w:t>
      </w:r>
      <w:proofErr w:type="spellStart"/>
      <w:r>
        <w:t>exigidas</w:t>
      </w:r>
      <w:proofErr w:type="spellEnd"/>
      <w:r>
        <w:t xml:space="preserve">, mas </w:t>
      </w:r>
      <w:proofErr w:type="spellStart"/>
      <w:r>
        <w:t>nem</w:t>
      </w:r>
      <w:proofErr w:type="spellEnd"/>
      <w:r>
        <w:t xml:space="preserve"> sempre </w:t>
      </w:r>
      <w:proofErr w:type="spellStart"/>
      <w:r>
        <w:t>desenvolvidas</w:t>
      </w:r>
      <w:proofErr w:type="spellEnd"/>
      <w:r>
        <w:t xml:space="preserve"> </w:t>
      </w:r>
      <w:proofErr w:type="spellStart"/>
      <w:r>
        <w:t>ao</w:t>
      </w:r>
      <w:proofErr w:type="spellEnd"/>
      <w:r>
        <w:t xml:space="preserve"> </w:t>
      </w:r>
      <w:proofErr w:type="spellStart"/>
      <w:r>
        <w:t>longo</w:t>
      </w:r>
      <w:proofErr w:type="spellEnd"/>
      <w:r>
        <w:t xml:space="preserve"> da </w:t>
      </w:r>
      <w:proofErr w:type="spellStart"/>
      <w:r>
        <w:t>graduação</w:t>
      </w:r>
      <w:proofErr w:type="spellEnd"/>
      <w:r>
        <w:t xml:space="preserve">. Esse </w:t>
      </w:r>
      <w:proofErr w:type="spellStart"/>
      <w:r>
        <w:t>déficit</w:t>
      </w:r>
      <w:proofErr w:type="spellEnd"/>
      <w:r>
        <w:t xml:space="preserve"> </w:t>
      </w:r>
      <w:proofErr w:type="spellStart"/>
      <w:r>
        <w:t>contribui</w:t>
      </w:r>
      <w:proofErr w:type="spellEnd"/>
      <w:r>
        <w:t xml:space="preserve"> para </w:t>
      </w:r>
      <w:proofErr w:type="spellStart"/>
      <w:r>
        <w:t>insegurança</w:t>
      </w:r>
      <w:proofErr w:type="spellEnd"/>
      <w:r>
        <w:t xml:space="preserve"> </w:t>
      </w:r>
      <w:proofErr w:type="spellStart"/>
      <w:r>
        <w:t>inicial</w:t>
      </w:r>
      <w:proofErr w:type="spellEnd"/>
      <w:r>
        <w:t xml:space="preserve"> </w:t>
      </w:r>
      <w:proofErr w:type="spellStart"/>
      <w:r>
        <w:t>em</w:t>
      </w:r>
      <w:proofErr w:type="spellEnd"/>
      <w:r>
        <w:t xml:space="preserve"> </w:t>
      </w:r>
      <w:proofErr w:type="spellStart"/>
      <w:r>
        <w:t>processos</w:t>
      </w:r>
      <w:proofErr w:type="spellEnd"/>
      <w:r>
        <w:t xml:space="preserve"> </w:t>
      </w:r>
      <w:proofErr w:type="spellStart"/>
      <w:r>
        <w:t>seletivos</w:t>
      </w:r>
      <w:proofErr w:type="spellEnd"/>
      <w:r>
        <w:t xml:space="preserve"> e </w:t>
      </w:r>
      <w:proofErr w:type="spellStart"/>
      <w:r>
        <w:t>limita</w:t>
      </w:r>
      <w:proofErr w:type="spellEnd"/>
      <w:r>
        <w:t xml:space="preserve"> </w:t>
      </w:r>
      <w:proofErr w:type="gramStart"/>
      <w:r>
        <w:t>a</w:t>
      </w:r>
      <w:proofErr w:type="gramEnd"/>
      <w:r>
        <w:t xml:space="preserve"> </w:t>
      </w:r>
      <w:proofErr w:type="spellStart"/>
      <w:r>
        <w:t>efetividade</w:t>
      </w:r>
      <w:proofErr w:type="spellEnd"/>
      <w:r>
        <w:t xml:space="preserve"> </w:t>
      </w:r>
      <w:proofErr w:type="spellStart"/>
      <w:r>
        <w:t>na</w:t>
      </w:r>
      <w:proofErr w:type="spellEnd"/>
      <w:r>
        <w:t xml:space="preserve"> </w:t>
      </w:r>
      <w:proofErr w:type="spellStart"/>
      <w:r>
        <w:t>atuação</w:t>
      </w:r>
      <w:proofErr w:type="spellEnd"/>
      <w:r>
        <w:t xml:space="preserve"> </w:t>
      </w:r>
      <w:proofErr w:type="spellStart"/>
      <w:r>
        <w:t>profissional</w:t>
      </w:r>
      <w:proofErr w:type="spellEnd"/>
      <w:r>
        <w:t xml:space="preserve"> </w:t>
      </w:r>
    </w:p>
    <w:p w14:paraId="04B55FB4" w14:textId="4240E0D4" w:rsidR="00356FF3" w:rsidRDefault="00356FF3" w:rsidP="00356FF3">
      <w:pPr>
        <w:spacing w:after="0" w:line="360" w:lineRule="auto"/>
        <w:ind w:firstLine="709"/>
        <w:jc w:val="both"/>
      </w:pPr>
      <w:proofErr w:type="gramStart"/>
      <w:r>
        <w:t>A</w:t>
      </w:r>
      <w:proofErr w:type="gramEnd"/>
      <w:r>
        <w:t xml:space="preserve"> </w:t>
      </w:r>
      <w:proofErr w:type="spellStart"/>
      <w:r>
        <w:t>adaptação</w:t>
      </w:r>
      <w:proofErr w:type="spellEnd"/>
      <w:r>
        <w:t xml:space="preserve"> a ferramentas </w:t>
      </w:r>
      <w:proofErr w:type="spellStart"/>
      <w:r>
        <w:t>digitais</w:t>
      </w:r>
      <w:proofErr w:type="spellEnd"/>
      <w:r>
        <w:t xml:space="preserve"> e </w:t>
      </w:r>
      <w:proofErr w:type="spellStart"/>
      <w:r>
        <w:t>tecnológicas</w:t>
      </w:r>
      <w:proofErr w:type="spellEnd"/>
      <w:r>
        <w:t xml:space="preserve"> </w:t>
      </w:r>
      <w:proofErr w:type="spellStart"/>
      <w:r>
        <w:t>constitui</w:t>
      </w:r>
      <w:proofErr w:type="spellEnd"/>
      <w:r>
        <w:t xml:space="preserve"> outro </w:t>
      </w:r>
      <w:proofErr w:type="spellStart"/>
      <w:r>
        <w:t>resultado</w:t>
      </w:r>
      <w:proofErr w:type="spellEnd"/>
      <w:r>
        <w:t xml:space="preserve"> </w:t>
      </w:r>
      <w:proofErr w:type="spellStart"/>
      <w:r>
        <w:t>significativo</w:t>
      </w:r>
      <w:proofErr w:type="spellEnd"/>
      <w:r>
        <w:t xml:space="preserve">. Sistemas de </w:t>
      </w:r>
      <w:proofErr w:type="spellStart"/>
      <w:r>
        <w:t>gestão</w:t>
      </w:r>
      <w:proofErr w:type="spellEnd"/>
      <w:r>
        <w:t xml:space="preserve">, </w:t>
      </w:r>
      <w:proofErr w:type="spellStart"/>
      <w:r>
        <w:t>análise</w:t>
      </w:r>
      <w:proofErr w:type="spellEnd"/>
      <w:r>
        <w:t xml:space="preserve"> de dados e </w:t>
      </w:r>
      <w:proofErr w:type="spellStart"/>
      <w:r>
        <w:t>plataformas</w:t>
      </w:r>
      <w:proofErr w:type="spellEnd"/>
      <w:r>
        <w:t xml:space="preserve"> </w:t>
      </w:r>
      <w:proofErr w:type="spellStart"/>
      <w:r>
        <w:t>digitais</w:t>
      </w:r>
      <w:proofErr w:type="spellEnd"/>
      <w:r>
        <w:t xml:space="preserve">, </w:t>
      </w:r>
      <w:proofErr w:type="spellStart"/>
      <w:r>
        <w:t>como</w:t>
      </w:r>
      <w:proofErr w:type="spellEnd"/>
      <w:r>
        <w:t xml:space="preserve"> ERP e CRM, </w:t>
      </w:r>
      <w:proofErr w:type="spellStart"/>
      <w:r>
        <w:t>têm</w:t>
      </w:r>
      <w:proofErr w:type="spellEnd"/>
      <w:r>
        <w:t xml:space="preserve"> se tornado </w:t>
      </w:r>
      <w:proofErr w:type="spellStart"/>
      <w:r>
        <w:t>indispensáveis</w:t>
      </w:r>
      <w:proofErr w:type="spellEnd"/>
      <w:r>
        <w:t xml:space="preserve"> </w:t>
      </w:r>
      <w:proofErr w:type="spellStart"/>
      <w:r>
        <w:t>na</w:t>
      </w:r>
      <w:proofErr w:type="spellEnd"/>
      <w:r>
        <w:t xml:space="preserve"> </w:t>
      </w:r>
      <w:proofErr w:type="spellStart"/>
      <w:r>
        <w:t>rotina</w:t>
      </w:r>
      <w:proofErr w:type="spellEnd"/>
      <w:r>
        <w:t xml:space="preserve"> dos </w:t>
      </w:r>
      <w:proofErr w:type="spellStart"/>
      <w:r>
        <w:t>administradores</w:t>
      </w:r>
      <w:proofErr w:type="spellEnd"/>
      <w:r>
        <w:t xml:space="preserve">, mas a </w:t>
      </w:r>
      <w:proofErr w:type="spellStart"/>
      <w:r>
        <w:t>formação</w:t>
      </w:r>
      <w:proofErr w:type="spellEnd"/>
      <w:r>
        <w:t xml:space="preserve"> </w:t>
      </w:r>
      <w:proofErr w:type="spellStart"/>
      <w:r>
        <w:t>acadêmica</w:t>
      </w:r>
      <w:proofErr w:type="spellEnd"/>
      <w:r>
        <w:t xml:space="preserve"> </w:t>
      </w:r>
      <w:proofErr w:type="spellStart"/>
      <w:r>
        <w:t>ainda</w:t>
      </w:r>
      <w:proofErr w:type="spellEnd"/>
      <w:r>
        <w:t xml:space="preserve"> </w:t>
      </w:r>
      <w:proofErr w:type="spellStart"/>
      <w:r>
        <w:t>aborda</w:t>
      </w:r>
      <w:proofErr w:type="spellEnd"/>
      <w:r>
        <w:t xml:space="preserve"> esses </w:t>
      </w:r>
      <w:proofErr w:type="spellStart"/>
      <w:r>
        <w:t>recursos</w:t>
      </w:r>
      <w:proofErr w:type="spellEnd"/>
      <w:r>
        <w:t xml:space="preserve"> de forma superficial, </w:t>
      </w:r>
      <w:proofErr w:type="spellStart"/>
      <w:r>
        <w:t>exigindo</w:t>
      </w:r>
      <w:proofErr w:type="spellEnd"/>
      <w:r>
        <w:t xml:space="preserve"> </w:t>
      </w:r>
      <w:proofErr w:type="spellStart"/>
      <w:r>
        <w:t>aprendizado</w:t>
      </w:r>
      <w:proofErr w:type="spellEnd"/>
      <w:r>
        <w:t xml:space="preserve"> </w:t>
      </w:r>
      <w:proofErr w:type="spellStart"/>
      <w:r>
        <w:t>complementar</w:t>
      </w:r>
      <w:proofErr w:type="spellEnd"/>
      <w:r>
        <w:t xml:space="preserve"> fora do </w:t>
      </w:r>
      <w:proofErr w:type="spellStart"/>
      <w:r>
        <w:t>ambiente</w:t>
      </w:r>
      <w:proofErr w:type="spellEnd"/>
      <w:r>
        <w:t xml:space="preserve"> </w:t>
      </w:r>
      <w:proofErr w:type="spellStart"/>
      <w:r>
        <w:t>universitário</w:t>
      </w:r>
      <w:proofErr w:type="spellEnd"/>
      <w:r>
        <w:t>.</w:t>
      </w:r>
    </w:p>
    <w:p w14:paraId="58A4128F" w14:textId="1881C2DC" w:rsidR="00356FF3" w:rsidRDefault="00356FF3" w:rsidP="00356FF3">
      <w:pPr>
        <w:spacing w:after="0" w:line="360" w:lineRule="auto"/>
        <w:ind w:firstLine="709"/>
        <w:jc w:val="both"/>
      </w:pPr>
      <w:r>
        <w:t xml:space="preserve">No </w:t>
      </w:r>
      <w:proofErr w:type="spellStart"/>
      <w:r>
        <w:t>contexto</w:t>
      </w:r>
      <w:proofErr w:type="spellEnd"/>
      <w:r>
        <w:t xml:space="preserve"> regional, Pau dos </w:t>
      </w:r>
      <w:proofErr w:type="spellStart"/>
      <w:r>
        <w:t>Ferros</w:t>
      </w:r>
      <w:proofErr w:type="spellEnd"/>
      <w:r>
        <w:t xml:space="preserve"> </w:t>
      </w:r>
      <w:proofErr w:type="spellStart"/>
      <w:r>
        <w:t>apresenta</w:t>
      </w:r>
      <w:proofErr w:type="spellEnd"/>
      <w:r>
        <w:t xml:space="preserve"> </w:t>
      </w:r>
      <w:proofErr w:type="spellStart"/>
      <w:r>
        <w:t>uma</w:t>
      </w:r>
      <w:proofErr w:type="spellEnd"/>
      <w:r>
        <w:t xml:space="preserve"> </w:t>
      </w:r>
      <w:proofErr w:type="spellStart"/>
      <w:r>
        <w:t>oferta</w:t>
      </w:r>
      <w:proofErr w:type="spellEnd"/>
      <w:r>
        <w:t xml:space="preserve"> </w:t>
      </w:r>
      <w:proofErr w:type="spellStart"/>
      <w:r>
        <w:t>limitada</w:t>
      </w:r>
      <w:proofErr w:type="spellEnd"/>
      <w:r>
        <w:t xml:space="preserve"> de </w:t>
      </w:r>
      <w:proofErr w:type="spellStart"/>
      <w:r>
        <w:t>oportunidades</w:t>
      </w:r>
      <w:proofErr w:type="spellEnd"/>
      <w:r>
        <w:t xml:space="preserve"> </w:t>
      </w:r>
      <w:proofErr w:type="spellStart"/>
      <w:r>
        <w:t>formais</w:t>
      </w:r>
      <w:proofErr w:type="spellEnd"/>
      <w:r>
        <w:t xml:space="preserve"> </w:t>
      </w:r>
      <w:proofErr w:type="spellStart"/>
      <w:r>
        <w:t>compatíveis</w:t>
      </w:r>
      <w:proofErr w:type="spellEnd"/>
      <w:r>
        <w:t xml:space="preserve"> com a </w:t>
      </w:r>
      <w:proofErr w:type="spellStart"/>
      <w:r>
        <w:t>formação</w:t>
      </w:r>
      <w:proofErr w:type="spellEnd"/>
      <w:r>
        <w:t xml:space="preserve"> </w:t>
      </w:r>
      <w:proofErr w:type="spellStart"/>
      <w:r>
        <w:t>em</w:t>
      </w:r>
      <w:proofErr w:type="spellEnd"/>
      <w:r>
        <w:t xml:space="preserve"> </w:t>
      </w:r>
      <w:proofErr w:type="spellStart"/>
      <w:r>
        <w:t>Administração</w:t>
      </w:r>
      <w:proofErr w:type="spellEnd"/>
      <w:r>
        <w:t xml:space="preserve">, </w:t>
      </w:r>
      <w:proofErr w:type="spellStart"/>
      <w:r>
        <w:t>concentradas</w:t>
      </w:r>
      <w:proofErr w:type="spellEnd"/>
      <w:r>
        <w:t xml:space="preserve"> </w:t>
      </w:r>
      <w:proofErr w:type="spellStart"/>
      <w:r>
        <w:t>principalmente</w:t>
      </w:r>
      <w:proofErr w:type="spellEnd"/>
      <w:r>
        <w:t xml:space="preserve"> </w:t>
      </w:r>
      <w:proofErr w:type="spellStart"/>
      <w:r>
        <w:t>nos</w:t>
      </w:r>
      <w:proofErr w:type="spellEnd"/>
      <w:r>
        <w:t xml:space="preserve"> </w:t>
      </w:r>
      <w:proofErr w:type="spellStart"/>
      <w:r>
        <w:t>setores</w:t>
      </w:r>
      <w:proofErr w:type="spellEnd"/>
      <w:r>
        <w:t xml:space="preserve"> de </w:t>
      </w:r>
      <w:proofErr w:type="spellStart"/>
      <w:r>
        <w:t>comércio</w:t>
      </w:r>
      <w:proofErr w:type="spellEnd"/>
      <w:r>
        <w:t xml:space="preserve">, </w:t>
      </w:r>
      <w:proofErr w:type="spellStart"/>
      <w:r>
        <w:t>serviços</w:t>
      </w:r>
      <w:proofErr w:type="spellEnd"/>
      <w:r>
        <w:t xml:space="preserve"> e </w:t>
      </w:r>
      <w:proofErr w:type="spellStart"/>
      <w:r>
        <w:t>órgãos</w:t>
      </w:r>
      <w:proofErr w:type="spellEnd"/>
      <w:r>
        <w:t xml:space="preserve"> </w:t>
      </w:r>
      <w:proofErr w:type="spellStart"/>
      <w:r>
        <w:t>públicos</w:t>
      </w:r>
      <w:proofErr w:type="spellEnd"/>
      <w:r>
        <w:t xml:space="preserve">. Tal </w:t>
      </w:r>
      <w:proofErr w:type="spellStart"/>
      <w:r>
        <w:t>cenário</w:t>
      </w:r>
      <w:proofErr w:type="spellEnd"/>
      <w:r>
        <w:t xml:space="preserve"> </w:t>
      </w:r>
      <w:proofErr w:type="spellStart"/>
      <w:r>
        <w:t>gera</w:t>
      </w:r>
      <w:proofErr w:type="spellEnd"/>
      <w:r>
        <w:t xml:space="preserve"> </w:t>
      </w:r>
      <w:proofErr w:type="spellStart"/>
      <w:r>
        <w:t>pressão</w:t>
      </w:r>
      <w:proofErr w:type="spellEnd"/>
      <w:r>
        <w:t xml:space="preserve"> para </w:t>
      </w:r>
      <w:proofErr w:type="spellStart"/>
      <w:r>
        <w:t>migração</w:t>
      </w:r>
      <w:proofErr w:type="spellEnd"/>
      <w:r>
        <w:t xml:space="preserve"> de </w:t>
      </w:r>
      <w:proofErr w:type="spellStart"/>
      <w:r>
        <w:t>egressos</w:t>
      </w:r>
      <w:proofErr w:type="spellEnd"/>
      <w:r>
        <w:t xml:space="preserve"> para </w:t>
      </w:r>
      <w:proofErr w:type="spellStart"/>
      <w:r>
        <w:t>centros</w:t>
      </w:r>
      <w:proofErr w:type="spellEnd"/>
      <w:r>
        <w:t xml:space="preserve"> </w:t>
      </w:r>
      <w:proofErr w:type="spellStart"/>
      <w:r>
        <w:t>urbanos</w:t>
      </w:r>
      <w:proofErr w:type="spellEnd"/>
      <w:r>
        <w:t xml:space="preserve"> </w:t>
      </w:r>
      <w:proofErr w:type="spellStart"/>
      <w:r>
        <w:t>maiores</w:t>
      </w:r>
      <w:proofErr w:type="spellEnd"/>
      <w:r>
        <w:t xml:space="preserve">, </w:t>
      </w:r>
      <w:proofErr w:type="spellStart"/>
      <w:r>
        <w:t>evidenciando</w:t>
      </w:r>
      <w:proofErr w:type="spellEnd"/>
      <w:r>
        <w:t xml:space="preserve"> a </w:t>
      </w:r>
      <w:proofErr w:type="spellStart"/>
      <w:r>
        <w:t>necessidade</w:t>
      </w:r>
      <w:proofErr w:type="spellEnd"/>
      <w:r>
        <w:t xml:space="preserve"> de </w:t>
      </w:r>
      <w:proofErr w:type="spellStart"/>
      <w:r>
        <w:t>estratégias</w:t>
      </w:r>
      <w:proofErr w:type="spellEnd"/>
      <w:r>
        <w:t xml:space="preserve"> </w:t>
      </w:r>
      <w:proofErr w:type="spellStart"/>
      <w:r>
        <w:t>locais</w:t>
      </w:r>
      <w:proofErr w:type="spellEnd"/>
      <w:r>
        <w:t xml:space="preserve"> de </w:t>
      </w:r>
      <w:proofErr w:type="spellStart"/>
      <w:r>
        <w:t>valorização</w:t>
      </w:r>
      <w:proofErr w:type="spellEnd"/>
      <w:r>
        <w:t xml:space="preserve"> </w:t>
      </w:r>
      <w:proofErr w:type="spellStart"/>
      <w:r>
        <w:t>profissional</w:t>
      </w:r>
      <w:proofErr w:type="spellEnd"/>
      <w:r>
        <w:t xml:space="preserve"> e de </w:t>
      </w:r>
      <w:proofErr w:type="spellStart"/>
      <w:r>
        <w:t>aproximação</w:t>
      </w:r>
      <w:proofErr w:type="spellEnd"/>
      <w:r>
        <w:t xml:space="preserve"> entre </w:t>
      </w:r>
      <w:proofErr w:type="spellStart"/>
      <w:r>
        <w:t>universidade</w:t>
      </w:r>
      <w:proofErr w:type="spellEnd"/>
      <w:r>
        <w:t xml:space="preserve"> e mercado.</w:t>
      </w:r>
    </w:p>
    <w:p w14:paraId="35BDBEA0" w14:textId="18FACB34" w:rsidR="00356FF3" w:rsidRDefault="00356FF3" w:rsidP="00356FF3">
      <w:pPr>
        <w:spacing w:after="0" w:line="360" w:lineRule="auto"/>
        <w:ind w:firstLine="709"/>
        <w:jc w:val="both"/>
      </w:pPr>
      <w:proofErr w:type="spellStart"/>
      <w:r>
        <w:t>Adicionalmente</w:t>
      </w:r>
      <w:proofErr w:type="spellEnd"/>
      <w:r>
        <w:t xml:space="preserve">, </w:t>
      </w:r>
      <w:proofErr w:type="spellStart"/>
      <w:r>
        <w:t>os</w:t>
      </w:r>
      <w:proofErr w:type="spellEnd"/>
      <w:r>
        <w:t xml:space="preserve"> </w:t>
      </w:r>
      <w:proofErr w:type="spellStart"/>
      <w:r>
        <w:t>resultados</w:t>
      </w:r>
      <w:proofErr w:type="spellEnd"/>
      <w:r>
        <w:t xml:space="preserve"> </w:t>
      </w:r>
      <w:proofErr w:type="spellStart"/>
      <w:r>
        <w:t>reforçam</w:t>
      </w:r>
      <w:proofErr w:type="spellEnd"/>
      <w:r>
        <w:t xml:space="preserve"> o </w:t>
      </w:r>
      <w:proofErr w:type="spellStart"/>
      <w:r>
        <w:t>papel</w:t>
      </w:r>
      <w:proofErr w:type="spellEnd"/>
      <w:r>
        <w:t xml:space="preserve"> crucial das </w:t>
      </w:r>
      <w:proofErr w:type="spellStart"/>
      <w:r>
        <w:t>universidades</w:t>
      </w:r>
      <w:proofErr w:type="spellEnd"/>
      <w:r>
        <w:t xml:space="preserve"> </w:t>
      </w:r>
      <w:proofErr w:type="spellStart"/>
      <w:r>
        <w:t>na</w:t>
      </w:r>
      <w:proofErr w:type="spellEnd"/>
      <w:r>
        <w:t xml:space="preserve"> </w:t>
      </w:r>
      <w:proofErr w:type="spellStart"/>
      <w:r>
        <w:t>promoção</w:t>
      </w:r>
      <w:proofErr w:type="spellEnd"/>
      <w:r>
        <w:t xml:space="preserve"> da </w:t>
      </w:r>
      <w:proofErr w:type="spellStart"/>
      <w:r>
        <w:t>empregabilidade</w:t>
      </w:r>
      <w:proofErr w:type="spellEnd"/>
      <w:r>
        <w:t xml:space="preserve">. </w:t>
      </w:r>
      <w:proofErr w:type="spellStart"/>
      <w:r>
        <w:t>Ações</w:t>
      </w:r>
      <w:proofErr w:type="spellEnd"/>
      <w:r>
        <w:t xml:space="preserve"> </w:t>
      </w:r>
      <w:proofErr w:type="spellStart"/>
      <w:r>
        <w:t>como</w:t>
      </w:r>
      <w:proofErr w:type="spellEnd"/>
      <w:r>
        <w:t xml:space="preserve"> </w:t>
      </w:r>
      <w:proofErr w:type="spellStart"/>
      <w:r>
        <w:t>estágios</w:t>
      </w:r>
      <w:proofErr w:type="spellEnd"/>
      <w:r>
        <w:t xml:space="preserve"> </w:t>
      </w:r>
      <w:proofErr w:type="spellStart"/>
      <w:r>
        <w:t>supervisionados</w:t>
      </w:r>
      <w:proofErr w:type="spellEnd"/>
      <w:r>
        <w:t xml:space="preserve">, </w:t>
      </w:r>
      <w:proofErr w:type="spellStart"/>
      <w:r>
        <w:t>projetos</w:t>
      </w:r>
      <w:proofErr w:type="spellEnd"/>
      <w:r>
        <w:t xml:space="preserve"> de </w:t>
      </w:r>
      <w:proofErr w:type="spellStart"/>
      <w:r>
        <w:t>extensão</w:t>
      </w:r>
      <w:proofErr w:type="spellEnd"/>
      <w:r>
        <w:t xml:space="preserve">, </w:t>
      </w:r>
      <w:proofErr w:type="spellStart"/>
      <w:r>
        <w:t>feiras</w:t>
      </w:r>
      <w:proofErr w:type="spellEnd"/>
      <w:r>
        <w:t xml:space="preserve"> de </w:t>
      </w:r>
      <w:proofErr w:type="spellStart"/>
      <w:r>
        <w:t>profissões</w:t>
      </w:r>
      <w:proofErr w:type="spellEnd"/>
      <w:r>
        <w:t xml:space="preserve"> e </w:t>
      </w:r>
      <w:proofErr w:type="spellStart"/>
      <w:r>
        <w:t>parcerias</w:t>
      </w:r>
      <w:proofErr w:type="spellEnd"/>
      <w:r>
        <w:t xml:space="preserve"> com </w:t>
      </w:r>
      <w:proofErr w:type="spellStart"/>
      <w:r>
        <w:t>empresas</w:t>
      </w:r>
      <w:proofErr w:type="spellEnd"/>
      <w:r>
        <w:t xml:space="preserve"> </w:t>
      </w:r>
      <w:proofErr w:type="spellStart"/>
      <w:r>
        <w:t>locais</w:t>
      </w:r>
      <w:proofErr w:type="spellEnd"/>
      <w:r>
        <w:t xml:space="preserve"> </w:t>
      </w:r>
      <w:proofErr w:type="spellStart"/>
      <w:r>
        <w:t>mostram</w:t>
      </w:r>
      <w:proofErr w:type="spellEnd"/>
      <w:r>
        <w:t xml:space="preserve">-se </w:t>
      </w:r>
      <w:proofErr w:type="spellStart"/>
      <w:r>
        <w:t>eficazes</w:t>
      </w:r>
      <w:proofErr w:type="spellEnd"/>
      <w:r>
        <w:t xml:space="preserve"> </w:t>
      </w:r>
      <w:proofErr w:type="spellStart"/>
      <w:r>
        <w:t>na</w:t>
      </w:r>
      <w:proofErr w:type="spellEnd"/>
      <w:r>
        <w:t xml:space="preserve"> </w:t>
      </w:r>
      <w:proofErr w:type="spellStart"/>
      <w:r>
        <w:t>construção</w:t>
      </w:r>
      <w:proofErr w:type="spellEnd"/>
      <w:r>
        <w:t xml:space="preserve"> de </w:t>
      </w:r>
      <w:proofErr w:type="spellStart"/>
      <w:r>
        <w:t>competências</w:t>
      </w:r>
      <w:proofErr w:type="spellEnd"/>
      <w:r>
        <w:t xml:space="preserve"> </w:t>
      </w:r>
      <w:proofErr w:type="spellStart"/>
      <w:r>
        <w:t>práticas</w:t>
      </w:r>
      <w:proofErr w:type="spellEnd"/>
      <w:r>
        <w:t xml:space="preserve"> e redes de </w:t>
      </w:r>
      <w:proofErr w:type="spellStart"/>
      <w:r>
        <w:t>contato</w:t>
      </w:r>
      <w:proofErr w:type="spellEnd"/>
      <w:r>
        <w:t xml:space="preserve">. No </w:t>
      </w:r>
      <w:proofErr w:type="spellStart"/>
      <w:r>
        <w:t>entanto</w:t>
      </w:r>
      <w:proofErr w:type="spellEnd"/>
      <w:r>
        <w:t xml:space="preserve">, </w:t>
      </w:r>
      <w:proofErr w:type="gramStart"/>
      <w:r>
        <w:t>a</w:t>
      </w:r>
      <w:proofErr w:type="gramEnd"/>
      <w:r>
        <w:t xml:space="preserve"> </w:t>
      </w:r>
      <w:proofErr w:type="spellStart"/>
      <w:r>
        <w:t>ausência</w:t>
      </w:r>
      <w:proofErr w:type="spellEnd"/>
      <w:r>
        <w:t xml:space="preserve"> de </w:t>
      </w:r>
      <w:proofErr w:type="spellStart"/>
      <w:r>
        <w:t>programas</w:t>
      </w:r>
      <w:proofErr w:type="spellEnd"/>
      <w:r>
        <w:t xml:space="preserve"> </w:t>
      </w:r>
      <w:proofErr w:type="spellStart"/>
      <w:r>
        <w:t>estruturados</w:t>
      </w:r>
      <w:proofErr w:type="spellEnd"/>
      <w:r>
        <w:t xml:space="preserve"> de </w:t>
      </w:r>
      <w:proofErr w:type="spellStart"/>
      <w:r>
        <w:t>mentoria</w:t>
      </w:r>
      <w:proofErr w:type="spellEnd"/>
      <w:r>
        <w:t xml:space="preserve">, </w:t>
      </w:r>
      <w:proofErr w:type="spellStart"/>
      <w:r>
        <w:t>acompanhamento</w:t>
      </w:r>
      <w:proofErr w:type="spellEnd"/>
      <w:r>
        <w:t xml:space="preserve"> de </w:t>
      </w:r>
      <w:proofErr w:type="spellStart"/>
      <w:r>
        <w:t>carreira</w:t>
      </w:r>
      <w:proofErr w:type="spellEnd"/>
      <w:r>
        <w:t xml:space="preserve"> e </w:t>
      </w:r>
      <w:proofErr w:type="spellStart"/>
      <w:r>
        <w:t>suporte</w:t>
      </w:r>
      <w:proofErr w:type="spellEnd"/>
      <w:r>
        <w:t xml:space="preserve"> </w:t>
      </w:r>
      <w:proofErr w:type="spellStart"/>
      <w:r>
        <w:t>pós-formatura</w:t>
      </w:r>
      <w:proofErr w:type="spellEnd"/>
      <w:r>
        <w:t xml:space="preserve"> </w:t>
      </w:r>
      <w:proofErr w:type="spellStart"/>
      <w:r>
        <w:t>ainda</w:t>
      </w:r>
      <w:proofErr w:type="spellEnd"/>
      <w:r>
        <w:t xml:space="preserve"> </w:t>
      </w:r>
      <w:proofErr w:type="spellStart"/>
      <w:r>
        <w:t>limita</w:t>
      </w:r>
      <w:proofErr w:type="spellEnd"/>
      <w:r>
        <w:t xml:space="preserve"> o </w:t>
      </w:r>
      <w:proofErr w:type="spellStart"/>
      <w:r>
        <w:t>impacto</w:t>
      </w:r>
      <w:proofErr w:type="spellEnd"/>
      <w:r>
        <w:t xml:space="preserve"> dessas </w:t>
      </w:r>
      <w:proofErr w:type="spellStart"/>
      <w:r>
        <w:t>iniciativas</w:t>
      </w:r>
      <w:proofErr w:type="spellEnd"/>
      <w:r>
        <w:t xml:space="preserve"> </w:t>
      </w:r>
    </w:p>
    <w:p w14:paraId="1E4AC467" w14:textId="77777777" w:rsidR="008B22A1" w:rsidRDefault="00356FF3" w:rsidP="008B22A1">
      <w:pPr>
        <w:spacing w:after="0" w:line="360" w:lineRule="auto"/>
        <w:ind w:firstLine="709"/>
        <w:jc w:val="both"/>
      </w:pPr>
      <w:r>
        <w:t xml:space="preserve">Em </w:t>
      </w:r>
      <w:proofErr w:type="spellStart"/>
      <w:r>
        <w:t>síntese</w:t>
      </w:r>
      <w:proofErr w:type="spellEnd"/>
      <w:r>
        <w:t xml:space="preserve">, </w:t>
      </w:r>
      <w:proofErr w:type="spellStart"/>
      <w:r>
        <w:t>os</w:t>
      </w:r>
      <w:proofErr w:type="spellEnd"/>
      <w:r>
        <w:t xml:space="preserve"> </w:t>
      </w:r>
      <w:proofErr w:type="spellStart"/>
      <w:r>
        <w:t>principais</w:t>
      </w:r>
      <w:proofErr w:type="spellEnd"/>
      <w:r>
        <w:t xml:space="preserve"> </w:t>
      </w:r>
      <w:proofErr w:type="spellStart"/>
      <w:r>
        <w:t>resultados</w:t>
      </w:r>
      <w:proofErr w:type="spellEnd"/>
      <w:r>
        <w:t xml:space="preserve"> </w:t>
      </w:r>
      <w:proofErr w:type="spellStart"/>
      <w:r>
        <w:t>indicam</w:t>
      </w:r>
      <w:proofErr w:type="spellEnd"/>
      <w:r>
        <w:t xml:space="preserve"> que </w:t>
      </w:r>
      <w:proofErr w:type="gramStart"/>
      <w:r>
        <w:t>a</w:t>
      </w:r>
      <w:proofErr w:type="gramEnd"/>
      <w:r>
        <w:t xml:space="preserve"> </w:t>
      </w:r>
      <w:proofErr w:type="spellStart"/>
      <w:r>
        <w:t>inserção</w:t>
      </w:r>
      <w:proofErr w:type="spellEnd"/>
      <w:r>
        <w:t xml:space="preserve"> </w:t>
      </w:r>
      <w:proofErr w:type="spellStart"/>
      <w:r>
        <w:t>profissional</w:t>
      </w:r>
      <w:proofErr w:type="spellEnd"/>
      <w:r>
        <w:t xml:space="preserve"> dos </w:t>
      </w:r>
      <w:proofErr w:type="spellStart"/>
      <w:r>
        <w:t>egressos</w:t>
      </w:r>
      <w:proofErr w:type="spellEnd"/>
      <w:r>
        <w:t xml:space="preserve"> de </w:t>
      </w:r>
      <w:proofErr w:type="spellStart"/>
      <w:r>
        <w:t>Administração</w:t>
      </w:r>
      <w:proofErr w:type="spellEnd"/>
      <w:r>
        <w:t xml:space="preserve"> </w:t>
      </w:r>
      <w:proofErr w:type="spellStart"/>
      <w:r>
        <w:t>depende</w:t>
      </w:r>
      <w:proofErr w:type="spellEnd"/>
      <w:r>
        <w:t xml:space="preserve"> da </w:t>
      </w:r>
      <w:proofErr w:type="spellStart"/>
      <w:r>
        <w:t>articulação</w:t>
      </w:r>
      <w:proofErr w:type="spellEnd"/>
      <w:r>
        <w:t xml:space="preserve"> entre </w:t>
      </w:r>
      <w:proofErr w:type="spellStart"/>
      <w:r>
        <w:t>formação</w:t>
      </w:r>
      <w:proofErr w:type="spellEnd"/>
      <w:r>
        <w:t xml:space="preserve"> </w:t>
      </w:r>
      <w:proofErr w:type="spellStart"/>
      <w:r>
        <w:t>acadêmica</w:t>
      </w:r>
      <w:proofErr w:type="spellEnd"/>
      <w:r>
        <w:t xml:space="preserve"> </w:t>
      </w:r>
      <w:proofErr w:type="spellStart"/>
      <w:r>
        <w:t>sólida</w:t>
      </w:r>
      <w:proofErr w:type="spellEnd"/>
      <w:r>
        <w:t xml:space="preserve">, </w:t>
      </w:r>
      <w:proofErr w:type="spellStart"/>
      <w:r>
        <w:t>experiências</w:t>
      </w:r>
      <w:proofErr w:type="spellEnd"/>
      <w:r>
        <w:t xml:space="preserve"> </w:t>
      </w:r>
      <w:proofErr w:type="spellStart"/>
      <w:r>
        <w:t>práticas</w:t>
      </w:r>
      <w:proofErr w:type="spellEnd"/>
      <w:r>
        <w:t xml:space="preserve">, </w:t>
      </w:r>
      <w:proofErr w:type="spellStart"/>
      <w:r>
        <w:t>competências</w:t>
      </w:r>
      <w:proofErr w:type="spellEnd"/>
      <w:r>
        <w:t xml:space="preserve"> </w:t>
      </w:r>
      <w:proofErr w:type="spellStart"/>
      <w:r>
        <w:t>socioemocionais</w:t>
      </w:r>
      <w:proofErr w:type="spellEnd"/>
      <w:r>
        <w:t xml:space="preserve">, </w:t>
      </w:r>
      <w:proofErr w:type="spellStart"/>
      <w:r>
        <w:t>domínio</w:t>
      </w:r>
      <w:proofErr w:type="spellEnd"/>
      <w:r>
        <w:t xml:space="preserve"> </w:t>
      </w:r>
      <w:proofErr w:type="spellStart"/>
      <w:r>
        <w:t>tecnológico</w:t>
      </w:r>
      <w:proofErr w:type="spellEnd"/>
      <w:r>
        <w:t xml:space="preserve"> e </w:t>
      </w:r>
      <w:proofErr w:type="spellStart"/>
      <w:r>
        <w:t>políticas</w:t>
      </w:r>
      <w:proofErr w:type="spellEnd"/>
      <w:r>
        <w:t xml:space="preserve"> </w:t>
      </w:r>
      <w:proofErr w:type="spellStart"/>
      <w:r>
        <w:t>institucionais</w:t>
      </w:r>
      <w:proofErr w:type="spellEnd"/>
      <w:r>
        <w:t xml:space="preserve"> de </w:t>
      </w:r>
      <w:proofErr w:type="spellStart"/>
      <w:r>
        <w:t>aproximação</w:t>
      </w:r>
      <w:proofErr w:type="spellEnd"/>
      <w:r>
        <w:t xml:space="preserve"> com o mercado local. Essa </w:t>
      </w:r>
      <w:proofErr w:type="spellStart"/>
      <w:r>
        <w:t>integração</w:t>
      </w:r>
      <w:proofErr w:type="spellEnd"/>
      <w:r>
        <w:t xml:space="preserve"> é </w:t>
      </w:r>
      <w:proofErr w:type="spellStart"/>
      <w:r>
        <w:t>essencial</w:t>
      </w:r>
      <w:proofErr w:type="spellEnd"/>
      <w:r>
        <w:t xml:space="preserve"> para que </w:t>
      </w:r>
      <w:proofErr w:type="spellStart"/>
      <w:r>
        <w:t>os</w:t>
      </w:r>
      <w:proofErr w:type="spellEnd"/>
      <w:r>
        <w:t xml:space="preserve"> </w:t>
      </w:r>
      <w:proofErr w:type="spellStart"/>
      <w:r>
        <w:t>egressos</w:t>
      </w:r>
      <w:proofErr w:type="spellEnd"/>
      <w:r>
        <w:t xml:space="preserve"> </w:t>
      </w:r>
      <w:proofErr w:type="spellStart"/>
      <w:r>
        <w:t>atuem</w:t>
      </w:r>
      <w:proofErr w:type="spellEnd"/>
      <w:r>
        <w:t xml:space="preserve"> de forma </w:t>
      </w:r>
      <w:proofErr w:type="spellStart"/>
      <w:r>
        <w:lastRenderedPageBreak/>
        <w:t>confiante</w:t>
      </w:r>
      <w:proofErr w:type="spellEnd"/>
      <w:r>
        <w:t xml:space="preserve">, </w:t>
      </w:r>
      <w:proofErr w:type="spellStart"/>
      <w:r>
        <w:t>eficiente</w:t>
      </w:r>
      <w:proofErr w:type="spellEnd"/>
      <w:r>
        <w:t xml:space="preserve"> e </w:t>
      </w:r>
      <w:proofErr w:type="spellStart"/>
      <w:r>
        <w:t>estratégica</w:t>
      </w:r>
      <w:proofErr w:type="spellEnd"/>
      <w:r>
        <w:t xml:space="preserve">, </w:t>
      </w:r>
      <w:proofErr w:type="spellStart"/>
      <w:r>
        <w:t>contribuindo</w:t>
      </w:r>
      <w:proofErr w:type="spellEnd"/>
      <w:r>
        <w:t xml:space="preserve"> </w:t>
      </w:r>
      <w:proofErr w:type="spellStart"/>
      <w:r>
        <w:t>não</w:t>
      </w:r>
      <w:proofErr w:type="spellEnd"/>
      <w:r>
        <w:t xml:space="preserve"> </w:t>
      </w:r>
      <w:proofErr w:type="spellStart"/>
      <w:r>
        <w:t>apenas</w:t>
      </w:r>
      <w:proofErr w:type="spellEnd"/>
      <w:r>
        <w:t xml:space="preserve"> para </w:t>
      </w:r>
      <w:proofErr w:type="spellStart"/>
      <w:r>
        <w:t>sua</w:t>
      </w:r>
      <w:proofErr w:type="spellEnd"/>
      <w:r>
        <w:t xml:space="preserve"> </w:t>
      </w:r>
      <w:proofErr w:type="spellStart"/>
      <w:r>
        <w:t>carreira</w:t>
      </w:r>
      <w:proofErr w:type="spellEnd"/>
      <w:r>
        <w:t xml:space="preserve">, mas </w:t>
      </w:r>
      <w:proofErr w:type="spellStart"/>
      <w:r>
        <w:t>também</w:t>
      </w:r>
      <w:proofErr w:type="spellEnd"/>
      <w:r>
        <w:t xml:space="preserve"> para o </w:t>
      </w:r>
      <w:proofErr w:type="spellStart"/>
      <w:r>
        <w:t>desenvolvimento</w:t>
      </w:r>
      <w:proofErr w:type="spellEnd"/>
      <w:r>
        <w:t xml:space="preserve"> </w:t>
      </w:r>
      <w:proofErr w:type="spellStart"/>
      <w:r>
        <w:t>socioeconômico</w:t>
      </w:r>
      <w:proofErr w:type="spellEnd"/>
      <w:r>
        <w:t xml:space="preserve"> da </w:t>
      </w:r>
      <w:proofErr w:type="spellStart"/>
      <w:r>
        <w:t>região</w:t>
      </w:r>
      <w:proofErr w:type="spellEnd"/>
      <w:r>
        <w:t>.</w:t>
      </w:r>
    </w:p>
    <w:p w14:paraId="5BB85FE2" w14:textId="77777777" w:rsidR="008B22A1" w:rsidRDefault="008B22A1" w:rsidP="008B22A1">
      <w:pPr>
        <w:spacing w:after="0" w:line="360" w:lineRule="auto"/>
        <w:jc w:val="both"/>
      </w:pPr>
    </w:p>
    <w:p w14:paraId="483AC6BF" w14:textId="77777777" w:rsidR="008B22A1" w:rsidRPr="008B22A1" w:rsidRDefault="006949C4" w:rsidP="008B22A1">
      <w:pPr>
        <w:pStyle w:val="PargrafodaLista"/>
        <w:numPr>
          <w:ilvl w:val="0"/>
          <w:numId w:val="15"/>
        </w:numPr>
        <w:spacing w:after="0" w:line="360" w:lineRule="auto"/>
        <w:ind w:left="0" w:firstLine="0"/>
        <w:jc w:val="both"/>
        <w:rPr>
          <w:b/>
          <w:bCs/>
        </w:rPr>
      </w:pPr>
      <w:proofErr w:type="spellStart"/>
      <w:r w:rsidRPr="008B22A1">
        <w:rPr>
          <w:rFonts w:cs="Arial"/>
          <w:b/>
          <w:bCs/>
          <w:szCs w:val="24"/>
        </w:rPr>
        <w:t>Conclusão</w:t>
      </w:r>
      <w:proofErr w:type="spellEnd"/>
      <w:r w:rsidRPr="008B22A1">
        <w:rPr>
          <w:rFonts w:cs="Arial"/>
          <w:b/>
          <w:bCs/>
          <w:szCs w:val="24"/>
        </w:rPr>
        <w:t xml:space="preserve"> e </w:t>
      </w:r>
      <w:proofErr w:type="spellStart"/>
      <w:r w:rsidRPr="008B22A1">
        <w:rPr>
          <w:rFonts w:cs="Arial"/>
          <w:b/>
          <w:bCs/>
          <w:szCs w:val="24"/>
        </w:rPr>
        <w:t>Contribuições</w:t>
      </w:r>
      <w:proofErr w:type="spellEnd"/>
    </w:p>
    <w:p w14:paraId="74165F35" w14:textId="77777777" w:rsidR="008B22A1" w:rsidRDefault="008B22A1" w:rsidP="008B22A1">
      <w:pPr>
        <w:pStyle w:val="PargrafodaLista"/>
        <w:spacing w:after="0" w:line="360" w:lineRule="auto"/>
        <w:ind w:left="0"/>
        <w:jc w:val="both"/>
        <w:rPr>
          <w:rFonts w:cs="Arial"/>
          <w:szCs w:val="24"/>
        </w:rPr>
      </w:pPr>
    </w:p>
    <w:p w14:paraId="54295B5C" w14:textId="77777777" w:rsidR="003E089D" w:rsidRDefault="008B22A1" w:rsidP="003E089D">
      <w:pPr>
        <w:pStyle w:val="PargrafodaLista"/>
        <w:spacing w:after="0" w:line="360" w:lineRule="auto"/>
        <w:ind w:left="0" w:firstLine="709"/>
        <w:jc w:val="both"/>
        <w:rPr>
          <w:rFonts w:cs="Arial"/>
          <w:szCs w:val="24"/>
        </w:rPr>
      </w:pPr>
      <w:r w:rsidRPr="008B22A1">
        <w:rPr>
          <w:rFonts w:cs="Arial"/>
          <w:szCs w:val="24"/>
        </w:rPr>
        <w:t xml:space="preserve">O </w:t>
      </w:r>
      <w:proofErr w:type="spellStart"/>
      <w:r w:rsidRPr="008B22A1">
        <w:rPr>
          <w:rFonts w:cs="Arial"/>
          <w:szCs w:val="24"/>
        </w:rPr>
        <w:t>estudo</w:t>
      </w:r>
      <w:proofErr w:type="spellEnd"/>
      <w:r w:rsidRPr="008B22A1">
        <w:rPr>
          <w:rFonts w:cs="Arial"/>
          <w:szCs w:val="24"/>
        </w:rPr>
        <w:t xml:space="preserve"> </w:t>
      </w:r>
      <w:proofErr w:type="spellStart"/>
      <w:r w:rsidRPr="008B22A1">
        <w:rPr>
          <w:rFonts w:cs="Arial"/>
          <w:szCs w:val="24"/>
        </w:rPr>
        <w:t>teve</w:t>
      </w:r>
      <w:proofErr w:type="spellEnd"/>
      <w:r w:rsidRPr="008B22A1">
        <w:rPr>
          <w:rFonts w:cs="Arial"/>
          <w:szCs w:val="24"/>
        </w:rPr>
        <w:t xml:space="preserve"> </w:t>
      </w:r>
      <w:proofErr w:type="spellStart"/>
      <w:r w:rsidRPr="008B22A1">
        <w:rPr>
          <w:rFonts w:cs="Arial"/>
          <w:szCs w:val="24"/>
        </w:rPr>
        <w:t>como</w:t>
      </w:r>
      <w:proofErr w:type="spellEnd"/>
      <w:r w:rsidRPr="008B22A1">
        <w:rPr>
          <w:rFonts w:cs="Arial"/>
          <w:szCs w:val="24"/>
        </w:rPr>
        <w:t xml:space="preserve"> </w:t>
      </w:r>
      <w:proofErr w:type="spellStart"/>
      <w:r w:rsidRPr="008B22A1">
        <w:rPr>
          <w:rFonts w:cs="Arial"/>
          <w:szCs w:val="24"/>
        </w:rPr>
        <w:t>objetivo</w:t>
      </w:r>
      <w:proofErr w:type="spellEnd"/>
      <w:r w:rsidRPr="008B22A1">
        <w:rPr>
          <w:rFonts w:cs="Arial"/>
          <w:szCs w:val="24"/>
        </w:rPr>
        <w:t xml:space="preserve"> </w:t>
      </w:r>
      <w:proofErr w:type="spellStart"/>
      <w:r w:rsidRPr="008B22A1">
        <w:rPr>
          <w:rFonts w:cs="Arial"/>
          <w:szCs w:val="24"/>
        </w:rPr>
        <w:t>analisar</w:t>
      </w:r>
      <w:proofErr w:type="spellEnd"/>
      <w:r w:rsidRPr="008B22A1">
        <w:rPr>
          <w:rFonts w:cs="Arial"/>
          <w:szCs w:val="24"/>
        </w:rPr>
        <w:t xml:space="preserve"> </w:t>
      </w:r>
      <w:proofErr w:type="spellStart"/>
      <w:r w:rsidRPr="008B22A1">
        <w:rPr>
          <w:rFonts w:cs="Arial"/>
          <w:szCs w:val="24"/>
        </w:rPr>
        <w:t>os</w:t>
      </w:r>
      <w:proofErr w:type="spellEnd"/>
      <w:r w:rsidRPr="008B22A1">
        <w:rPr>
          <w:rFonts w:cs="Arial"/>
          <w:szCs w:val="24"/>
        </w:rPr>
        <w:t xml:space="preserve"> </w:t>
      </w:r>
      <w:proofErr w:type="spellStart"/>
      <w:r w:rsidRPr="008B22A1">
        <w:rPr>
          <w:rFonts w:cs="Arial"/>
          <w:szCs w:val="24"/>
        </w:rPr>
        <w:t>desafios</w:t>
      </w:r>
      <w:proofErr w:type="spellEnd"/>
      <w:r w:rsidRPr="008B22A1">
        <w:rPr>
          <w:rFonts w:cs="Arial"/>
          <w:szCs w:val="24"/>
        </w:rPr>
        <w:t xml:space="preserve"> </w:t>
      </w:r>
      <w:proofErr w:type="spellStart"/>
      <w:r w:rsidRPr="008B22A1">
        <w:rPr>
          <w:rFonts w:cs="Arial"/>
          <w:szCs w:val="24"/>
        </w:rPr>
        <w:t>enfrentados</w:t>
      </w:r>
      <w:proofErr w:type="spellEnd"/>
      <w:r w:rsidRPr="008B22A1">
        <w:rPr>
          <w:rFonts w:cs="Arial"/>
          <w:szCs w:val="24"/>
        </w:rPr>
        <w:t xml:space="preserve"> </w:t>
      </w:r>
      <w:proofErr w:type="spellStart"/>
      <w:r w:rsidRPr="008B22A1">
        <w:rPr>
          <w:rFonts w:cs="Arial"/>
          <w:szCs w:val="24"/>
        </w:rPr>
        <w:t>pelos</w:t>
      </w:r>
      <w:proofErr w:type="spellEnd"/>
      <w:r w:rsidRPr="008B22A1">
        <w:rPr>
          <w:rFonts w:cs="Arial"/>
          <w:szCs w:val="24"/>
        </w:rPr>
        <w:t xml:space="preserve"> </w:t>
      </w:r>
      <w:proofErr w:type="spellStart"/>
      <w:r w:rsidRPr="008B22A1">
        <w:rPr>
          <w:rFonts w:cs="Arial"/>
          <w:szCs w:val="24"/>
        </w:rPr>
        <w:t>egressos</w:t>
      </w:r>
      <w:proofErr w:type="spellEnd"/>
      <w:r w:rsidRPr="008B22A1">
        <w:rPr>
          <w:rFonts w:cs="Arial"/>
          <w:szCs w:val="24"/>
        </w:rPr>
        <w:t xml:space="preserve"> do </w:t>
      </w:r>
      <w:proofErr w:type="spellStart"/>
      <w:r w:rsidRPr="008B22A1">
        <w:rPr>
          <w:rFonts w:cs="Arial"/>
          <w:szCs w:val="24"/>
        </w:rPr>
        <w:t>curso</w:t>
      </w:r>
      <w:proofErr w:type="spellEnd"/>
      <w:r w:rsidRPr="008B22A1">
        <w:rPr>
          <w:rFonts w:cs="Arial"/>
          <w:szCs w:val="24"/>
        </w:rPr>
        <w:t xml:space="preserve"> de </w:t>
      </w:r>
      <w:proofErr w:type="spellStart"/>
      <w:r w:rsidRPr="008B22A1">
        <w:rPr>
          <w:rFonts w:cs="Arial"/>
          <w:szCs w:val="24"/>
        </w:rPr>
        <w:t>Administração</w:t>
      </w:r>
      <w:proofErr w:type="spellEnd"/>
      <w:r w:rsidRPr="008B22A1">
        <w:rPr>
          <w:rFonts w:cs="Arial"/>
          <w:szCs w:val="24"/>
        </w:rPr>
        <w:t xml:space="preserve"> da </w:t>
      </w:r>
      <w:proofErr w:type="spellStart"/>
      <w:r w:rsidRPr="008B22A1">
        <w:rPr>
          <w:rFonts w:cs="Arial"/>
          <w:szCs w:val="24"/>
        </w:rPr>
        <w:t>Universidade</w:t>
      </w:r>
      <w:proofErr w:type="spellEnd"/>
      <w:r w:rsidRPr="008B22A1">
        <w:rPr>
          <w:rFonts w:cs="Arial"/>
          <w:szCs w:val="24"/>
        </w:rPr>
        <w:t xml:space="preserve"> do Estado do Rio Grande do Norte, Campus Pau dos </w:t>
      </w:r>
      <w:proofErr w:type="spellStart"/>
      <w:r w:rsidRPr="008B22A1">
        <w:rPr>
          <w:rFonts w:cs="Arial"/>
          <w:szCs w:val="24"/>
        </w:rPr>
        <w:t>Ferros</w:t>
      </w:r>
      <w:proofErr w:type="spellEnd"/>
      <w:r w:rsidRPr="008B22A1">
        <w:rPr>
          <w:rFonts w:cs="Arial"/>
          <w:szCs w:val="24"/>
        </w:rPr>
        <w:t xml:space="preserve">, </w:t>
      </w:r>
      <w:proofErr w:type="spellStart"/>
      <w:r w:rsidRPr="008B22A1">
        <w:rPr>
          <w:rFonts w:cs="Arial"/>
          <w:szCs w:val="24"/>
        </w:rPr>
        <w:t>na</w:t>
      </w:r>
      <w:proofErr w:type="spellEnd"/>
      <w:r w:rsidRPr="008B22A1">
        <w:rPr>
          <w:rFonts w:cs="Arial"/>
          <w:szCs w:val="24"/>
        </w:rPr>
        <w:t xml:space="preserve"> </w:t>
      </w:r>
      <w:proofErr w:type="spellStart"/>
      <w:r w:rsidRPr="008B22A1">
        <w:rPr>
          <w:rFonts w:cs="Arial"/>
          <w:szCs w:val="24"/>
        </w:rPr>
        <w:t>transição</w:t>
      </w:r>
      <w:proofErr w:type="spellEnd"/>
      <w:r w:rsidRPr="008B22A1">
        <w:rPr>
          <w:rFonts w:cs="Arial"/>
          <w:szCs w:val="24"/>
        </w:rPr>
        <w:t xml:space="preserve"> da </w:t>
      </w:r>
      <w:proofErr w:type="spellStart"/>
      <w:r w:rsidRPr="008B22A1">
        <w:rPr>
          <w:rFonts w:cs="Arial"/>
          <w:szCs w:val="24"/>
        </w:rPr>
        <w:t>formação</w:t>
      </w:r>
      <w:proofErr w:type="spellEnd"/>
      <w:r w:rsidRPr="008B22A1">
        <w:rPr>
          <w:rFonts w:cs="Arial"/>
          <w:szCs w:val="24"/>
        </w:rPr>
        <w:t xml:space="preserve"> </w:t>
      </w:r>
      <w:proofErr w:type="spellStart"/>
      <w:r w:rsidRPr="008B22A1">
        <w:rPr>
          <w:rFonts w:cs="Arial"/>
          <w:szCs w:val="24"/>
        </w:rPr>
        <w:t>acadêmica</w:t>
      </w:r>
      <w:proofErr w:type="spellEnd"/>
      <w:r w:rsidRPr="008B22A1">
        <w:rPr>
          <w:rFonts w:cs="Arial"/>
          <w:szCs w:val="24"/>
        </w:rPr>
        <w:t xml:space="preserve"> para o mercado de </w:t>
      </w:r>
      <w:proofErr w:type="spellStart"/>
      <w:r w:rsidRPr="008B22A1">
        <w:rPr>
          <w:rFonts w:cs="Arial"/>
          <w:szCs w:val="24"/>
        </w:rPr>
        <w:t>trabalho</w:t>
      </w:r>
      <w:proofErr w:type="spellEnd"/>
      <w:r w:rsidRPr="008B22A1">
        <w:rPr>
          <w:rFonts w:cs="Arial"/>
          <w:szCs w:val="24"/>
        </w:rPr>
        <w:t xml:space="preserve">, </w:t>
      </w:r>
      <w:proofErr w:type="spellStart"/>
      <w:r w:rsidRPr="008B22A1">
        <w:rPr>
          <w:rFonts w:cs="Arial"/>
          <w:szCs w:val="24"/>
        </w:rPr>
        <w:t>identificando</w:t>
      </w:r>
      <w:proofErr w:type="spellEnd"/>
      <w:r w:rsidRPr="008B22A1">
        <w:rPr>
          <w:rFonts w:cs="Arial"/>
          <w:szCs w:val="24"/>
        </w:rPr>
        <w:t xml:space="preserve"> lacunas </w:t>
      </w:r>
      <w:proofErr w:type="spellStart"/>
      <w:r w:rsidRPr="008B22A1">
        <w:rPr>
          <w:rFonts w:cs="Arial"/>
          <w:szCs w:val="24"/>
        </w:rPr>
        <w:t>formativas</w:t>
      </w:r>
      <w:proofErr w:type="spellEnd"/>
      <w:r w:rsidRPr="008B22A1">
        <w:rPr>
          <w:rFonts w:cs="Arial"/>
          <w:szCs w:val="24"/>
        </w:rPr>
        <w:t xml:space="preserve">, </w:t>
      </w:r>
      <w:proofErr w:type="spellStart"/>
      <w:r w:rsidRPr="008B22A1">
        <w:rPr>
          <w:rFonts w:cs="Arial"/>
          <w:szCs w:val="24"/>
        </w:rPr>
        <w:t>competências</w:t>
      </w:r>
      <w:proofErr w:type="spellEnd"/>
      <w:r w:rsidRPr="008B22A1">
        <w:rPr>
          <w:rFonts w:cs="Arial"/>
          <w:szCs w:val="24"/>
        </w:rPr>
        <w:t xml:space="preserve"> </w:t>
      </w:r>
      <w:proofErr w:type="spellStart"/>
      <w:r w:rsidRPr="008B22A1">
        <w:rPr>
          <w:rFonts w:cs="Arial"/>
          <w:szCs w:val="24"/>
        </w:rPr>
        <w:t>exigidas</w:t>
      </w:r>
      <w:proofErr w:type="spellEnd"/>
      <w:r w:rsidRPr="008B22A1">
        <w:rPr>
          <w:rFonts w:cs="Arial"/>
          <w:szCs w:val="24"/>
        </w:rPr>
        <w:t xml:space="preserve"> </w:t>
      </w:r>
      <w:proofErr w:type="spellStart"/>
      <w:r w:rsidRPr="008B22A1">
        <w:rPr>
          <w:rFonts w:cs="Arial"/>
          <w:szCs w:val="24"/>
        </w:rPr>
        <w:t>pelo</w:t>
      </w:r>
      <w:proofErr w:type="spellEnd"/>
      <w:r w:rsidRPr="008B22A1">
        <w:rPr>
          <w:rFonts w:cs="Arial"/>
          <w:szCs w:val="24"/>
        </w:rPr>
        <w:t xml:space="preserve"> mercado e o </w:t>
      </w:r>
      <w:proofErr w:type="spellStart"/>
      <w:r w:rsidRPr="008B22A1">
        <w:rPr>
          <w:rFonts w:cs="Arial"/>
          <w:szCs w:val="24"/>
        </w:rPr>
        <w:t>papel</w:t>
      </w:r>
      <w:proofErr w:type="spellEnd"/>
      <w:r w:rsidRPr="008B22A1">
        <w:rPr>
          <w:rFonts w:cs="Arial"/>
          <w:szCs w:val="24"/>
        </w:rPr>
        <w:t xml:space="preserve"> das </w:t>
      </w:r>
      <w:proofErr w:type="spellStart"/>
      <w:r w:rsidRPr="008B22A1">
        <w:rPr>
          <w:rFonts w:cs="Arial"/>
          <w:szCs w:val="24"/>
        </w:rPr>
        <w:t>u</w:t>
      </w:r>
      <w:r w:rsidR="003E089D">
        <w:rPr>
          <w:rFonts w:cs="Arial"/>
          <w:szCs w:val="24"/>
        </w:rPr>
        <w:t>ni</w:t>
      </w:r>
      <w:r w:rsidRPr="008B22A1">
        <w:rPr>
          <w:rFonts w:cs="Arial"/>
          <w:szCs w:val="24"/>
        </w:rPr>
        <w:t>versidades</w:t>
      </w:r>
      <w:proofErr w:type="spellEnd"/>
      <w:r w:rsidRPr="008B22A1">
        <w:rPr>
          <w:rFonts w:cs="Arial"/>
          <w:szCs w:val="24"/>
        </w:rPr>
        <w:t xml:space="preserve"> </w:t>
      </w:r>
      <w:proofErr w:type="spellStart"/>
      <w:r w:rsidRPr="008B22A1">
        <w:rPr>
          <w:rFonts w:cs="Arial"/>
          <w:szCs w:val="24"/>
        </w:rPr>
        <w:t>na</w:t>
      </w:r>
      <w:proofErr w:type="spellEnd"/>
      <w:r w:rsidRPr="008B22A1">
        <w:rPr>
          <w:rFonts w:cs="Arial"/>
          <w:szCs w:val="24"/>
        </w:rPr>
        <w:t xml:space="preserve"> </w:t>
      </w:r>
      <w:proofErr w:type="spellStart"/>
      <w:r w:rsidRPr="008B22A1">
        <w:rPr>
          <w:rFonts w:cs="Arial"/>
          <w:szCs w:val="24"/>
        </w:rPr>
        <w:t>promoção</w:t>
      </w:r>
      <w:proofErr w:type="spellEnd"/>
      <w:r w:rsidRPr="008B22A1">
        <w:rPr>
          <w:rFonts w:cs="Arial"/>
          <w:szCs w:val="24"/>
        </w:rPr>
        <w:t xml:space="preserve"> da </w:t>
      </w:r>
      <w:proofErr w:type="spellStart"/>
      <w:r w:rsidRPr="008B22A1">
        <w:rPr>
          <w:rFonts w:cs="Arial"/>
          <w:szCs w:val="24"/>
        </w:rPr>
        <w:t>empregabilidade</w:t>
      </w:r>
      <w:proofErr w:type="spellEnd"/>
      <w:r w:rsidRPr="008B22A1">
        <w:rPr>
          <w:rFonts w:cs="Arial"/>
          <w:szCs w:val="24"/>
        </w:rPr>
        <w:t>.</w:t>
      </w:r>
    </w:p>
    <w:p w14:paraId="5189690D" w14:textId="77777777" w:rsidR="003E089D" w:rsidRDefault="008B22A1" w:rsidP="003E089D">
      <w:pPr>
        <w:pStyle w:val="PargrafodaLista"/>
        <w:spacing w:after="0" w:line="360" w:lineRule="auto"/>
        <w:ind w:left="0" w:firstLine="709"/>
        <w:jc w:val="both"/>
        <w:rPr>
          <w:rFonts w:cs="Arial"/>
          <w:szCs w:val="24"/>
        </w:rPr>
      </w:pPr>
      <w:proofErr w:type="spellStart"/>
      <w:r w:rsidRPr="008B22A1">
        <w:rPr>
          <w:rFonts w:cs="Arial"/>
          <w:szCs w:val="24"/>
        </w:rPr>
        <w:t>Os</w:t>
      </w:r>
      <w:proofErr w:type="spellEnd"/>
      <w:r w:rsidRPr="008B22A1">
        <w:rPr>
          <w:rFonts w:cs="Arial"/>
          <w:szCs w:val="24"/>
        </w:rPr>
        <w:t xml:space="preserve"> </w:t>
      </w:r>
      <w:proofErr w:type="spellStart"/>
      <w:r w:rsidRPr="008B22A1">
        <w:rPr>
          <w:rFonts w:cs="Arial"/>
          <w:szCs w:val="24"/>
        </w:rPr>
        <w:t>resultados</w:t>
      </w:r>
      <w:proofErr w:type="spellEnd"/>
      <w:r w:rsidRPr="008B22A1">
        <w:rPr>
          <w:rFonts w:cs="Arial"/>
          <w:szCs w:val="24"/>
        </w:rPr>
        <w:t xml:space="preserve"> </w:t>
      </w:r>
      <w:proofErr w:type="spellStart"/>
      <w:r w:rsidRPr="008B22A1">
        <w:rPr>
          <w:rFonts w:cs="Arial"/>
          <w:szCs w:val="24"/>
        </w:rPr>
        <w:t>evidenciam</w:t>
      </w:r>
      <w:proofErr w:type="spellEnd"/>
      <w:r w:rsidRPr="008B22A1">
        <w:rPr>
          <w:rFonts w:cs="Arial"/>
          <w:szCs w:val="24"/>
        </w:rPr>
        <w:t xml:space="preserve"> que </w:t>
      </w:r>
      <w:proofErr w:type="spellStart"/>
      <w:r w:rsidRPr="008B22A1">
        <w:rPr>
          <w:rFonts w:cs="Arial"/>
          <w:szCs w:val="24"/>
        </w:rPr>
        <w:t>os</w:t>
      </w:r>
      <w:proofErr w:type="spellEnd"/>
      <w:r w:rsidRPr="008B22A1">
        <w:rPr>
          <w:rFonts w:cs="Arial"/>
          <w:szCs w:val="24"/>
        </w:rPr>
        <w:t xml:space="preserve"> </w:t>
      </w:r>
      <w:proofErr w:type="spellStart"/>
      <w:r w:rsidRPr="008B22A1">
        <w:rPr>
          <w:rFonts w:cs="Arial"/>
          <w:szCs w:val="24"/>
        </w:rPr>
        <w:t>egressos</w:t>
      </w:r>
      <w:proofErr w:type="spellEnd"/>
      <w:r w:rsidRPr="008B22A1">
        <w:rPr>
          <w:rFonts w:cs="Arial"/>
          <w:szCs w:val="24"/>
        </w:rPr>
        <w:t xml:space="preserve"> </w:t>
      </w:r>
      <w:proofErr w:type="spellStart"/>
      <w:r w:rsidRPr="008B22A1">
        <w:rPr>
          <w:rFonts w:cs="Arial"/>
          <w:szCs w:val="24"/>
        </w:rPr>
        <w:t>enfrentam</w:t>
      </w:r>
      <w:proofErr w:type="spellEnd"/>
      <w:r w:rsidRPr="008B22A1">
        <w:rPr>
          <w:rFonts w:cs="Arial"/>
          <w:szCs w:val="24"/>
        </w:rPr>
        <w:t xml:space="preserve"> </w:t>
      </w:r>
      <w:proofErr w:type="spellStart"/>
      <w:r w:rsidRPr="008B22A1">
        <w:rPr>
          <w:rFonts w:cs="Arial"/>
          <w:szCs w:val="24"/>
        </w:rPr>
        <w:t>dificuldades</w:t>
      </w:r>
      <w:proofErr w:type="spellEnd"/>
      <w:r w:rsidRPr="008B22A1">
        <w:rPr>
          <w:rFonts w:cs="Arial"/>
          <w:szCs w:val="24"/>
        </w:rPr>
        <w:t xml:space="preserve"> </w:t>
      </w:r>
      <w:proofErr w:type="spellStart"/>
      <w:r w:rsidRPr="008B22A1">
        <w:rPr>
          <w:rFonts w:cs="Arial"/>
          <w:szCs w:val="24"/>
        </w:rPr>
        <w:t>relacionadas</w:t>
      </w:r>
      <w:proofErr w:type="spellEnd"/>
      <w:r w:rsidRPr="008B22A1">
        <w:rPr>
          <w:rFonts w:cs="Arial"/>
          <w:szCs w:val="24"/>
        </w:rPr>
        <w:t xml:space="preserve"> à </w:t>
      </w:r>
      <w:proofErr w:type="spellStart"/>
      <w:r w:rsidRPr="008B22A1">
        <w:rPr>
          <w:rFonts w:cs="Arial"/>
          <w:szCs w:val="24"/>
        </w:rPr>
        <w:t>aplicação</w:t>
      </w:r>
      <w:proofErr w:type="spellEnd"/>
      <w:r w:rsidRPr="008B22A1">
        <w:rPr>
          <w:rFonts w:cs="Arial"/>
          <w:szCs w:val="24"/>
        </w:rPr>
        <w:t xml:space="preserve"> </w:t>
      </w:r>
      <w:proofErr w:type="spellStart"/>
      <w:r w:rsidRPr="008B22A1">
        <w:rPr>
          <w:rFonts w:cs="Arial"/>
          <w:szCs w:val="24"/>
        </w:rPr>
        <w:t>prática</w:t>
      </w:r>
      <w:proofErr w:type="spellEnd"/>
      <w:r w:rsidRPr="008B22A1">
        <w:rPr>
          <w:rFonts w:cs="Arial"/>
          <w:szCs w:val="24"/>
        </w:rPr>
        <w:t xml:space="preserve"> do </w:t>
      </w:r>
      <w:proofErr w:type="spellStart"/>
      <w:r w:rsidRPr="008B22A1">
        <w:rPr>
          <w:rFonts w:cs="Arial"/>
          <w:szCs w:val="24"/>
        </w:rPr>
        <w:t>conhecimento</w:t>
      </w:r>
      <w:proofErr w:type="spellEnd"/>
      <w:r w:rsidRPr="008B22A1">
        <w:rPr>
          <w:rFonts w:cs="Arial"/>
          <w:szCs w:val="24"/>
        </w:rPr>
        <w:t xml:space="preserve"> </w:t>
      </w:r>
      <w:proofErr w:type="spellStart"/>
      <w:r w:rsidRPr="008B22A1">
        <w:rPr>
          <w:rFonts w:cs="Arial"/>
          <w:szCs w:val="24"/>
        </w:rPr>
        <w:t>teórico</w:t>
      </w:r>
      <w:proofErr w:type="spellEnd"/>
      <w:r w:rsidRPr="008B22A1">
        <w:rPr>
          <w:rFonts w:cs="Arial"/>
          <w:szCs w:val="24"/>
        </w:rPr>
        <w:t xml:space="preserve">, </w:t>
      </w:r>
      <w:proofErr w:type="spellStart"/>
      <w:r w:rsidRPr="008B22A1">
        <w:rPr>
          <w:rFonts w:cs="Arial"/>
          <w:szCs w:val="24"/>
        </w:rPr>
        <w:t>ao</w:t>
      </w:r>
      <w:proofErr w:type="spellEnd"/>
      <w:r w:rsidRPr="008B22A1">
        <w:rPr>
          <w:rFonts w:cs="Arial"/>
          <w:szCs w:val="24"/>
        </w:rPr>
        <w:t xml:space="preserve"> </w:t>
      </w:r>
      <w:proofErr w:type="spellStart"/>
      <w:r w:rsidRPr="008B22A1">
        <w:rPr>
          <w:rFonts w:cs="Arial"/>
          <w:szCs w:val="24"/>
        </w:rPr>
        <w:t>desenvolvimento</w:t>
      </w:r>
      <w:proofErr w:type="spellEnd"/>
      <w:r w:rsidRPr="008B22A1">
        <w:rPr>
          <w:rFonts w:cs="Arial"/>
          <w:szCs w:val="24"/>
        </w:rPr>
        <w:t xml:space="preserve"> de </w:t>
      </w:r>
      <w:proofErr w:type="spellStart"/>
      <w:r w:rsidRPr="008B22A1">
        <w:rPr>
          <w:rFonts w:cs="Arial"/>
          <w:szCs w:val="24"/>
        </w:rPr>
        <w:t>competências</w:t>
      </w:r>
      <w:proofErr w:type="spellEnd"/>
      <w:r w:rsidRPr="008B22A1">
        <w:rPr>
          <w:rFonts w:cs="Arial"/>
          <w:szCs w:val="24"/>
        </w:rPr>
        <w:t xml:space="preserve"> </w:t>
      </w:r>
      <w:proofErr w:type="spellStart"/>
      <w:r w:rsidRPr="008B22A1">
        <w:rPr>
          <w:rFonts w:cs="Arial"/>
          <w:szCs w:val="24"/>
        </w:rPr>
        <w:t>socioemocionais</w:t>
      </w:r>
      <w:proofErr w:type="spellEnd"/>
      <w:r w:rsidRPr="008B22A1">
        <w:rPr>
          <w:rFonts w:cs="Arial"/>
          <w:szCs w:val="24"/>
        </w:rPr>
        <w:t xml:space="preserve">, à </w:t>
      </w:r>
      <w:proofErr w:type="spellStart"/>
      <w:r w:rsidRPr="008B22A1">
        <w:rPr>
          <w:rFonts w:cs="Arial"/>
          <w:szCs w:val="24"/>
        </w:rPr>
        <w:t>adaptação</w:t>
      </w:r>
      <w:proofErr w:type="spellEnd"/>
      <w:r w:rsidRPr="008B22A1">
        <w:rPr>
          <w:rFonts w:cs="Arial"/>
          <w:szCs w:val="24"/>
        </w:rPr>
        <w:t xml:space="preserve"> a ferramentas </w:t>
      </w:r>
      <w:proofErr w:type="spellStart"/>
      <w:r w:rsidRPr="008B22A1">
        <w:rPr>
          <w:rFonts w:cs="Arial"/>
          <w:szCs w:val="24"/>
        </w:rPr>
        <w:t>tecnológicas</w:t>
      </w:r>
      <w:proofErr w:type="spellEnd"/>
      <w:r w:rsidRPr="008B22A1">
        <w:rPr>
          <w:rFonts w:cs="Arial"/>
          <w:szCs w:val="24"/>
        </w:rPr>
        <w:t xml:space="preserve"> e à </w:t>
      </w:r>
      <w:proofErr w:type="spellStart"/>
      <w:r w:rsidRPr="008B22A1">
        <w:rPr>
          <w:rFonts w:cs="Arial"/>
          <w:szCs w:val="24"/>
        </w:rPr>
        <w:t>limitação</w:t>
      </w:r>
      <w:proofErr w:type="spellEnd"/>
      <w:r w:rsidRPr="008B22A1">
        <w:rPr>
          <w:rFonts w:cs="Arial"/>
          <w:szCs w:val="24"/>
        </w:rPr>
        <w:t xml:space="preserve"> de </w:t>
      </w:r>
      <w:proofErr w:type="spellStart"/>
      <w:r w:rsidRPr="008B22A1">
        <w:rPr>
          <w:rFonts w:cs="Arial"/>
          <w:szCs w:val="24"/>
        </w:rPr>
        <w:t>oportunidades</w:t>
      </w:r>
      <w:proofErr w:type="spellEnd"/>
      <w:r w:rsidRPr="008B22A1">
        <w:rPr>
          <w:rFonts w:cs="Arial"/>
          <w:szCs w:val="24"/>
        </w:rPr>
        <w:t xml:space="preserve"> </w:t>
      </w:r>
      <w:proofErr w:type="spellStart"/>
      <w:r w:rsidRPr="008B22A1">
        <w:rPr>
          <w:rFonts w:cs="Arial"/>
          <w:szCs w:val="24"/>
        </w:rPr>
        <w:t>profissionais</w:t>
      </w:r>
      <w:proofErr w:type="spellEnd"/>
      <w:r w:rsidRPr="008B22A1">
        <w:rPr>
          <w:rFonts w:cs="Arial"/>
          <w:szCs w:val="24"/>
        </w:rPr>
        <w:t xml:space="preserve"> </w:t>
      </w:r>
      <w:proofErr w:type="spellStart"/>
      <w:r w:rsidRPr="008B22A1">
        <w:rPr>
          <w:rFonts w:cs="Arial"/>
          <w:szCs w:val="24"/>
        </w:rPr>
        <w:t>compatíveis</w:t>
      </w:r>
      <w:proofErr w:type="spellEnd"/>
      <w:r w:rsidRPr="008B22A1">
        <w:rPr>
          <w:rFonts w:cs="Arial"/>
          <w:szCs w:val="24"/>
        </w:rPr>
        <w:t xml:space="preserve"> com </w:t>
      </w:r>
      <w:proofErr w:type="spellStart"/>
      <w:r w:rsidRPr="008B22A1">
        <w:rPr>
          <w:rFonts w:cs="Arial"/>
          <w:szCs w:val="24"/>
        </w:rPr>
        <w:t>sua</w:t>
      </w:r>
      <w:proofErr w:type="spellEnd"/>
      <w:r w:rsidRPr="008B22A1">
        <w:rPr>
          <w:rFonts w:cs="Arial"/>
          <w:szCs w:val="24"/>
        </w:rPr>
        <w:t xml:space="preserve"> </w:t>
      </w:r>
      <w:proofErr w:type="spellStart"/>
      <w:r w:rsidRPr="008B22A1">
        <w:rPr>
          <w:rFonts w:cs="Arial"/>
          <w:szCs w:val="24"/>
        </w:rPr>
        <w:t>formação</w:t>
      </w:r>
      <w:proofErr w:type="spellEnd"/>
      <w:r w:rsidRPr="008B22A1">
        <w:rPr>
          <w:rFonts w:cs="Arial"/>
          <w:szCs w:val="24"/>
        </w:rPr>
        <w:t xml:space="preserve"> </w:t>
      </w:r>
      <w:proofErr w:type="spellStart"/>
      <w:r w:rsidRPr="008B22A1">
        <w:rPr>
          <w:rFonts w:cs="Arial"/>
          <w:szCs w:val="24"/>
        </w:rPr>
        <w:t>na</w:t>
      </w:r>
      <w:proofErr w:type="spellEnd"/>
      <w:r w:rsidRPr="008B22A1">
        <w:rPr>
          <w:rFonts w:cs="Arial"/>
          <w:szCs w:val="24"/>
        </w:rPr>
        <w:t xml:space="preserve"> </w:t>
      </w:r>
      <w:proofErr w:type="spellStart"/>
      <w:r w:rsidRPr="008B22A1">
        <w:rPr>
          <w:rFonts w:cs="Arial"/>
          <w:szCs w:val="24"/>
        </w:rPr>
        <w:t>região</w:t>
      </w:r>
      <w:proofErr w:type="spellEnd"/>
      <w:r w:rsidRPr="008B22A1">
        <w:rPr>
          <w:rFonts w:cs="Arial"/>
          <w:szCs w:val="24"/>
        </w:rPr>
        <w:t xml:space="preserve">. </w:t>
      </w:r>
      <w:proofErr w:type="spellStart"/>
      <w:r w:rsidRPr="008B22A1">
        <w:rPr>
          <w:rFonts w:cs="Arial"/>
          <w:szCs w:val="24"/>
        </w:rPr>
        <w:t>Observou</w:t>
      </w:r>
      <w:proofErr w:type="spellEnd"/>
      <w:r w:rsidRPr="008B22A1">
        <w:rPr>
          <w:rFonts w:cs="Arial"/>
          <w:szCs w:val="24"/>
        </w:rPr>
        <w:t xml:space="preserve">-se </w:t>
      </w:r>
      <w:proofErr w:type="spellStart"/>
      <w:r w:rsidRPr="008B22A1">
        <w:rPr>
          <w:rFonts w:cs="Arial"/>
          <w:szCs w:val="24"/>
        </w:rPr>
        <w:t>ainda</w:t>
      </w:r>
      <w:proofErr w:type="spellEnd"/>
      <w:r w:rsidRPr="008B22A1">
        <w:rPr>
          <w:rFonts w:cs="Arial"/>
          <w:szCs w:val="24"/>
        </w:rPr>
        <w:t xml:space="preserve"> que </w:t>
      </w:r>
      <w:proofErr w:type="spellStart"/>
      <w:r w:rsidRPr="008B22A1">
        <w:rPr>
          <w:rFonts w:cs="Arial"/>
          <w:szCs w:val="24"/>
        </w:rPr>
        <w:t>programas</w:t>
      </w:r>
      <w:proofErr w:type="spellEnd"/>
      <w:r w:rsidRPr="008B22A1">
        <w:rPr>
          <w:rFonts w:cs="Arial"/>
          <w:szCs w:val="24"/>
        </w:rPr>
        <w:t xml:space="preserve"> de </w:t>
      </w:r>
      <w:proofErr w:type="spellStart"/>
      <w:r w:rsidRPr="008B22A1">
        <w:rPr>
          <w:rFonts w:cs="Arial"/>
          <w:szCs w:val="24"/>
        </w:rPr>
        <w:t>estágio</w:t>
      </w:r>
      <w:proofErr w:type="spellEnd"/>
      <w:r w:rsidRPr="008B22A1">
        <w:rPr>
          <w:rFonts w:cs="Arial"/>
          <w:szCs w:val="24"/>
        </w:rPr>
        <w:t xml:space="preserve">, </w:t>
      </w:r>
      <w:proofErr w:type="spellStart"/>
      <w:r w:rsidRPr="008B22A1">
        <w:rPr>
          <w:rFonts w:cs="Arial"/>
          <w:szCs w:val="24"/>
        </w:rPr>
        <w:t>projetos</w:t>
      </w:r>
      <w:proofErr w:type="spellEnd"/>
      <w:r w:rsidRPr="008B22A1">
        <w:rPr>
          <w:rFonts w:cs="Arial"/>
          <w:szCs w:val="24"/>
        </w:rPr>
        <w:t xml:space="preserve"> de </w:t>
      </w:r>
      <w:proofErr w:type="spellStart"/>
      <w:r w:rsidRPr="008B22A1">
        <w:rPr>
          <w:rFonts w:cs="Arial"/>
          <w:szCs w:val="24"/>
        </w:rPr>
        <w:t>extensão</w:t>
      </w:r>
      <w:proofErr w:type="spellEnd"/>
      <w:r w:rsidRPr="008B22A1">
        <w:rPr>
          <w:rFonts w:cs="Arial"/>
          <w:szCs w:val="24"/>
        </w:rPr>
        <w:t xml:space="preserve"> e </w:t>
      </w:r>
      <w:proofErr w:type="spellStart"/>
      <w:r w:rsidRPr="008B22A1">
        <w:rPr>
          <w:rFonts w:cs="Arial"/>
          <w:szCs w:val="24"/>
        </w:rPr>
        <w:t>parcerias</w:t>
      </w:r>
      <w:proofErr w:type="spellEnd"/>
      <w:r w:rsidRPr="008B22A1">
        <w:rPr>
          <w:rFonts w:cs="Arial"/>
          <w:szCs w:val="24"/>
        </w:rPr>
        <w:t xml:space="preserve"> com </w:t>
      </w:r>
      <w:proofErr w:type="spellStart"/>
      <w:r w:rsidRPr="008B22A1">
        <w:rPr>
          <w:rFonts w:cs="Arial"/>
          <w:szCs w:val="24"/>
        </w:rPr>
        <w:t>empresas</w:t>
      </w:r>
      <w:proofErr w:type="spellEnd"/>
      <w:r w:rsidRPr="008B22A1">
        <w:rPr>
          <w:rFonts w:cs="Arial"/>
          <w:szCs w:val="24"/>
        </w:rPr>
        <w:t xml:space="preserve"> </w:t>
      </w:r>
      <w:proofErr w:type="spellStart"/>
      <w:r w:rsidRPr="008B22A1">
        <w:rPr>
          <w:rFonts w:cs="Arial"/>
          <w:szCs w:val="24"/>
        </w:rPr>
        <w:t>locais</w:t>
      </w:r>
      <w:proofErr w:type="spellEnd"/>
      <w:r w:rsidRPr="008B22A1">
        <w:rPr>
          <w:rFonts w:cs="Arial"/>
          <w:szCs w:val="24"/>
        </w:rPr>
        <w:t xml:space="preserve"> </w:t>
      </w:r>
      <w:proofErr w:type="spellStart"/>
      <w:r w:rsidRPr="008B22A1">
        <w:rPr>
          <w:rFonts w:cs="Arial"/>
          <w:szCs w:val="24"/>
        </w:rPr>
        <w:t>contribuem</w:t>
      </w:r>
      <w:proofErr w:type="spellEnd"/>
      <w:r w:rsidRPr="008B22A1">
        <w:rPr>
          <w:rFonts w:cs="Arial"/>
          <w:szCs w:val="24"/>
        </w:rPr>
        <w:t xml:space="preserve"> para </w:t>
      </w:r>
      <w:proofErr w:type="spellStart"/>
      <w:r w:rsidRPr="008B22A1">
        <w:rPr>
          <w:rFonts w:cs="Arial"/>
          <w:szCs w:val="24"/>
        </w:rPr>
        <w:t>reduzir</w:t>
      </w:r>
      <w:proofErr w:type="spellEnd"/>
      <w:r w:rsidRPr="008B22A1">
        <w:rPr>
          <w:rFonts w:cs="Arial"/>
          <w:szCs w:val="24"/>
        </w:rPr>
        <w:t xml:space="preserve"> </w:t>
      </w:r>
      <w:proofErr w:type="spellStart"/>
      <w:r w:rsidRPr="008B22A1">
        <w:rPr>
          <w:rFonts w:cs="Arial"/>
          <w:szCs w:val="24"/>
        </w:rPr>
        <w:t>essas</w:t>
      </w:r>
      <w:proofErr w:type="spellEnd"/>
      <w:r w:rsidRPr="008B22A1">
        <w:rPr>
          <w:rFonts w:cs="Arial"/>
          <w:szCs w:val="24"/>
        </w:rPr>
        <w:t xml:space="preserve"> </w:t>
      </w:r>
      <w:proofErr w:type="spellStart"/>
      <w:r w:rsidRPr="008B22A1">
        <w:rPr>
          <w:rFonts w:cs="Arial"/>
          <w:szCs w:val="24"/>
        </w:rPr>
        <w:t>barreiras</w:t>
      </w:r>
      <w:proofErr w:type="spellEnd"/>
      <w:r w:rsidRPr="008B22A1">
        <w:rPr>
          <w:rFonts w:cs="Arial"/>
          <w:szCs w:val="24"/>
        </w:rPr>
        <w:t xml:space="preserve">, </w:t>
      </w:r>
      <w:proofErr w:type="spellStart"/>
      <w:r w:rsidRPr="008B22A1">
        <w:rPr>
          <w:rFonts w:cs="Arial"/>
          <w:szCs w:val="24"/>
        </w:rPr>
        <w:t>embora</w:t>
      </w:r>
      <w:proofErr w:type="spellEnd"/>
      <w:r w:rsidRPr="008B22A1">
        <w:rPr>
          <w:rFonts w:cs="Arial"/>
          <w:szCs w:val="24"/>
        </w:rPr>
        <w:t xml:space="preserve"> </w:t>
      </w:r>
      <w:proofErr w:type="spellStart"/>
      <w:r w:rsidRPr="008B22A1">
        <w:rPr>
          <w:rFonts w:cs="Arial"/>
          <w:szCs w:val="24"/>
        </w:rPr>
        <w:t>iniciativas</w:t>
      </w:r>
      <w:proofErr w:type="spellEnd"/>
      <w:r w:rsidRPr="008B22A1">
        <w:rPr>
          <w:rFonts w:cs="Arial"/>
          <w:szCs w:val="24"/>
        </w:rPr>
        <w:t xml:space="preserve"> de </w:t>
      </w:r>
      <w:proofErr w:type="spellStart"/>
      <w:r w:rsidRPr="008B22A1">
        <w:rPr>
          <w:rFonts w:cs="Arial"/>
          <w:szCs w:val="24"/>
        </w:rPr>
        <w:t>mentoria</w:t>
      </w:r>
      <w:proofErr w:type="spellEnd"/>
      <w:r w:rsidRPr="008B22A1">
        <w:rPr>
          <w:rFonts w:cs="Arial"/>
          <w:szCs w:val="24"/>
        </w:rPr>
        <w:t xml:space="preserve"> e </w:t>
      </w:r>
      <w:proofErr w:type="spellStart"/>
      <w:r w:rsidRPr="008B22A1">
        <w:rPr>
          <w:rFonts w:cs="Arial"/>
          <w:szCs w:val="24"/>
        </w:rPr>
        <w:t>acompanhamento</w:t>
      </w:r>
      <w:proofErr w:type="spellEnd"/>
      <w:r w:rsidRPr="008B22A1">
        <w:rPr>
          <w:rFonts w:cs="Arial"/>
          <w:szCs w:val="24"/>
        </w:rPr>
        <w:t xml:space="preserve"> </w:t>
      </w:r>
      <w:proofErr w:type="spellStart"/>
      <w:r w:rsidRPr="008B22A1">
        <w:rPr>
          <w:rFonts w:cs="Arial"/>
          <w:szCs w:val="24"/>
        </w:rPr>
        <w:t>pós-formatura</w:t>
      </w:r>
      <w:proofErr w:type="spellEnd"/>
      <w:r w:rsidRPr="008B22A1">
        <w:rPr>
          <w:rFonts w:cs="Arial"/>
          <w:szCs w:val="24"/>
        </w:rPr>
        <w:t xml:space="preserve"> </w:t>
      </w:r>
      <w:proofErr w:type="spellStart"/>
      <w:r w:rsidRPr="008B22A1">
        <w:rPr>
          <w:rFonts w:cs="Arial"/>
          <w:szCs w:val="24"/>
        </w:rPr>
        <w:t>ainda</w:t>
      </w:r>
      <w:proofErr w:type="spellEnd"/>
      <w:r w:rsidRPr="008B22A1">
        <w:rPr>
          <w:rFonts w:cs="Arial"/>
          <w:szCs w:val="24"/>
        </w:rPr>
        <w:t xml:space="preserve"> </w:t>
      </w:r>
      <w:proofErr w:type="spellStart"/>
      <w:r w:rsidRPr="008B22A1">
        <w:rPr>
          <w:rFonts w:cs="Arial"/>
          <w:szCs w:val="24"/>
        </w:rPr>
        <w:t>sejam</w:t>
      </w:r>
      <w:proofErr w:type="spellEnd"/>
      <w:r w:rsidRPr="008B22A1">
        <w:rPr>
          <w:rFonts w:cs="Arial"/>
          <w:szCs w:val="24"/>
        </w:rPr>
        <w:t xml:space="preserve"> </w:t>
      </w:r>
      <w:proofErr w:type="spellStart"/>
      <w:r w:rsidRPr="008B22A1">
        <w:rPr>
          <w:rFonts w:cs="Arial"/>
          <w:szCs w:val="24"/>
        </w:rPr>
        <w:t>insuficientes</w:t>
      </w:r>
      <w:proofErr w:type="spellEnd"/>
      <w:r w:rsidRPr="008B22A1">
        <w:rPr>
          <w:rFonts w:cs="Arial"/>
          <w:szCs w:val="24"/>
        </w:rPr>
        <w:t>.</w:t>
      </w:r>
    </w:p>
    <w:p w14:paraId="2A8687B1" w14:textId="6852F4E2" w:rsidR="008B22A1" w:rsidRPr="003E089D" w:rsidRDefault="008B22A1" w:rsidP="003E089D">
      <w:pPr>
        <w:pStyle w:val="PargrafodaLista"/>
        <w:spacing w:after="0" w:line="360" w:lineRule="auto"/>
        <w:ind w:left="0" w:firstLine="709"/>
        <w:jc w:val="both"/>
        <w:rPr>
          <w:b/>
          <w:bCs/>
        </w:rPr>
      </w:pPr>
      <w:r w:rsidRPr="008B22A1">
        <w:rPr>
          <w:rFonts w:cs="Arial"/>
          <w:szCs w:val="24"/>
        </w:rPr>
        <w:t xml:space="preserve">Do </w:t>
      </w:r>
      <w:proofErr w:type="spellStart"/>
      <w:r w:rsidRPr="008B22A1">
        <w:rPr>
          <w:rFonts w:cs="Arial"/>
          <w:szCs w:val="24"/>
        </w:rPr>
        <w:t>ponto</w:t>
      </w:r>
      <w:proofErr w:type="spellEnd"/>
      <w:r w:rsidRPr="008B22A1">
        <w:rPr>
          <w:rFonts w:cs="Arial"/>
          <w:szCs w:val="24"/>
        </w:rPr>
        <w:t xml:space="preserve"> de vista </w:t>
      </w:r>
      <w:proofErr w:type="spellStart"/>
      <w:r w:rsidRPr="008B22A1">
        <w:rPr>
          <w:rFonts w:cs="Arial"/>
          <w:szCs w:val="24"/>
        </w:rPr>
        <w:t>teórico</w:t>
      </w:r>
      <w:proofErr w:type="spellEnd"/>
      <w:r w:rsidRPr="008B22A1">
        <w:rPr>
          <w:rFonts w:cs="Arial"/>
          <w:szCs w:val="24"/>
        </w:rPr>
        <w:t xml:space="preserve">, o </w:t>
      </w:r>
      <w:proofErr w:type="spellStart"/>
      <w:r w:rsidRPr="008B22A1">
        <w:rPr>
          <w:rFonts w:cs="Arial"/>
          <w:szCs w:val="24"/>
        </w:rPr>
        <w:t>estudo</w:t>
      </w:r>
      <w:proofErr w:type="spellEnd"/>
      <w:r w:rsidRPr="008B22A1">
        <w:rPr>
          <w:rFonts w:cs="Arial"/>
          <w:szCs w:val="24"/>
        </w:rPr>
        <w:t xml:space="preserve"> </w:t>
      </w:r>
      <w:proofErr w:type="spellStart"/>
      <w:r w:rsidRPr="008B22A1">
        <w:rPr>
          <w:rFonts w:cs="Arial"/>
          <w:szCs w:val="24"/>
        </w:rPr>
        <w:t>contribui</w:t>
      </w:r>
      <w:proofErr w:type="spellEnd"/>
      <w:r w:rsidRPr="008B22A1">
        <w:rPr>
          <w:rFonts w:cs="Arial"/>
          <w:szCs w:val="24"/>
        </w:rPr>
        <w:t xml:space="preserve"> para a </w:t>
      </w:r>
      <w:proofErr w:type="spellStart"/>
      <w:r w:rsidRPr="008B22A1">
        <w:rPr>
          <w:rFonts w:cs="Arial"/>
          <w:szCs w:val="24"/>
        </w:rPr>
        <w:t>compreensão</w:t>
      </w:r>
      <w:proofErr w:type="spellEnd"/>
      <w:r w:rsidRPr="008B22A1">
        <w:rPr>
          <w:rFonts w:cs="Arial"/>
          <w:szCs w:val="24"/>
        </w:rPr>
        <w:t xml:space="preserve"> das </w:t>
      </w:r>
      <w:proofErr w:type="spellStart"/>
      <w:r w:rsidRPr="008B22A1">
        <w:rPr>
          <w:rFonts w:cs="Arial"/>
          <w:szCs w:val="24"/>
        </w:rPr>
        <w:t>relações</w:t>
      </w:r>
      <w:proofErr w:type="spellEnd"/>
      <w:r w:rsidRPr="008B22A1">
        <w:rPr>
          <w:rFonts w:cs="Arial"/>
          <w:szCs w:val="24"/>
        </w:rPr>
        <w:t xml:space="preserve"> entre </w:t>
      </w:r>
      <w:proofErr w:type="spellStart"/>
      <w:r w:rsidRPr="008B22A1">
        <w:rPr>
          <w:rFonts w:cs="Arial"/>
          <w:szCs w:val="24"/>
        </w:rPr>
        <w:t>formação</w:t>
      </w:r>
      <w:proofErr w:type="spellEnd"/>
      <w:r w:rsidRPr="008B22A1">
        <w:rPr>
          <w:rFonts w:cs="Arial"/>
          <w:szCs w:val="24"/>
        </w:rPr>
        <w:t xml:space="preserve"> </w:t>
      </w:r>
      <w:proofErr w:type="spellStart"/>
      <w:r w:rsidRPr="008B22A1">
        <w:rPr>
          <w:rFonts w:cs="Arial"/>
          <w:szCs w:val="24"/>
        </w:rPr>
        <w:t>acadêmica</w:t>
      </w:r>
      <w:proofErr w:type="spellEnd"/>
      <w:r w:rsidRPr="008B22A1">
        <w:rPr>
          <w:rFonts w:cs="Arial"/>
          <w:szCs w:val="24"/>
        </w:rPr>
        <w:t xml:space="preserve"> e </w:t>
      </w:r>
      <w:proofErr w:type="spellStart"/>
      <w:r w:rsidRPr="008B22A1">
        <w:rPr>
          <w:rFonts w:cs="Arial"/>
          <w:szCs w:val="24"/>
        </w:rPr>
        <w:t>inserção</w:t>
      </w:r>
      <w:proofErr w:type="spellEnd"/>
      <w:r w:rsidRPr="008B22A1">
        <w:rPr>
          <w:rFonts w:cs="Arial"/>
          <w:szCs w:val="24"/>
        </w:rPr>
        <w:t xml:space="preserve"> </w:t>
      </w:r>
      <w:proofErr w:type="spellStart"/>
      <w:r w:rsidRPr="008B22A1">
        <w:rPr>
          <w:rFonts w:cs="Arial"/>
          <w:szCs w:val="24"/>
        </w:rPr>
        <w:t>profissional</w:t>
      </w:r>
      <w:proofErr w:type="spellEnd"/>
      <w:r w:rsidRPr="008B22A1">
        <w:rPr>
          <w:rFonts w:cs="Arial"/>
          <w:szCs w:val="24"/>
        </w:rPr>
        <w:t xml:space="preserve"> </w:t>
      </w:r>
      <w:proofErr w:type="spellStart"/>
      <w:r w:rsidRPr="008B22A1">
        <w:rPr>
          <w:rFonts w:cs="Arial"/>
          <w:szCs w:val="24"/>
        </w:rPr>
        <w:t>em</w:t>
      </w:r>
      <w:proofErr w:type="spellEnd"/>
      <w:r w:rsidRPr="008B22A1">
        <w:rPr>
          <w:rFonts w:cs="Arial"/>
          <w:szCs w:val="24"/>
        </w:rPr>
        <w:t xml:space="preserve"> </w:t>
      </w:r>
      <w:proofErr w:type="spellStart"/>
      <w:r w:rsidRPr="008B22A1">
        <w:rPr>
          <w:rFonts w:cs="Arial"/>
          <w:szCs w:val="24"/>
        </w:rPr>
        <w:t>contextos</w:t>
      </w:r>
      <w:proofErr w:type="spellEnd"/>
      <w:r w:rsidRPr="008B22A1">
        <w:rPr>
          <w:rFonts w:cs="Arial"/>
          <w:szCs w:val="24"/>
        </w:rPr>
        <w:t xml:space="preserve"> de </w:t>
      </w:r>
      <w:proofErr w:type="spellStart"/>
      <w:r w:rsidRPr="008B22A1">
        <w:rPr>
          <w:rFonts w:cs="Arial"/>
          <w:szCs w:val="24"/>
        </w:rPr>
        <w:t>menor</w:t>
      </w:r>
      <w:proofErr w:type="spellEnd"/>
      <w:r w:rsidRPr="008B22A1">
        <w:rPr>
          <w:rFonts w:cs="Arial"/>
          <w:szCs w:val="24"/>
        </w:rPr>
        <w:t xml:space="preserve"> </w:t>
      </w:r>
      <w:proofErr w:type="spellStart"/>
      <w:r w:rsidRPr="008B22A1">
        <w:rPr>
          <w:rFonts w:cs="Arial"/>
          <w:szCs w:val="24"/>
        </w:rPr>
        <w:t>porte</w:t>
      </w:r>
      <w:proofErr w:type="spellEnd"/>
      <w:r w:rsidRPr="008B22A1">
        <w:rPr>
          <w:rFonts w:cs="Arial"/>
          <w:szCs w:val="24"/>
        </w:rPr>
        <w:t xml:space="preserve">. Em </w:t>
      </w:r>
      <w:proofErr w:type="spellStart"/>
      <w:r w:rsidRPr="008B22A1">
        <w:rPr>
          <w:rFonts w:cs="Arial"/>
          <w:szCs w:val="24"/>
        </w:rPr>
        <w:t>termos</w:t>
      </w:r>
      <w:proofErr w:type="spellEnd"/>
      <w:r w:rsidRPr="008B22A1">
        <w:rPr>
          <w:rFonts w:cs="Arial"/>
          <w:szCs w:val="24"/>
        </w:rPr>
        <w:t xml:space="preserve"> </w:t>
      </w:r>
      <w:proofErr w:type="spellStart"/>
      <w:r w:rsidRPr="008B22A1">
        <w:rPr>
          <w:rFonts w:cs="Arial"/>
          <w:szCs w:val="24"/>
        </w:rPr>
        <w:t>práticos</w:t>
      </w:r>
      <w:proofErr w:type="spellEnd"/>
      <w:r w:rsidRPr="008B22A1">
        <w:rPr>
          <w:rFonts w:cs="Arial"/>
          <w:szCs w:val="24"/>
        </w:rPr>
        <w:t xml:space="preserve">, </w:t>
      </w:r>
      <w:proofErr w:type="spellStart"/>
      <w:r w:rsidRPr="008B22A1">
        <w:rPr>
          <w:rFonts w:cs="Arial"/>
          <w:szCs w:val="24"/>
        </w:rPr>
        <w:t>aponta</w:t>
      </w:r>
      <w:proofErr w:type="spellEnd"/>
      <w:r w:rsidRPr="008B22A1">
        <w:rPr>
          <w:rFonts w:cs="Arial"/>
          <w:szCs w:val="24"/>
        </w:rPr>
        <w:t xml:space="preserve"> a </w:t>
      </w:r>
      <w:proofErr w:type="spellStart"/>
      <w:r w:rsidRPr="008B22A1">
        <w:rPr>
          <w:rFonts w:cs="Arial"/>
          <w:szCs w:val="24"/>
        </w:rPr>
        <w:t>necessidade</w:t>
      </w:r>
      <w:proofErr w:type="spellEnd"/>
      <w:r w:rsidRPr="008B22A1">
        <w:rPr>
          <w:rFonts w:cs="Arial"/>
          <w:szCs w:val="24"/>
        </w:rPr>
        <w:t xml:space="preserve"> de </w:t>
      </w:r>
      <w:proofErr w:type="spellStart"/>
      <w:r w:rsidRPr="008B22A1">
        <w:rPr>
          <w:rFonts w:cs="Arial"/>
          <w:szCs w:val="24"/>
        </w:rPr>
        <w:t>ações</w:t>
      </w:r>
      <w:proofErr w:type="spellEnd"/>
      <w:r w:rsidRPr="008B22A1">
        <w:rPr>
          <w:rFonts w:cs="Arial"/>
          <w:szCs w:val="24"/>
        </w:rPr>
        <w:t xml:space="preserve"> </w:t>
      </w:r>
      <w:proofErr w:type="spellStart"/>
      <w:r w:rsidRPr="008B22A1">
        <w:rPr>
          <w:rFonts w:cs="Arial"/>
          <w:szCs w:val="24"/>
        </w:rPr>
        <w:t>institucionais</w:t>
      </w:r>
      <w:proofErr w:type="spellEnd"/>
      <w:r w:rsidRPr="008B22A1">
        <w:rPr>
          <w:rFonts w:cs="Arial"/>
          <w:szCs w:val="24"/>
        </w:rPr>
        <w:t xml:space="preserve"> que </w:t>
      </w:r>
      <w:proofErr w:type="spellStart"/>
      <w:r w:rsidRPr="008B22A1">
        <w:rPr>
          <w:rFonts w:cs="Arial"/>
          <w:szCs w:val="24"/>
        </w:rPr>
        <w:t>promovam</w:t>
      </w:r>
      <w:proofErr w:type="spellEnd"/>
      <w:r w:rsidRPr="008B22A1">
        <w:rPr>
          <w:rFonts w:cs="Arial"/>
          <w:szCs w:val="24"/>
        </w:rPr>
        <w:t xml:space="preserve"> </w:t>
      </w:r>
      <w:proofErr w:type="spellStart"/>
      <w:r w:rsidRPr="008B22A1">
        <w:rPr>
          <w:rFonts w:cs="Arial"/>
          <w:szCs w:val="24"/>
        </w:rPr>
        <w:t>estágios</w:t>
      </w:r>
      <w:proofErr w:type="spellEnd"/>
      <w:r w:rsidRPr="008B22A1">
        <w:rPr>
          <w:rFonts w:cs="Arial"/>
          <w:szCs w:val="24"/>
        </w:rPr>
        <w:t xml:space="preserve"> </w:t>
      </w:r>
      <w:proofErr w:type="spellStart"/>
      <w:r w:rsidRPr="008B22A1">
        <w:rPr>
          <w:rFonts w:cs="Arial"/>
          <w:szCs w:val="24"/>
        </w:rPr>
        <w:t>estruturados</w:t>
      </w:r>
      <w:proofErr w:type="spellEnd"/>
      <w:r w:rsidRPr="008B22A1">
        <w:rPr>
          <w:rFonts w:cs="Arial"/>
          <w:szCs w:val="24"/>
        </w:rPr>
        <w:t xml:space="preserve">, </w:t>
      </w:r>
      <w:proofErr w:type="spellStart"/>
      <w:r w:rsidRPr="008B22A1">
        <w:rPr>
          <w:rFonts w:cs="Arial"/>
          <w:szCs w:val="24"/>
        </w:rPr>
        <w:t>capacitação</w:t>
      </w:r>
      <w:proofErr w:type="spellEnd"/>
      <w:r w:rsidRPr="008B22A1">
        <w:rPr>
          <w:rFonts w:cs="Arial"/>
          <w:szCs w:val="24"/>
        </w:rPr>
        <w:t xml:space="preserve"> </w:t>
      </w:r>
      <w:proofErr w:type="spellStart"/>
      <w:r w:rsidRPr="008B22A1">
        <w:rPr>
          <w:rFonts w:cs="Arial"/>
          <w:szCs w:val="24"/>
        </w:rPr>
        <w:t>tecnológica</w:t>
      </w:r>
      <w:proofErr w:type="spellEnd"/>
      <w:r w:rsidRPr="008B22A1">
        <w:rPr>
          <w:rFonts w:cs="Arial"/>
          <w:szCs w:val="24"/>
        </w:rPr>
        <w:t xml:space="preserve"> e </w:t>
      </w:r>
      <w:proofErr w:type="spellStart"/>
      <w:r w:rsidRPr="008B22A1">
        <w:rPr>
          <w:rFonts w:cs="Arial"/>
          <w:szCs w:val="24"/>
        </w:rPr>
        <w:t>desenvolvimento</w:t>
      </w:r>
      <w:proofErr w:type="spellEnd"/>
      <w:r w:rsidRPr="008B22A1">
        <w:rPr>
          <w:rFonts w:cs="Arial"/>
          <w:szCs w:val="24"/>
        </w:rPr>
        <w:t xml:space="preserve"> de </w:t>
      </w:r>
      <w:proofErr w:type="spellStart"/>
      <w:r w:rsidRPr="008B22A1">
        <w:rPr>
          <w:rFonts w:cs="Arial"/>
          <w:szCs w:val="24"/>
        </w:rPr>
        <w:t>habilidades</w:t>
      </w:r>
      <w:proofErr w:type="spellEnd"/>
      <w:r w:rsidRPr="008B22A1">
        <w:rPr>
          <w:rFonts w:cs="Arial"/>
          <w:szCs w:val="24"/>
        </w:rPr>
        <w:t xml:space="preserve"> </w:t>
      </w:r>
      <w:proofErr w:type="spellStart"/>
      <w:r w:rsidRPr="008B22A1">
        <w:rPr>
          <w:rFonts w:cs="Arial"/>
          <w:szCs w:val="24"/>
        </w:rPr>
        <w:t>socioemocionais</w:t>
      </w:r>
      <w:proofErr w:type="spellEnd"/>
      <w:r w:rsidRPr="008B22A1">
        <w:rPr>
          <w:rFonts w:cs="Arial"/>
          <w:szCs w:val="24"/>
        </w:rPr>
        <w:t xml:space="preserve">. </w:t>
      </w:r>
      <w:proofErr w:type="spellStart"/>
      <w:r w:rsidRPr="008B22A1">
        <w:rPr>
          <w:rFonts w:cs="Arial"/>
          <w:szCs w:val="24"/>
        </w:rPr>
        <w:t>Socialmente</w:t>
      </w:r>
      <w:proofErr w:type="spellEnd"/>
      <w:r w:rsidRPr="008B22A1">
        <w:rPr>
          <w:rFonts w:cs="Arial"/>
          <w:szCs w:val="24"/>
        </w:rPr>
        <w:t xml:space="preserve">, </w:t>
      </w:r>
      <w:proofErr w:type="spellStart"/>
      <w:r w:rsidRPr="008B22A1">
        <w:rPr>
          <w:rFonts w:cs="Arial"/>
          <w:szCs w:val="24"/>
        </w:rPr>
        <w:t>reforça</w:t>
      </w:r>
      <w:proofErr w:type="spellEnd"/>
      <w:r w:rsidRPr="008B22A1">
        <w:rPr>
          <w:rFonts w:cs="Arial"/>
          <w:szCs w:val="24"/>
        </w:rPr>
        <w:t xml:space="preserve"> </w:t>
      </w:r>
      <w:proofErr w:type="gramStart"/>
      <w:r w:rsidRPr="008B22A1">
        <w:rPr>
          <w:rFonts w:cs="Arial"/>
          <w:szCs w:val="24"/>
        </w:rPr>
        <w:t>a</w:t>
      </w:r>
      <w:proofErr w:type="gramEnd"/>
      <w:r w:rsidRPr="008B22A1">
        <w:rPr>
          <w:rFonts w:cs="Arial"/>
          <w:szCs w:val="24"/>
        </w:rPr>
        <w:t xml:space="preserve"> </w:t>
      </w:r>
      <w:proofErr w:type="spellStart"/>
      <w:r w:rsidRPr="008B22A1">
        <w:rPr>
          <w:rFonts w:cs="Arial"/>
          <w:szCs w:val="24"/>
        </w:rPr>
        <w:t>importância</w:t>
      </w:r>
      <w:proofErr w:type="spellEnd"/>
      <w:r w:rsidRPr="008B22A1">
        <w:rPr>
          <w:rFonts w:cs="Arial"/>
          <w:szCs w:val="24"/>
        </w:rPr>
        <w:t xml:space="preserve"> de </w:t>
      </w:r>
      <w:proofErr w:type="spellStart"/>
      <w:r w:rsidRPr="008B22A1">
        <w:rPr>
          <w:rFonts w:cs="Arial"/>
          <w:szCs w:val="24"/>
        </w:rPr>
        <w:t>valorizar</w:t>
      </w:r>
      <w:proofErr w:type="spellEnd"/>
      <w:r w:rsidRPr="008B22A1">
        <w:rPr>
          <w:rFonts w:cs="Arial"/>
          <w:szCs w:val="24"/>
        </w:rPr>
        <w:t xml:space="preserve"> </w:t>
      </w:r>
      <w:proofErr w:type="spellStart"/>
      <w:r w:rsidRPr="008B22A1">
        <w:rPr>
          <w:rFonts w:cs="Arial"/>
          <w:szCs w:val="24"/>
        </w:rPr>
        <w:t>talentos</w:t>
      </w:r>
      <w:proofErr w:type="spellEnd"/>
      <w:r w:rsidRPr="008B22A1">
        <w:rPr>
          <w:rFonts w:cs="Arial"/>
          <w:szCs w:val="24"/>
        </w:rPr>
        <w:t xml:space="preserve"> </w:t>
      </w:r>
      <w:proofErr w:type="spellStart"/>
      <w:r w:rsidRPr="008B22A1">
        <w:rPr>
          <w:rFonts w:cs="Arial"/>
          <w:szCs w:val="24"/>
        </w:rPr>
        <w:t>locais</w:t>
      </w:r>
      <w:proofErr w:type="spellEnd"/>
      <w:r w:rsidRPr="008B22A1">
        <w:rPr>
          <w:rFonts w:cs="Arial"/>
          <w:szCs w:val="24"/>
        </w:rPr>
        <w:t xml:space="preserve">, </w:t>
      </w:r>
      <w:proofErr w:type="spellStart"/>
      <w:r w:rsidRPr="008B22A1">
        <w:rPr>
          <w:rFonts w:cs="Arial"/>
          <w:szCs w:val="24"/>
        </w:rPr>
        <w:t>incentivando</w:t>
      </w:r>
      <w:proofErr w:type="spellEnd"/>
      <w:r w:rsidRPr="008B22A1">
        <w:rPr>
          <w:rFonts w:cs="Arial"/>
          <w:szCs w:val="24"/>
        </w:rPr>
        <w:t xml:space="preserve"> o </w:t>
      </w:r>
      <w:proofErr w:type="spellStart"/>
      <w:r w:rsidRPr="008B22A1">
        <w:rPr>
          <w:rFonts w:cs="Arial"/>
          <w:szCs w:val="24"/>
        </w:rPr>
        <w:t>crescimento</w:t>
      </w:r>
      <w:proofErr w:type="spellEnd"/>
      <w:r w:rsidRPr="008B22A1">
        <w:rPr>
          <w:rFonts w:cs="Arial"/>
          <w:szCs w:val="24"/>
        </w:rPr>
        <w:t xml:space="preserve"> </w:t>
      </w:r>
      <w:proofErr w:type="spellStart"/>
      <w:r w:rsidRPr="008B22A1">
        <w:rPr>
          <w:rFonts w:cs="Arial"/>
          <w:szCs w:val="24"/>
        </w:rPr>
        <w:t>econômico</w:t>
      </w:r>
      <w:proofErr w:type="spellEnd"/>
      <w:r w:rsidRPr="008B22A1">
        <w:rPr>
          <w:rFonts w:cs="Arial"/>
          <w:szCs w:val="24"/>
        </w:rPr>
        <w:t xml:space="preserve"> e </w:t>
      </w:r>
      <w:proofErr w:type="spellStart"/>
      <w:r w:rsidRPr="008B22A1">
        <w:rPr>
          <w:rFonts w:cs="Arial"/>
          <w:szCs w:val="24"/>
        </w:rPr>
        <w:t>profissional</w:t>
      </w:r>
      <w:proofErr w:type="spellEnd"/>
      <w:r w:rsidRPr="008B22A1">
        <w:rPr>
          <w:rFonts w:cs="Arial"/>
          <w:szCs w:val="24"/>
        </w:rPr>
        <w:t xml:space="preserve"> da </w:t>
      </w:r>
      <w:proofErr w:type="spellStart"/>
      <w:r w:rsidRPr="008B22A1">
        <w:rPr>
          <w:rFonts w:cs="Arial"/>
          <w:szCs w:val="24"/>
        </w:rPr>
        <w:t>região</w:t>
      </w:r>
      <w:proofErr w:type="spellEnd"/>
    </w:p>
    <w:p w14:paraId="38B78859" w14:textId="77777777" w:rsidR="008B22A1" w:rsidRDefault="008B22A1" w:rsidP="008B22A1">
      <w:pPr>
        <w:pStyle w:val="Ttulo1"/>
        <w:spacing w:before="0" w:line="360" w:lineRule="auto"/>
        <w:ind w:firstLine="709"/>
        <w:contextualSpacing/>
        <w:jc w:val="both"/>
        <w:rPr>
          <w:rFonts w:ascii="Arial" w:eastAsiaTheme="minorEastAsia" w:hAnsi="Arial" w:cs="Arial"/>
          <w:b w:val="0"/>
          <w:bCs w:val="0"/>
          <w:color w:val="auto"/>
          <w:sz w:val="24"/>
          <w:szCs w:val="24"/>
        </w:rPr>
      </w:pPr>
      <w:r w:rsidRPr="008B22A1">
        <w:rPr>
          <w:rFonts w:ascii="Arial" w:eastAsiaTheme="minorEastAsia" w:hAnsi="Arial" w:cs="Arial"/>
          <w:b w:val="0"/>
          <w:bCs w:val="0"/>
          <w:color w:val="auto"/>
          <w:sz w:val="24"/>
          <w:szCs w:val="24"/>
        </w:rPr>
        <w:t xml:space="preserve">Como </w:t>
      </w:r>
      <w:proofErr w:type="spellStart"/>
      <w:r w:rsidRPr="008B22A1">
        <w:rPr>
          <w:rFonts w:ascii="Arial" w:eastAsiaTheme="minorEastAsia" w:hAnsi="Arial" w:cs="Arial"/>
          <w:b w:val="0"/>
          <w:bCs w:val="0"/>
          <w:color w:val="auto"/>
          <w:sz w:val="24"/>
          <w:szCs w:val="24"/>
        </w:rPr>
        <w:t>limitações</w:t>
      </w:r>
      <w:proofErr w:type="spellEnd"/>
      <w:r w:rsidRPr="008B22A1">
        <w:rPr>
          <w:rFonts w:ascii="Arial" w:eastAsiaTheme="minorEastAsia" w:hAnsi="Arial" w:cs="Arial"/>
          <w:b w:val="0"/>
          <w:bCs w:val="0"/>
          <w:color w:val="auto"/>
          <w:sz w:val="24"/>
          <w:szCs w:val="24"/>
        </w:rPr>
        <w:t xml:space="preserve">, a </w:t>
      </w:r>
      <w:proofErr w:type="spellStart"/>
      <w:r w:rsidRPr="008B22A1">
        <w:rPr>
          <w:rFonts w:ascii="Arial" w:eastAsiaTheme="minorEastAsia" w:hAnsi="Arial" w:cs="Arial"/>
          <w:b w:val="0"/>
          <w:bCs w:val="0"/>
          <w:color w:val="auto"/>
          <w:sz w:val="24"/>
          <w:szCs w:val="24"/>
        </w:rPr>
        <w:t>pesquisa</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restringiu</w:t>
      </w:r>
      <w:proofErr w:type="spellEnd"/>
      <w:r w:rsidRPr="008B22A1">
        <w:rPr>
          <w:rFonts w:ascii="Arial" w:eastAsiaTheme="minorEastAsia" w:hAnsi="Arial" w:cs="Arial"/>
          <w:b w:val="0"/>
          <w:bCs w:val="0"/>
          <w:color w:val="auto"/>
          <w:sz w:val="24"/>
          <w:szCs w:val="24"/>
        </w:rPr>
        <w:t xml:space="preserve">-se </w:t>
      </w:r>
      <w:proofErr w:type="spellStart"/>
      <w:r w:rsidRPr="008B22A1">
        <w:rPr>
          <w:rFonts w:ascii="Arial" w:eastAsiaTheme="minorEastAsia" w:hAnsi="Arial" w:cs="Arial"/>
          <w:b w:val="0"/>
          <w:bCs w:val="0"/>
          <w:color w:val="auto"/>
          <w:sz w:val="24"/>
          <w:szCs w:val="24"/>
        </w:rPr>
        <w:t>ao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contexto</w:t>
      </w:r>
      <w:proofErr w:type="spellEnd"/>
      <w:r w:rsidRPr="008B22A1">
        <w:rPr>
          <w:rFonts w:ascii="Arial" w:eastAsiaTheme="minorEastAsia" w:hAnsi="Arial" w:cs="Arial"/>
          <w:b w:val="0"/>
          <w:bCs w:val="0"/>
          <w:color w:val="auto"/>
          <w:sz w:val="24"/>
          <w:szCs w:val="24"/>
        </w:rPr>
        <w:t xml:space="preserve"> de Pau dos </w:t>
      </w:r>
      <w:proofErr w:type="spellStart"/>
      <w:r w:rsidRPr="008B22A1">
        <w:rPr>
          <w:rFonts w:ascii="Arial" w:eastAsiaTheme="minorEastAsia" w:hAnsi="Arial" w:cs="Arial"/>
          <w:b w:val="0"/>
          <w:bCs w:val="0"/>
          <w:color w:val="auto"/>
          <w:sz w:val="24"/>
          <w:szCs w:val="24"/>
        </w:rPr>
        <w:t>Ferros</w:t>
      </w:r>
      <w:proofErr w:type="spellEnd"/>
      <w:r w:rsidRPr="008B22A1">
        <w:rPr>
          <w:rFonts w:ascii="Arial" w:eastAsiaTheme="minorEastAsia" w:hAnsi="Arial" w:cs="Arial"/>
          <w:b w:val="0"/>
          <w:bCs w:val="0"/>
          <w:color w:val="auto"/>
          <w:sz w:val="24"/>
          <w:szCs w:val="24"/>
        </w:rPr>
        <w:t xml:space="preserve"> e </w:t>
      </w:r>
      <w:proofErr w:type="spellStart"/>
      <w:r w:rsidRPr="008B22A1">
        <w:rPr>
          <w:rFonts w:ascii="Arial" w:eastAsiaTheme="minorEastAsia" w:hAnsi="Arial" w:cs="Arial"/>
          <w:b w:val="0"/>
          <w:bCs w:val="0"/>
          <w:color w:val="auto"/>
          <w:sz w:val="24"/>
          <w:szCs w:val="24"/>
        </w:rPr>
        <w:t>aos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egressos</w:t>
      </w:r>
      <w:proofErr w:type="spellEnd"/>
      <w:r w:rsidRPr="008B22A1">
        <w:rPr>
          <w:rFonts w:ascii="Arial" w:eastAsiaTheme="minorEastAsia" w:hAnsi="Arial" w:cs="Arial"/>
          <w:b w:val="0"/>
          <w:bCs w:val="0"/>
          <w:color w:val="auto"/>
          <w:sz w:val="24"/>
          <w:szCs w:val="24"/>
        </w:rPr>
        <w:t xml:space="preserve"> do </w:t>
      </w:r>
      <w:proofErr w:type="spellStart"/>
      <w:r w:rsidRPr="008B22A1">
        <w:rPr>
          <w:rFonts w:ascii="Arial" w:eastAsiaTheme="minorEastAsia" w:hAnsi="Arial" w:cs="Arial"/>
          <w:b w:val="0"/>
          <w:bCs w:val="0"/>
          <w:color w:val="auto"/>
          <w:sz w:val="24"/>
          <w:szCs w:val="24"/>
        </w:rPr>
        <w:t>curso</w:t>
      </w:r>
      <w:proofErr w:type="spellEnd"/>
      <w:r w:rsidRPr="008B22A1">
        <w:rPr>
          <w:rFonts w:ascii="Arial" w:eastAsiaTheme="minorEastAsia" w:hAnsi="Arial" w:cs="Arial"/>
          <w:b w:val="0"/>
          <w:bCs w:val="0"/>
          <w:color w:val="auto"/>
          <w:sz w:val="24"/>
          <w:szCs w:val="24"/>
        </w:rPr>
        <w:t xml:space="preserve"> de </w:t>
      </w:r>
      <w:proofErr w:type="spellStart"/>
      <w:r w:rsidRPr="008B22A1">
        <w:rPr>
          <w:rFonts w:ascii="Arial" w:eastAsiaTheme="minorEastAsia" w:hAnsi="Arial" w:cs="Arial"/>
          <w:b w:val="0"/>
          <w:bCs w:val="0"/>
          <w:color w:val="auto"/>
          <w:sz w:val="24"/>
          <w:szCs w:val="24"/>
        </w:rPr>
        <w:t>Administração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não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abrangendo</w:t>
      </w:r>
      <w:proofErr w:type="spellEnd"/>
      <w:r w:rsidRPr="008B22A1">
        <w:rPr>
          <w:rFonts w:ascii="Arial" w:eastAsiaTheme="minorEastAsia" w:hAnsi="Arial" w:cs="Arial"/>
          <w:b w:val="0"/>
          <w:bCs w:val="0"/>
          <w:color w:val="auto"/>
          <w:sz w:val="24"/>
          <w:szCs w:val="24"/>
        </w:rPr>
        <w:t xml:space="preserve"> outros </w:t>
      </w:r>
      <w:proofErr w:type="spellStart"/>
      <w:r w:rsidRPr="008B22A1">
        <w:rPr>
          <w:rFonts w:ascii="Arial" w:eastAsiaTheme="minorEastAsia" w:hAnsi="Arial" w:cs="Arial"/>
          <w:b w:val="0"/>
          <w:bCs w:val="0"/>
          <w:color w:val="auto"/>
          <w:sz w:val="24"/>
          <w:szCs w:val="24"/>
        </w:rPr>
        <w:t>cursos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ou</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localidades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Recomenda</w:t>
      </w:r>
      <w:proofErr w:type="spellEnd"/>
      <w:r w:rsidRPr="008B22A1">
        <w:rPr>
          <w:rFonts w:ascii="Arial" w:eastAsiaTheme="minorEastAsia" w:hAnsi="Arial" w:cs="Arial"/>
          <w:b w:val="0"/>
          <w:bCs w:val="0"/>
          <w:color w:val="auto"/>
          <w:sz w:val="24"/>
          <w:szCs w:val="24"/>
        </w:rPr>
        <w:t xml:space="preserve">-se que </w:t>
      </w:r>
      <w:proofErr w:type="spellStart"/>
      <w:r w:rsidRPr="008B22A1">
        <w:rPr>
          <w:rFonts w:ascii="Arial" w:eastAsiaTheme="minorEastAsia" w:hAnsi="Arial" w:cs="Arial"/>
          <w:b w:val="0"/>
          <w:bCs w:val="0"/>
          <w:color w:val="auto"/>
          <w:sz w:val="24"/>
          <w:szCs w:val="24"/>
        </w:rPr>
        <w:t>investigações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futuras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ampliem</w:t>
      </w:r>
      <w:proofErr w:type="spellEnd"/>
      <w:r w:rsidRPr="008B22A1">
        <w:rPr>
          <w:rFonts w:ascii="Arial" w:eastAsiaTheme="minorEastAsia" w:hAnsi="Arial" w:cs="Arial"/>
          <w:b w:val="0"/>
          <w:bCs w:val="0"/>
          <w:color w:val="auto"/>
          <w:sz w:val="24"/>
          <w:szCs w:val="24"/>
        </w:rPr>
        <w:t xml:space="preserve"> o </w:t>
      </w:r>
      <w:proofErr w:type="spellStart"/>
      <w:r w:rsidRPr="008B22A1">
        <w:rPr>
          <w:rFonts w:ascii="Arial" w:eastAsiaTheme="minorEastAsia" w:hAnsi="Arial" w:cs="Arial"/>
          <w:b w:val="0"/>
          <w:bCs w:val="0"/>
          <w:color w:val="auto"/>
          <w:sz w:val="24"/>
          <w:szCs w:val="24"/>
        </w:rPr>
        <w:t>escopo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geográfico</w:t>
      </w:r>
      <w:proofErr w:type="spellEnd"/>
      <w:r w:rsidRPr="008B22A1">
        <w:rPr>
          <w:rFonts w:ascii="Arial" w:eastAsiaTheme="minorEastAsia" w:hAnsi="Arial" w:cs="Arial"/>
          <w:b w:val="0"/>
          <w:bCs w:val="0"/>
          <w:color w:val="auto"/>
          <w:sz w:val="24"/>
          <w:szCs w:val="24"/>
        </w:rPr>
        <w:t xml:space="preserve"> e </w:t>
      </w:r>
      <w:proofErr w:type="spellStart"/>
      <w:r w:rsidRPr="008B22A1">
        <w:rPr>
          <w:rFonts w:ascii="Arial" w:eastAsiaTheme="minorEastAsia" w:hAnsi="Arial" w:cs="Arial"/>
          <w:b w:val="0"/>
          <w:bCs w:val="0"/>
          <w:color w:val="auto"/>
          <w:sz w:val="24"/>
          <w:szCs w:val="24"/>
        </w:rPr>
        <w:t>disciplinar</w:t>
      </w:r>
      <w:proofErr w:type="spellEnd"/>
      <w:r w:rsidRPr="008B22A1">
        <w:rPr>
          <w:rFonts w:ascii="Arial" w:eastAsiaTheme="minorEastAsia" w:hAnsi="Arial" w:cs="Arial"/>
          <w:b w:val="0"/>
          <w:bCs w:val="0"/>
          <w:color w:val="auto"/>
          <w:sz w:val="24"/>
          <w:szCs w:val="24"/>
        </w:rPr>
        <w:t xml:space="preserve">, e </w:t>
      </w:r>
      <w:proofErr w:type="spellStart"/>
      <w:r w:rsidRPr="008B22A1">
        <w:rPr>
          <w:rFonts w:ascii="Arial" w:eastAsiaTheme="minorEastAsia" w:hAnsi="Arial" w:cs="Arial"/>
          <w:b w:val="0"/>
          <w:bCs w:val="0"/>
          <w:color w:val="auto"/>
          <w:sz w:val="24"/>
          <w:szCs w:val="24"/>
        </w:rPr>
        <w:t>incluam</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métodos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empíricos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como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entrevistas</w:t>
      </w:r>
      <w:proofErr w:type="spellEnd"/>
      <w:r w:rsidRPr="008B22A1">
        <w:rPr>
          <w:rFonts w:ascii="Arial" w:eastAsiaTheme="minorEastAsia" w:hAnsi="Arial" w:cs="Arial"/>
          <w:b w:val="0"/>
          <w:bCs w:val="0"/>
          <w:color w:val="auto"/>
          <w:sz w:val="24"/>
          <w:szCs w:val="24"/>
        </w:rPr>
        <w:t xml:space="preserve"> e </w:t>
      </w:r>
      <w:proofErr w:type="spellStart"/>
      <w:r w:rsidRPr="008B22A1">
        <w:rPr>
          <w:rFonts w:ascii="Arial" w:eastAsiaTheme="minorEastAsia" w:hAnsi="Arial" w:cs="Arial"/>
          <w:b w:val="0"/>
          <w:bCs w:val="0"/>
          <w:color w:val="auto"/>
          <w:sz w:val="24"/>
          <w:szCs w:val="24"/>
        </w:rPr>
        <w:t>questionários</w:t>
      </w:r>
      <w:proofErr w:type="spellEnd"/>
      <w:r w:rsidRPr="008B22A1">
        <w:rPr>
          <w:rFonts w:ascii="Arial" w:eastAsiaTheme="minorEastAsia" w:hAnsi="Arial" w:cs="Arial"/>
          <w:b w:val="0"/>
          <w:bCs w:val="0"/>
          <w:color w:val="auto"/>
          <w:sz w:val="24"/>
          <w:szCs w:val="24"/>
        </w:rPr>
        <w:t xml:space="preserve"> com </w:t>
      </w:r>
      <w:proofErr w:type="spellStart"/>
      <w:r w:rsidRPr="008B22A1">
        <w:rPr>
          <w:rFonts w:ascii="Arial" w:eastAsiaTheme="minorEastAsia" w:hAnsi="Arial" w:cs="Arial"/>
          <w:b w:val="0"/>
          <w:bCs w:val="0"/>
          <w:color w:val="auto"/>
          <w:sz w:val="24"/>
          <w:szCs w:val="24"/>
        </w:rPr>
        <w:t>egressos</w:t>
      </w:r>
      <w:proofErr w:type="spellEnd"/>
      <w:r w:rsidRPr="008B22A1">
        <w:rPr>
          <w:rFonts w:ascii="Arial" w:eastAsiaTheme="minorEastAsia" w:hAnsi="Arial" w:cs="Arial"/>
          <w:b w:val="0"/>
          <w:bCs w:val="0"/>
          <w:color w:val="auto"/>
          <w:sz w:val="24"/>
          <w:szCs w:val="24"/>
        </w:rPr>
        <w:t xml:space="preserve"> e </w:t>
      </w:r>
      <w:proofErr w:type="spellStart"/>
      <w:r w:rsidRPr="008B22A1">
        <w:rPr>
          <w:rFonts w:ascii="Arial" w:eastAsiaTheme="minorEastAsia" w:hAnsi="Arial" w:cs="Arial"/>
          <w:b w:val="0"/>
          <w:bCs w:val="0"/>
          <w:color w:val="auto"/>
          <w:sz w:val="24"/>
          <w:szCs w:val="24"/>
        </w:rPr>
        <w:t>empregadores</w:t>
      </w:r>
      <w:proofErr w:type="spellEnd"/>
      <w:r w:rsidRPr="008B22A1">
        <w:rPr>
          <w:rFonts w:ascii="Arial" w:eastAsiaTheme="minorEastAsia" w:hAnsi="Arial" w:cs="Arial"/>
          <w:b w:val="0"/>
          <w:bCs w:val="0"/>
          <w:color w:val="auto"/>
          <w:sz w:val="24"/>
          <w:szCs w:val="24"/>
        </w:rPr>
        <w:t xml:space="preserve">, para </w:t>
      </w:r>
      <w:proofErr w:type="spellStart"/>
      <w:r w:rsidRPr="008B22A1">
        <w:rPr>
          <w:rFonts w:ascii="Arial" w:eastAsiaTheme="minorEastAsia" w:hAnsi="Arial" w:cs="Arial"/>
          <w:b w:val="0"/>
          <w:bCs w:val="0"/>
          <w:color w:val="auto"/>
          <w:sz w:val="24"/>
          <w:szCs w:val="24"/>
        </w:rPr>
        <w:t>aprofundar</w:t>
      </w:r>
      <w:proofErr w:type="spellEnd"/>
      <w:r w:rsidRPr="008B22A1">
        <w:rPr>
          <w:rFonts w:ascii="Arial" w:eastAsiaTheme="minorEastAsia" w:hAnsi="Arial" w:cs="Arial"/>
          <w:b w:val="0"/>
          <w:bCs w:val="0"/>
          <w:color w:val="auto"/>
          <w:sz w:val="24"/>
          <w:szCs w:val="24"/>
        </w:rPr>
        <w:t xml:space="preserve"> a </w:t>
      </w:r>
      <w:proofErr w:type="spellStart"/>
      <w:r w:rsidRPr="008B22A1">
        <w:rPr>
          <w:rFonts w:ascii="Arial" w:eastAsiaTheme="minorEastAsia" w:hAnsi="Arial" w:cs="Arial"/>
          <w:b w:val="0"/>
          <w:bCs w:val="0"/>
          <w:color w:val="auto"/>
          <w:sz w:val="24"/>
          <w:szCs w:val="24"/>
        </w:rPr>
        <w:t>compreensão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sobre</w:t>
      </w:r>
      <w:proofErr w:type="spellEnd"/>
      <w:r w:rsidRPr="008B22A1">
        <w:rPr>
          <w:rFonts w:ascii="Arial" w:eastAsiaTheme="minorEastAsia" w:hAnsi="Arial" w:cs="Arial"/>
          <w:b w:val="0"/>
          <w:bCs w:val="0"/>
          <w:color w:val="auto"/>
          <w:sz w:val="24"/>
          <w:szCs w:val="24"/>
        </w:rPr>
        <w:t xml:space="preserve"> </w:t>
      </w:r>
      <w:proofErr w:type="gramStart"/>
      <w:r w:rsidRPr="008B22A1">
        <w:rPr>
          <w:rFonts w:ascii="Arial" w:eastAsiaTheme="minorEastAsia" w:hAnsi="Arial" w:cs="Arial"/>
          <w:b w:val="0"/>
          <w:bCs w:val="0"/>
          <w:color w:val="auto"/>
          <w:sz w:val="24"/>
          <w:szCs w:val="24"/>
        </w:rPr>
        <w:t>a</w:t>
      </w:r>
      <w:proofErr w:type="gram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inserção</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profissional</w:t>
      </w:r>
      <w:proofErr w:type="spellEnd"/>
      <w:r w:rsidRPr="008B22A1">
        <w:rPr>
          <w:rFonts w:ascii="Arial" w:eastAsiaTheme="minorEastAsia" w:hAnsi="Arial" w:cs="Arial"/>
          <w:b w:val="0"/>
          <w:bCs w:val="0"/>
          <w:color w:val="auto"/>
          <w:sz w:val="24"/>
          <w:szCs w:val="24"/>
        </w:rPr>
        <w:t xml:space="preserve"> e </w:t>
      </w:r>
      <w:proofErr w:type="spellStart"/>
      <w:r w:rsidRPr="008B22A1">
        <w:rPr>
          <w:rFonts w:ascii="Arial" w:eastAsiaTheme="minorEastAsia" w:hAnsi="Arial" w:cs="Arial"/>
          <w:b w:val="0"/>
          <w:bCs w:val="0"/>
          <w:color w:val="auto"/>
          <w:sz w:val="24"/>
          <w:szCs w:val="24"/>
        </w:rPr>
        <w:t>estratégias</w:t>
      </w:r>
      <w:proofErr w:type="spellEnd"/>
      <w:r w:rsidRPr="008B22A1">
        <w:rPr>
          <w:rFonts w:ascii="Arial" w:eastAsiaTheme="minorEastAsia" w:hAnsi="Arial" w:cs="Arial"/>
          <w:b w:val="0"/>
          <w:bCs w:val="0"/>
          <w:color w:val="auto"/>
          <w:sz w:val="24"/>
          <w:szCs w:val="24"/>
        </w:rPr>
        <w:t xml:space="preserve"> </w:t>
      </w:r>
      <w:proofErr w:type="spellStart"/>
      <w:r w:rsidRPr="008B22A1">
        <w:rPr>
          <w:rFonts w:ascii="Arial" w:eastAsiaTheme="minorEastAsia" w:hAnsi="Arial" w:cs="Arial"/>
          <w:b w:val="0"/>
          <w:bCs w:val="0"/>
          <w:color w:val="auto"/>
          <w:sz w:val="24"/>
          <w:szCs w:val="24"/>
        </w:rPr>
        <w:t>eficazes</w:t>
      </w:r>
      <w:proofErr w:type="spellEnd"/>
      <w:r w:rsidRPr="008B22A1">
        <w:rPr>
          <w:rFonts w:ascii="Arial" w:eastAsiaTheme="minorEastAsia" w:hAnsi="Arial" w:cs="Arial"/>
          <w:b w:val="0"/>
          <w:bCs w:val="0"/>
          <w:color w:val="auto"/>
          <w:sz w:val="24"/>
          <w:szCs w:val="24"/>
        </w:rPr>
        <w:t xml:space="preserve"> de </w:t>
      </w:r>
      <w:proofErr w:type="spellStart"/>
      <w:r w:rsidRPr="008B22A1">
        <w:rPr>
          <w:rFonts w:ascii="Arial" w:eastAsiaTheme="minorEastAsia" w:hAnsi="Arial" w:cs="Arial"/>
          <w:b w:val="0"/>
          <w:bCs w:val="0"/>
          <w:color w:val="auto"/>
          <w:sz w:val="24"/>
          <w:szCs w:val="24"/>
        </w:rPr>
        <w:t>empregabilidade</w:t>
      </w:r>
      <w:proofErr w:type="spellEnd"/>
      <w:r w:rsidRPr="008B22A1">
        <w:rPr>
          <w:rFonts w:ascii="Arial" w:eastAsiaTheme="minorEastAsia" w:hAnsi="Arial" w:cs="Arial"/>
          <w:b w:val="0"/>
          <w:bCs w:val="0"/>
          <w:color w:val="auto"/>
          <w:sz w:val="24"/>
          <w:szCs w:val="24"/>
        </w:rPr>
        <w:t>.</w:t>
      </w:r>
    </w:p>
    <w:p w14:paraId="03CBD825" w14:textId="77777777" w:rsidR="00DC1864" w:rsidRDefault="00DC1864" w:rsidP="00DC1864"/>
    <w:p w14:paraId="499FCEFD" w14:textId="77777777" w:rsidR="00DC1864" w:rsidRDefault="00DC1864" w:rsidP="00DC1864"/>
    <w:p w14:paraId="0126ABE9" w14:textId="77777777" w:rsidR="00DC1864" w:rsidRPr="00DC1864" w:rsidRDefault="00DC1864" w:rsidP="00DC1864"/>
    <w:p w14:paraId="0ECA1CD4" w14:textId="77777777" w:rsidR="008B22A1" w:rsidRPr="008B22A1" w:rsidRDefault="008B22A1" w:rsidP="008B22A1"/>
    <w:p w14:paraId="66A9297B" w14:textId="251B35F1" w:rsidR="008B22A1" w:rsidRPr="006F2C8B" w:rsidRDefault="006949C4" w:rsidP="006F2C8B">
      <w:pPr>
        <w:pStyle w:val="Ttulo1"/>
        <w:spacing w:before="0" w:line="360" w:lineRule="auto"/>
        <w:jc w:val="both"/>
        <w:rPr>
          <w:rFonts w:ascii="Arial" w:hAnsi="Arial" w:cs="Arial"/>
          <w:color w:val="auto"/>
          <w:sz w:val="24"/>
          <w:szCs w:val="24"/>
        </w:rPr>
      </w:pPr>
      <w:proofErr w:type="spellStart"/>
      <w:r w:rsidRPr="00C72A84">
        <w:rPr>
          <w:rFonts w:ascii="Arial" w:hAnsi="Arial" w:cs="Arial"/>
          <w:color w:val="auto"/>
          <w:sz w:val="24"/>
          <w:szCs w:val="24"/>
        </w:rPr>
        <w:t>Referências</w:t>
      </w:r>
      <w:proofErr w:type="spellEnd"/>
      <w:r w:rsidRPr="00C72A84">
        <w:rPr>
          <w:rFonts w:ascii="Arial" w:hAnsi="Arial" w:cs="Arial"/>
          <w:color w:val="auto"/>
          <w:sz w:val="24"/>
          <w:szCs w:val="24"/>
        </w:rPr>
        <w:t xml:space="preserve"> </w:t>
      </w:r>
      <w:proofErr w:type="spellStart"/>
      <w:r w:rsidRPr="00C72A84">
        <w:rPr>
          <w:rFonts w:ascii="Arial" w:hAnsi="Arial" w:cs="Arial"/>
          <w:color w:val="auto"/>
          <w:sz w:val="24"/>
          <w:szCs w:val="24"/>
        </w:rPr>
        <w:t>Bibliográficas</w:t>
      </w:r>
      <w:proofErr w:type="spellEnd"/>
    </w:p>
    <w:p w14:paraId="6E49FD56" w14:textId="77777777" w:rsidR="008B22A1" w:rsidRDefault="008B22A1" w:rsidP="008B22A1">
      <w:pPr>
        <w:spacing w:after="0" w:line="240" w:lineRule="auto"/>
        <w:contextualSpacing/>
        <w:jc w:val="both"/>
        <w:rPr>
          <w:rFonts w:cs="Arial"/>
          <w:szCs w:val="24"/>
        </w:rPr>
      </w:pPr>
    </w:p>
    <w:p w14:paraId="02A93492" w14:textId="4D6D1EF8" w:rsidR="008B22A1" w:rsidRPr="008B22A1" w:rsidRDefault="008B22A1" w:rsidP="008B22A1">
      <w:pPr>
        <w:spacing w:after="0" w:line="240" w:lineRule="auto"/>
        <w:contextualSpacing/>
        <w:jc w:val="both"/>
        <w:rPr>
          <w:rFonts w:cs="Arial"/>
          <w:szCs w:val="24"/>
        </w:rPr>
      </w:pPr>
      <w:r w:rsidRPr="008B22A1">
        <w:rPr>
          <w:rFonts w:cs="Arial"/>
          <w:szCs w:val="24"/>
        </w:rPr>
        <w:t xml:space="preserve">ANTONELLO, Claudia Simone; RUAS, Roberto Lima. </w:t>
      </w:r>
      <w:proofErr w:type="spellStart"/>
      <w:r w:rsidRPr="006F2C8B">
        <w:rPr>
          <w:rFonts w:cs="Arial"/>
          <w:b/>
          <w:bCs/>
          <w:szCs w:val="24"/>
        </w:rPr>
        <w:t>Aprendizagem</w:t>
      </w:r>
      <w:proofErr w:type="spellEnd"/>
      <w:r w:rsidRPr="006F2C8B">
        <w:rPr>
          <w:rFonts w:cs="Arial"/>
          <w:b/>
          <w:bCs/>
          <w:szCs w:val="24"/>
        </w:rPr>
        <w:t xml:space="preserve"> </w:t>
      </w:r>
      <w:proofErr w:type="spellStart"/>
      <w:r w:rsidRPr="006F2C8B">
        <w:rPr>
          <w:rFonts w:cs="Arial"/>
          <w:b/>
          <w:bCs/>
          <w:szCs w:val="24"/>
        </w:rPr>
        <w:t>organizacional</w:t>
      </w:r>
      <w:proofErr w:type="spellEnd"/>
      <w:r w:rsidRPr="006F2C8B">
        <w:rPr>
          <w:rFonts w:cs="Arial"/>
          <w:b/>
          <w:bCs/>
          <w:szCs w:val="24"/>
        </w:rPr>
        <w:t xml:space="preserve"> e </w:t>
      </w:r>
      <w:proofErr w:type="spellStart"/>
      <w:r w:rsidRPr="006F2C8B">
        <w:rPr>
          <w:rFonts w:cs="Arial"/>
          <w:b/>
          <w:bCs/>
          <w:szCs w:val="24"/>
        </w:rPr>
        <w:t>competências</w:t>
      </w:r>
      <w:proofErr w:type="spellEnd"/>
      <w:r w:rsidRPr="008B22A1">
        <w:rPr>
          <w:rFonts w:cs="Arial"/>
          <w:szCs w:val="24"/>
        </w:rPr>
        <w:t>. Porto Alegre: Bookman, 2005.</w:t>
      </w:r>
    </w:p>
    <w:p w14:paraId="4520CE48" w14:textId="77777777" w:rsidR="008B22A1" w:rsidRDefault="008B22A1" w:rsidP="008B22A1">
      <w:pPr>
        <w:spacing w:after="0" w:line="240" w:lineRule="auto"/>
        <w:contextualSpacing/>
        <w:jc w:val="both"/>
        <w:rPr>
          <w:rFonts w:cs="Arial"/>
          <w:szCs w:val="24"/>
        </w:rPr>
      </w:pPr>
    </w:p>
    <w:p w14:paraId="30527332" w14:textId="2788C601" w:rsidR="008B22A1" w:rsidRDefault="008B22A1" w:rsidP="008B22A1">
      <w:pPr>
        <w:spacing w:after="0" w:line="240" w:lineRule="auto"/>
        <w:contextualSpacing/>
        <w:jc w:val="both"/>
        <w:rPr>
          <w:rFonts w:cs="Arial"/>
          <w:szCs w:val="24"/>
        </w:rPr>
      </w:pPr>
      <w:r w:rsidRPr="008B22A1">
        <w:rPr>
          <w:rFonts w:cs="Arial"/>
          <w:szCs w:val="24"/>
        </w:rPr>
        <w:t xml:space="preserve">ANTUNES, Ricardo. </w:t>
      </w:r>
      <w:r w:rsidRPr="006F2C8B">
        <w:rPr>
          <w:rFonts w:cs="Arial"/>
          <w:b/>
          <w:bCs/>
          <w:szCs w:val="24"/>
        </w:rPr>
        <w:t xml:space="preserve">O </w:t>
      </w:r>
      <w:proofErr w:type="spellStart"/>
      <w:r w:rsidRPr="006F2C8B">
        <w:rPr>
          <w:rFonts w:cs="Arial"/>
          <w:b/>
          <w:bCs/>
          <w:szCs w:val="24"/>
        </w:rPr>
        <w:t>privilégio</w:t>
      </w:r>
      <w:proofErr w:type="spellEnd"/>
      <w:r w:rsidRPr="006F2C8B">
        <w:rPr>
          <w:rFonts w:cs="Arial"/>
          <w:b/>
          <w:bCs/>
          <w:szCs w:val="24"/>
        </w:rPr>
        <w:t xml:space="preserve"> da </w:t>
      </w:r>
      <w:proofErr w:type="spellStart"/>
      <w:r w:rsidRPr="006F2C8B">
        <w:rPr>
          <w:rFonts w:cs="Arial"/>
          <w:b/>
          <w:bCs/>
          <w:szCs w:val="24"/>
        </w:rPr>
        <w:t>servidão</w:t>
      </w:r>
      <w:proofErr w:type="spellEnd"/>
      <w:r w:rsidRPr="006F2C8B">
        <w:rPr>
          <w:rFonts w:cs="Arial"/>
          <w:b/>
          <w:bCs/>
          <w:szCs w:val="24"/>
        </w:rPr>
        <w:t xml:space="preserve">: o novo </w:t>
      </w:r>
      <w:proofErr w:type="spellStart"/>
      <w:r w:rsidRPr="006F2C8B">
        <w:rPr>
          <w:rFonts w:cs="Arial"/>
          <w:b/>
          <w:bCs/>
          <w:szCs w:val="24"/>
        </w:rPr>
        <w:t>proletariado</w:t>
      </w:r>
      <w:proofErr w:type="spellEnd"/>
      <w:r w:rsidRPr="006F2C8B">
        <w:rPr>
          <w:rFonts w:cs="Arial"/>
          <w:b/>
          <w:bCs/>
          <w:szCs w:val="24"/>
        </w:rPr>
        <w:t xml:space="preserve"> de </w:t>
      </w:r>
      <w:proofErr w:type="spellStart"/>
      <w:r w:rsidRPr="006F2C8B">
        <w:rPr>
          <w:rFonts w:cs="Arial"/>
          <w:b/>
          <w:bCs/>
          <w:szCs w:val="24"/>
        </w:rPr>
        <w:t>serviços</w:t>
      </w:r>
      <w:proofErr w:type="spellEnd"/>
      <w:r w:rsidRPr="006F2C8B">
        <w:rPr>
          <w:rFonts w:cs="Arial"/>
          <w:b/>
          <w:bCs/>
          <w:szCs w:val="24"/>
        </w:rPr>
        <w:t xml:space="preserve"> </w:t>
      </w:r>
      <w:proofErr w:type="spellStart"/>
      <w:r w:rsidRPr="006F2C8B">
        <w:rPr>
          <w:rFonts w:cs="Arial"/>
          <w:b/>
          <w:bCs/>
          <w:szCs w:val="24"/>
        </w:rPr>
        <w:t>na</w:t>
      </w:r>
      <w:proofErr w:type="spellEnd"/>
      <w:r w:rsidRPr="006F2C8B">
        <w:rPr>
          <w:rFonts w:cs="Arial"/>
          <w:b/>
          <w:bCs/>
          <w:szCs w:val="24"/>
        </w:rPr>
        <w:t xml:space="preserve"> era digital</w:t>
      </w:r>
      <w:r w:rsidRPr="008B22A1">
        <w:rPr>
          <w:rFonts w:cs="Arial"/>
          <w:szCs w:val="24"/>
        </w:rPr>
        <w:t xml:space="preserve">. São Paulo: </w:t>
      </w:r>
      <w:proofErr w:type="spellStart"/>
      <w:r w:rsidRPr="008B22A1">
        <w:rPr>
          <w:rFonts w:cs="Arial"/>
          <w:szCs w:val="24"/>
        </w:rPr>
        <w:t>Boitempo</w:t>
      </w:r>
      <w:proofErr w:type="spellEnd"/>
      <w:r w:rsidRPr="008B22A1">
        <w:rPr>
          <w:rFonts w:cs="Arial"/>
          <w:szCs w:val="24"/>
        </w:rPr>
        <w:t>, 2018.</w:t>
      </w:r>
    </w:p>
    <w:p w14:paraId="282BC248" w14:textId="77777777" w:rsidR="008B22A1" w:rsidRDefault="008B22A1" w:rsidP="008B22A1">
      <w:pPr>
        <w:spacing w:after="0" w:line="240" w:lineRule="auto"/>
        <w:contextualSpacing/>
        <w:jc w:val="both"/>
        <w:rPr>
          <w:rFonts w:cs="Arial"/>
          <w:szCs w:val="24"/>
        </w:rPr>
      </w:pPr>
    </w:p>
    <w:p w14:paraId="661A1ACF" w14:textId="169689A8" w:rsidR="008B22A1" w:rsidRPr="008B22A1" w:rsidRDefault="008B22A1" w:rsidP="008B22A1">
      <w:pPr>
        <w:spacing w:after="0" w:line="240" w:lineRule="auto"/>
        <w:contextualSpacing/>
        <w:jc w:val="both"/>
        <w:rPr>
          <w:rFonts w:cs="Arial"/>
          <w:szCs w:val="24"/>
        </w:rPr>
      </w:pPr>
      <w:r w:rsidRPr="008B22A1">
        <w:rPr>
          <w:rFonts w:cs="Arial"/>
          <w:szCs w:val="24"/>
        </w:rPr>
        <w:t xml:space="preserve">ASSOCIAÇÃO BRASILEIRA DE ESTÁGIOS (ABRES). </w:t>
      </w:r>
      <w:proofErr w:type="spellStart"/>
      <w:r w:rsidRPr="006F2C8B">
        <w:rPr>
          <w:rFonts w:cs="Arial"/>
          <w:b/>
          <w:bCs/>
          <w:szCs w:val="24"/>
        </w:rPr>
        <w:t>Estágio</w:t>
      </w:r>
      <w:proofErr w:type="spellEnd"/>
      <w:r w:rsidRPr="006F2C8B">
        <w:rPr>
          <w:rFonts w:cs="Arial"/>
          <w:b/>
          <w:bCs/>
          <w:szCs w:val="24"/>
        </w:rPr>
        <w:t xml:space="preserve"> </w:t>
      </w:r>
      <w:proofErr w:type="spellStart"/>
      <w:r w:rsidRPr="006F2C8B">
        <w:rPr>
          <w:rFonts w:cs="Arial"/>
          <w:b/>
          <w:bCs/>
          <w:szCs w:val="24"/>
        </w:rPr>
        <w:t>abre</w:t>
      </w:r>
      <w:proofErr w:type="spellEnd"/>
      <w:r w:rsidRPr="006F2C8B">
        <w:rPr>
          <w:rFonts w:cs="Arial"/>
          <w:b/>
          <w:bCs/>
          <w:szCs w:val="24"/>
        </w:rPr>
        <w:t xml:space="preserve"> </w:t>
      </w:r>
      <w:proofErr w:type="spellStart"/>
      <w:r w:rsidRPr="006F2C8B">
        <w:rPr>
          <w:rFonts w:cs="Arial"/>
          <w:b/>
          <w:bCs/>
          <w:szCs w:val="24"/>
        </w:rPr>
        <w:t>portas</w:t>
      </w:r>
      <w:proofErr w:type="spellEnd"/>
      <w:r w:rsidRPr="006F2C8B">
        <w:rPr>
          <w:rFonts w:cs="Arial"/>
          <w:b/>
          <w:bCs/>
          <w:szCs w:val="24"/>
        </w:rPr>
        <w:t xml:space="preserve"> para </w:t>
      </w:r>
      <w:proofErr w:type="spellStart"/>
      <w:r w:rsidRPr="006F2C8B">
        <w:rPr>
          <w:rFonts w:cs="Arial"/>
          <w:b/>
          <w:bCs/>
          <w:szCs w:val="24"/>
        </w:rPr>
        <w:t>quem</w:t>
      </w:r>
      <w:proofErr w:type="spellEnd"/>
      <w:r w:rsidRPr="006F2C8B">
        <w:rPr>
          <w:rFonts w:cs="Arial"/>
          <w:b/>
          <w:bCs/>
          <w:szCs w:val="24"/>
        </w:rPr>
        <w:t xml:space="preserve"> </w:t>
      </w:r>
      <w:proofErr w:type="spellStart"/>
      <w:r w:rsidRPr="006F2C8B">
        <w:rPr>
          <w:rFonts w:cs="Arial"/>
          <w:b/>
          <w:bCs/>
          <w:szCs w:val="24"/>
        </w:rPr>
        <w:t>chega</w:t>
      </w:r>
      <w:proofErr w:type="spellEnd"/>
      <w:r w:rsidRPr="006F2C8B">
        <w:rPr>
          <w:rFonts w:cs="Arial"/>
          <w:b/>
          <w:bCs/>
          <w:szCs w:val="24"/>
        </w:rPr>
        <w:t xml:space="preserve"> agora no mercado de </w:t>
      </w:r>
      <w:proofErr w:type="spellStart"/>
      <w:r w:rsidRPr="006F2C8B">
        <w:rPr>
          <w:rFonts w:cs="Arial"/>
          <w:b/>
          <w:bCs/>
          <w:szCs w:val="24"/>
        </w:rPr>
        <w:t>trabalho</w:t>
      </w:r>
      <w:proofErr w:type="spellEnd"/>
      <w:r w:rsidRPr="006F2C8B">
        <w:rPr>
          <w:rFonts w:cs="Arial"/>
          <w:b/>
          <w:bCs/>
          <w:szCs w:val="24"/>
        </w:rPr>
        <w:t>.</w:t>
      </w:r>
      <w:r w:rsidRPr="008B22A1">
        <w:rPr>
          <w:rFonts w:cs="Arial"/>
          <w:szCs w:val="24"/>
        </w:rPr>
        <w:t xml:space="preserve"> </w:t>
      </w:r>
      <w:proofErr w:type="spellStart"/>
      <w:r w:rsidRPr="008B22A1">
        <w:rPr>
          <w:rFonts w:cs="Arial"/>
          <w:szCs w:val="24"/>
        </w:rPr>
        <w:t>Disponível</w:t>
      </w:r>
      <w:proofErr w:type="spellEnd"/>
      <w:r w:rsidRPr="008B22A1">
        <w:rPr>
          <w:rFonts w:cs="Arial"/>
          <w:szCs w:val="24"/>
        </w:rPr>
        <w:t xml:space="preserve"> </w:t>
      </w:r>
      <w:proofErr w:type="spellStart"/>
      <w:r w:rsidRPr="008B22A1">
        <w:rPr>
          <w:rFonts w:cs="Arial"/>
          <w:szCs w:val="24"/>
        </w:rPr>
        <w:t>em</w:t>
      </w:r>
      <w:proofErr w:type="spellEnd"/>
      <w:r w:rsidRPr="008B22A1">
        <w:rPr>
          <w:rFonts w:cs="Arial"/>
          <w:szCs w:val="24"/>
        </w:rPr>
        <w:t xml:space="preserve">: https://abres.org.br/estagio-abre-portas-para-quem-chega-agora-no-mercado-de-trabalho/. </w:t>
      </w:r>
      <w:proofErr w:type="spellStart"/>
      <w:r w:rsidRPr="008B22A1">
        <w:rPr>
          <w:rFonts w:cs="Arial"/>
          <w:szCs w:val="24"/>
        </w:rPr>
        <w:t>Acesso</w:t>
      </w:r>
      <w:proofErr w:type="spellEnd"/>
      <w:r w:rsidRPr="008B22A1">
        <w:rPr>
          <w:rFonts w:cs="Arial"/>
          <w:szCs w:val="24"/>
        </w:rPr>
        <w:t xml:space="preserve"> </w:t>
      </w:r>
      <w:proofErr w:type="spellStart"/>
      <w:r w:rsidRPr="008B22A1">
        <w:rPr>
          <w:rFonts w:cs="Arial"/>
          <w:szCs w:val="24"/>
        </w:rPr>
        <w:t>em</w:t>
      </w:r>
      <w:proofErr w:type="spellEnd"/>
      <w:r w:rsidRPr="008B22A1">
        <w:rPr>
          <w:rFonts w:cs="Arial"/>
          <w:szCs w:val="24"/>
        </w:rPr>
        <w:t>: 14 set. 2025.</w:t>
      </w:r>
    </w:p>
    <w:p w14:paraId="08E74FF6" w14:textId="77777777" w:rsidR="008B22A1" w:rsidRDefault="008B22A1" w:rsidP="008B22A1">
      <w:pPr>
        <w:spacing w:after="0" w:line="240" w:lineRule="auto"/>
        <w:contextualSpacing/>
        <w:jc w:val="both"/>
        <w:rPr>
          <w:rFonts w:cs="Arial"/>
          <w:szCs w:val="24"/>
        </w:rPr>
      </w:pPr>
    </w:p>
    <w:p w14:paraId="12835949" w14:textId="31C90C3D" w:rsidR="008B22A1" w:rsidRDefault="008B22A1" w:rsidP="008B22A1">
      <w:pPr>
        <w:spacing w:after="0" w:line="240" w:lineRule="auto"/>
        <w:contextualSpacing/>
        <w:jc w:val="both"/>
        <w:rPr>
          <w:rFonts w:cs="Arial"/>
          <w:szCs w:val="24"/>
        </w:rPr>
      </w:pPr>
      <w:r w:rsidRPr="008B22A1">
        <w:rPr>
          <w:rFonts w:cs="Arial"/>
          <w:szCs w:val="24"/>
        </w:rPr>
        <w:t xml:space="preserve">BECKER, Gary. Human Capital: </w:t>
      </w:r>
      <w:r w:rsidRPr="006F2C8B">
        <w:rPr>
          <w:rFonts w:cs="Arial"/>
          <w:b/>
          <w:bCs/>
          <w:szCs w:val="24"/>
        </w:rPr>
        <w:t>A Theoretical and Empirical Analysis, with Special Reference to Education</w:t>
      </w:r>
      <w:r w:rsidRPr="008B22A1">
        <w:rPr>
          <w:rFonts w:cs="Arial"/>
          <w:szCs w:val="24"/>
        </w:rPr>
        <w:t>. Chicago: University of Chicago Press, 1964.</w:t>
      </w:r>
    </w:p>
    <w:p w14:paraId="0E10C987" w14:textId="77777777" w:rsidR="008B22A1" w:rsidRDefault="008B22A1" w:rsidP="008B22A1">
      <w:pPr>
        <w:spacing w:after="0" w:line="240" w:lineRule="auto"/>
        <w:contextualSpacing/>
        <w:jc w:val="both"/>
        <w:rPr>
          <w:rFonts w:cs="Arial"/>
          <w:szCs w:val="24"/>
        </w:rPr>
      </w:pPr>
    </w:p>
    <w:p w14:paraId="5404F014" w14:textId="2CF35501" w:rsidR="008B22A1" w:rsidRDefault="008B22A1" w:rsidP="008B22A1">
      <w:pPr>
        <w:spacing w:after="0" w:line="240" w:lineRule="auto"/>
        <w:contextualSpacing/>
        <w:jc w:val="both"/>
        <w:rPr>
          <w:rFonts w:cs="Arial"/>
          <w:szCs w:val="24"/>
        </w:rPr>
      </w:pPr>
      <w:r w:rsidRPr="008B22A1">
        <w:rPr>
          <w:rFonts w:cs="Arial"/>
          <w:szCs w:val="24"/>
        </w:rPr>
        <w:t>BOURDIEU, Pierre</w:t>
      </w:r>
      <w:r w:rsidRPr="006F2C8B">
        <w:rPr>
          <w:rFonts w:cs="Arial"/>
          <w:b/>
          <w:bCs/>
          <w:szCs w:val="24"/>
        </w:rPr>
        <w:t xml:space="preserve">. O </w:t>
      </w:r>
      <w:proofErr w:type="spellStart"/>
      <w:r w:rsidRPr="006F2C8B">
        <w:rPr>
          <w:rFonts w:cs="Arial"/>
          <w:b/>
          <w:bCs/>
          <w:szCs w:val="24"/>
        </w:rPr>
        <w:t>poder</w:t>
      </w:r>
      <w:proofErr w:type="spellEnd"/>
      <w:r w:rsidRPr="006F2C8B">
        <w:rPr>
          <w:rFonts w:cs="Arial"/>
          <w:b/>
          <w:bCs/>
          <w:szCs w:val="24"/>
        </w:rPr>
        <w:t xml:space="preserve"> </w:t>
      </w:r>
      <w:proofErr w:type="spellStart"/>
      <w:r w:rsidRPr="006F2C8B">
        <w:rPr>
          <w:rFonts w:cs="Arial"/>
          <w:b/>
          <w:bCs/>
          <w:szCs w:val="24"/>
        </w:rPr>
        <w:t>simbólico</w:t>
      </w:r>
      <w:proofErr w:type="spellEnd"/>
      <w:r w:rsidRPr="006F2C8B">
        <w:rPr>
          <w:rFonts w:cs="Arial"/>
          <w:b/>
          <w:bCs/>
          <w:szCs w:val="24"/>
        </w:rPr>
        <w:t>.</w:t>
      </w:r>
      <w:r w:rsidRPr="008B22A1">
        <w:rPr>
          <w:rFonts w:cs="Arial"/>
          <w:szCs w:val="24"/>
        </w:rPr>
        <w:t xml:space="preserve"> Rio de Janeiro: Bertrand </w:t>
      </w:r>
      <w:proofErr w:type="spellStart"/>
      <w:r w:rsidRPr="008B22A1">
        <w:rPr>
          <w:rFonts w:cs="Arial"/>
          <w:szCs w:val="24"/>
        </w:rPr>
        <w:t>Brasil</w:t>
      </w:r>
      <w:proofErr w:type="spellEnd"/>
      <w:r w:rsidRPr="008B22A1">
        <w:rPr>
          <w:rFonts w:cs="Arial"/>
          <w:szCs w:val="24"/>
        </w:rPr>
        <w:t>, 2007.</w:t>
      </w:r>
    </w:p>
    <w:p w14:paraId="5C7B0FB2" w14:textId="77777777" w:rsidR="008B22A1" w:rsidRDefault="008B22A1" w:rsidP="008B22A1">
      <w:pPr>
        <w:spacing w:after="0" w:line="240" w:lineRule="auto"/>
        <w:contextualSpacing/>
        <w:jc w:val="both"/>
        <w:rPr>
          <w:rFonts w:cs="Arial"/>
          <w:szCs w:val="24"/>
        </w:rPr>
      </w:pPr>
      <w:r w:rsidRPr="008B22A1">
        <w:rPr>
          <w:rFonts w:cs="Arial"/>
          <w:szCs w:val="24"/>
        </w:rPr>
        <w:t xml:space="preserve">CONFEDERAÇÃO NACIONAL DA INDÚSTRIA (CNI). </w:t>
      </w:r>
      <w:proofErr w:type="spellStart"/>
      <w:r w:rsidRPr="008B22A1">
        <w:rPr>
          <w:rFonts w:cs="Arial"/>
          <w:szCs w:val="24"/>
        </w:rPr>
        <w:t>Retratos</w:t>
      </w:r>
      <w:proofErr w:type="spellEnd"/>
      <w:r w:rsidRPr="008B22A1">
        <w:rPr>
          <w:rFonts w:cs="Arial"/>
          <w:szCs w:val="24"/>
        </w:rPr>
        <w:t xml:space="preserve"> da </w:t>
      </w:r>
      <w:proofErr w:type="spellStart"/>
      <w:r w:rsidRPr="008B22A1">
        <w:rPr>
          <w:rFonts w:cs="Arial"/>
          <w:szCs w:val="24"/>
        </w:rPr>
        <w:t>sociedade</w:t>
      </w:r>
      <w:proofErr w:type="spellEnd"/>
      <w:r w:rsidRPr="008B22A1">
        <w:rPr>
          <w:rFonts w:cs="Arial"/>
          <w:szCs w:val="24"/>
        </w:rPr>
        <w:t xml:space="preserve"> </w:t>
      </w:r>
      <w:proofErr w:type="spellStart"/>
      <w:r w:rsidRPr="008B22A1">
        <w:rPr>
          <w:rFonts w:cs="Arial"/>
          <w:szCs w:val="24"/>
        </w:rPr>
        <w:t>brasileira</w:t>
      </w:r>
      <w:proofErr w:type="spellEnd"/>
      <w:r w:rsidRPr="008B22A1">
        <w:rPr>
          <w:rFonts w:cs="Arial"/>
          <w:szCs w:val="24"/>
        </w:rPr>
        <w:t xml:space="preserve">: mercado de </w:t>
      </w:r>
      <w:proofErr w:type="spellStart"/>
      <w:r w:rsidRPr="008B22A1">
        <w:rPr>
          <w:rFonts w:cs="Arial"/>
          <w:szCs w:val="24"/>
        </w:rPr>
        <w:t>trabalho</w:t>
      </w:r>
      <w:proofErr w:type="spellEnd"/>
      <w:r w:rsidRPr="008B22A1">
        <w:rPr>
          <w:rFonts w:cs="Arial"/>
          <w:szCs w:val="24"/>
        </w:rPr>
        <w:t>. Brasília: CNI, 2022.</w:t>
      </w:r>
    </w:p>
    <w:p w14:paraId="423A0D41" w14:textId="77777777" w:rsidR="008B22A1" w:rsidRDefault="008B22A1" w:rsidP="008B22A1">
      <w:pPr>
        <w:spacing w:after="0" w:line="240" w:lineRule="auto"/>
        <w:contextualSpacing/>
        <w:jc w:val="both"/>
        <w:rPr>
          <w:rFonts w:cs="Arial"/>
          <w:szCs w:val="24"/>
        </w:rPr>
      </w:pPr>
    </w:p>
    <w:p w14:paraId="78161719" w14:textId="3510026E" w:rsidR="008B22A1" w:rsidRPr="008B22A1" w:rsidRDefault="008B22A1" w:rsidP="008B22A1">
      <w:pPr>
        <w:spacing w:after="0" w:line="240" w:lineRule="auto"/>
        <w:contextualSpacing/>
        <w:jc w:val="both"/>
        <w:rPr>
          <w:rFonts w:cs="Arial"/>
          <w:szCs w:val="24"/>
        </w:rPr>
      </w:pPr>
      <w:r w:rsidRPr="008B22A1">
        <w:rPr>
          <w:rFonts w:cs="Arial"/>
          <w:szCs w:val="24"/>
        </w:rPr>
        <w:t xml:space="preserve">CONSELHO FEDERAL DE ADMINISTRAÇÃO (CFA). </w:t>
      </w:r>
      <w:proofErr w:type="spellStart"/>
      <w:r w:rsidRPr="006F2C8B">
        <w:rPr>
          <w:rFonts w:cs="Arial"/>
          <w:b/>
          <w:bCs/>
          <w:szCs w:val="24"/>
        </w:rPr>
        <w:t>Perfil</w:t>
      </w:r>
      <w:proofErr w:type="spellEnd"/>
      <w:r w:rsidRPr="006F2C8B">
        <w:rPr>
          <w:rFonts w:cs="Arial"/>
          <w:b/>
          <w:bCs/>
          <w:szCs w:val="24"/>
        </w:rPr>
        <w:t xml:space="preserve"> do </w:t>
      </w:r>
      <w:proofErr w:type="spellStart"/>
      <w:r w:rsidRPr="006F2C8B">
        <w:rPr>
          <w:rFonts w:cs="Arial"/>
          <w:b/>
          <w:bCs/>
          <w:szCs w:val="24"/>
        </w:rPr>
        <w:t>administrador</w:t>
      </w:r>
      <w:proofErr w:type="spellEnd"/>
      <w:r w:rsidRPr="006F2C8B">
        <w:rPr>
          <w:rFonts w:cs="Arial"/>
          <w:b/>
          <w:bCs/>
          <w:szCs w:val="24"/>
        </w:rPr>
        <w:t xml:space="preserve"> no </w:t>
      </w:r>
      <w:proofErr w:type="spellStart"/>
      <w:r w:rsidRPr="006F2C8B">
        <w:rPr>
          <w:rFonts w:cs="Arial"/>
          <w:b/>
          <w:bCs/>
          <w:szCs w:val="24"/>
        </w:rPr>
        <w:t>Brasil</w:t>
      </w:r>
      <w:proofErr w:type="spellEnd"/>
      <w:r w:rsidRPr="008B22A1">
        <w:rPr>
          <w:rFonts w:cs="Arial"/>
          <w:szCs w:val="24"/>
        </w:rPr>
        <w:t>. Brasília, 2023.</w:t>
      </w:r>
    </w:p>
    <w:p w14:paraId="58AE3D8C" w14:textId="77777777" w:rsidR="008B22A1" w:rsidRDefault="008B22A1" w:rsidP="008B22A1">
      <w:pPr>
        <w:spacing w:after="0" w:line="240" w:lineRule="auto"/>
        <w:contextualSpacing/>
        <w:jc w:val="both"/>
        <w:rPr>
          <w:rFonts w:cs="Arial"/>
          <w:szCs w:val="24"/>
        </w:rPr>
      </w:pPr>
    </w:p>
    <w:p w14:paraId="02810875" w14:textId="481B418B" w:rsidR="008B22A1" w:rsidRDefault="008B22A1" w:rsidP="008B22A1">
      <w:pPr>
        <w:spacing w:after="0" w:line="240" w:lineRule="auto"/>
        <w:contextualSpacing/>
        <w:jc w:val="both"/>
        <w:rPr>
          <w:rFonts w:cs="Arial"/>
          <w:szCs w:val="24"/>
        </w:rPr>
      </w:pPr>
      <w:r w:rsidRPr="008B22A1">
        <w:rPr>
          <w:rFonts w:cs="Arial"/>
          <w:szCs w:val="24"/>
        </w:rPr>
        <w:t xml:space="preserve">DEMAJOROVIC, J.; SILVA, A. </w:t>
      </w:r>
      <w:proofErr w:type="spellStart"/>
      <w:r w:rsidRPr="006F2C8B">
        <w:rPr>
          <w:rFonts w:cs="Arial"/>
          <w:b/>
          <w:bCs/>
          <w:szCs w:val="24"/>
        </w:rPr>
        <w:t>Habilidades</w:t>
      </w:r>
      <w:proofErr w:type="spellEnd"/>
      <w:r w:rsidRPr="006F2C8B">
        <w:rPr>
          <w:rFonts w:cs="Arial"/>
          <w:b/>
          <w:bCs/>
          <w:szCs w:val="24"/>
        </w:rPr>
        <w:t xml:space="preserve"> </w:t>
      </w:r>
      <w:proofErr w:type="spellStart"/>
      <w:r w:rsidRPr="006F2C8B">
        <w:rPr>
          <w:rFonts w:cs="Arial"/>
          <w:b/>
          <w:bCs/>
          <w:szCs w:val="24"/>
        </w:rPr>
        <w:t>socioemocionais</w:t>
      </w:r>
      <w:proofErr w:type="spellEnd"/>
      <w:r w:rsidRPr="006F2C8B">
        <w:rPr>
          <w:rFonts w:cs="Arial"/>
          <w:b/>
          <w:bCs/>
          <w:szCs w:val="24"/>
        </w:rPr>
        <w:t xml:space="preserve"> e </w:t>
      </w:r>
      <w:proofErr w:type="spellStart"/>
      <w:r w:rsidRPr="006F2C8B">
        <w:rPr>
          <w:rFonts w:cs="Arial"/>
          <w:b/>
          <w:bCs/>
          <w:szCs w:val="24"/>
        </w:rPr>
        <w:t>empregabilidade</w:t>
      </w:r>
      <w:proofErr w:type="spellEnd"/>
      <w:r w:rsidRPr="006F2C8B">
        <w:rPr>
          <w:rFonts w:cs="Arial"/>
          <w:b/>
          <w:bCs/>
          <w:szCs w:val="24"/>
        </w:rPr>
        <w:t xml:space="preserve">: lacunas da </w:t>
      </w:r>
      <w:proofErr w:type="spellStart"/>
      <w:r w:rsidRPr="006F2C8B">
        <w:rPr>
          <w:rFonts w:cs="Arial"/>
          <w:b/>
          <w:bCs/>
          <w:szCs w:val="24"/>
        </w:rPr>
        <w:t>formação</w:t>
      </w:r>
      <w:proofErr w:type="spellEnd"/>
      <w:r w:rsidRPr="006F2C8B">
        <w:rPr>
          <w:rFonts w:cs="Arial"/>
          <w:b/>
          <w:bCs/>
          <w:szCs w:val="24"/>
        </w:rPr>
        <w:t xml:space="preserve"> </w:t>
      </w:r>
      <w:proofErr w:type="spellStart"/>
      <w:r w:rsidRPr="006F2C8B">
        <w:rPr>
          <w:rFonts w:cs="Arial"/>
          <w:b/>
          <w:bCs/>
          <w:szCs w:val="24"/>
        </w:rPr>
        <w:t>em</w:t>
      </w:r>
      <w:proofErr w:type="spellEnd"/>
      <w:r w:rsidRPr="006F2C8B">
        <w:rPr>
          <w:rFonts w:cs="Arial"/>
          <w:b/>
          <w:bCs/>
          <w:szCs w:val="24"/>
        </w:rPr>
        <w:t xml:space="preserve"> </w:t>
      </w:r>
      <w:proofErr w:type="spellStart"/>
      <w:r w:rsidRPr="006F2C8B">
        <w:rPr>
          <w:rFonts w:cs="Arial"/>
          <w:b/>
          <w:bCs/>
          <w:szCs w:val="24"/>
        </w:rPr>
        <w:t>Administração</w:t>
      </w:r>
      <w:proofErr w:type="spellEnd"/>
      <w:r w:rsidRPr="006F2C8B">
        <w:rPr>
          <w:rFonts w:cs="Arial"/>
          <w:b/>
          <w:bCs/>
          <w:szCs w:val="24"/>
        </w:rPr>
        <w:t>.</w:t>
      </w:r>
      <w:r w:rsidRPr="008B22A1">
        <w:rPr>
          <w:rFonts w:cs="Arial"/>
          <w:szCs w:val="24"/>
        </w:rPr>
        <w:t xml:space="preserve"> </w:t>
      </w:r>
      <w:proofErr w:type="spellStart"/>
      <w:r w:rsidRPr="008B22A1">
        <w:rPr>
          <w:rFonts w:cs="Arial"/>
          <w:szCs w:val="24"/>
        </w:rPr>
        <w:t>Revista</w:t>
      </w:r>
      <w:proofErr w:type="spellEnd"/>
      <w:r w:rsidRPr="008B22A1">
        <w:rPr>
          <w:rFonts w:cs="Arial"/>
          <w:szCs w:val="24"/>
        </w:rPr>
        <w:t xml:space="preserve"> de </w:t>
      </w:r>
      <w:proofErr w:type="spellStart"/>
      <w:r w:rsidRPr="008B22A1">
        <w:rPr>
          <w:rFonts w:cs="Arial"/>
          <w:szCs w:val="24"/>
        </w:rPr>
        <w:t>Administração</w:t>
      </w:r>
      <w:proofErr w:type="spellEnd"/>
      <w:r w:rsidRPr="008B22A1">
        <w:rPr>
          <w:rFonts w:cs="Arial"/>
          <w:szCs w:val="24"/>
        </w:rPr>
        <w:t xml:space="preserve"> </w:t>
      </w:r>
      <w:proofErr w:type="spellStart"/>
      <w:r w:rsidRPr="008B22A1">
        <w:rPr>
          <w:rFonts w:cs="Arial"/>
          <w:szCs w:val="24"/>
        </w:rPr>
        <w:t>Contemporânea</w:t>
      </w:r>
      <w:proofErr w:type="spellEnd"/>
      <w:r w:rsidRPr="008B22A1">
        <w:rPr>
          <w:rFonts w:cs="Arial"/>
          <w:szCs w:val="24"/>
        </w:rPr>
        <w:t>, 2012.</w:t>
      </w:r>
    </w:p>
    <w:p w14:paraId="44DA1584" w14:textId="77777777" w:rsidR="008B22A1" w:rsidRDefault="008B22A1" w:rsidP="008B22A1">
      <w:pPr>
        <w:spacing w:after="0" w:line="240" w:lineRule="auto"/>
        <w:contextualSpacing/>
        <w:jc w:val="both"/>
        <w:rPr>
          <w:rFonts w:cs="Arial"/>
          <w:szCs w:val="24"/>
        </w:rPr>
      </w:pPr>
    </w:p>
    <w:p w14:paraId="2B2E130C" w14:textId="2F7C0BB6" w:rsidR="008B22A1" w:rsidRDefault="008B22A1" w:rsidP="008B22A1">
      <w:pPr>
        <w:spacing w:after="0" w:line="240" w:lineRule="auto"/>
        <w:contextualSpacing/>
        <w:jc w:val="both"/>
        <w:rPr>
          <w:rFonts w:cs="Arial"/>
          <w:szCs w:val="24"/>
        </w:rPr>
      </w:pPr>
      <w:r w:rsidRPr="008B22A1">
        <w:rPr>
          <w:rFonts w:cs="Arial"/>
          <w:szCs w:val="24"/>
        </w:rPr>
        <w:t xml:space="preserve">GOLEMAN, Daniel. </w:t>
      </w:r>
      <w:proofErr w:type="spellStart"/>
      <w:r w:rsidRPr="006F2C8B">
        <w:rPr>
          <w:rFonts w:cs="Arial"/>
          <w:b/>
          <w:bCs/>
          <w:szCs w:val="24"/>
        </w:rPr>
        <w:t>Inteligência</w:t>
      </w:r>
      <w:proofErr w:type="spellEnd"/>
      <w:r w:rsidRPr="006F2C8B">
        <w:rPr>
          <w:rFonts w:cs="Arial"/>
          <w:b/>
          <w:bCs/>
          <w:szCs w:val="24"/>
        </w:rPr>
        <w:t xml:space="preserve"> </w:t>
      </w:r>
      <w:proofErr w:type="spellStart"/>
      <w:r w:rsidRPr="006F2C8B">
        <w:rPr>
          <w:rFonts w:cs="Arial"/>
          <w:b/>
          <w:bCs/>
          <w:szCs w:val="24"/>
        </w:rPr>
        <w:t>emocional</w:t>
      </w:r>
      <w:proofErr w:type="spellEnd"/>
      <w:r w:rsidRPr="008B22A1">
        <w:rPr>
          <w:rFonts w:cs="Arial"/>
          <w:szCs w:val="24"/>
        </w:rPr>
        <w:t xml:space="preserve">. Rio de Janeiro: </w:t>
      </w:r>
      <w:proofErr w:type="spellStart"/>
      <w:r w:rsidRPr="008B22A1">
        <w:rPr>
          <w:rFonts w:cs="Arial"/>
          <w:szCs w:val="24"/>
        </w:rPr>
        <w:t>Objetiva</w:t>
      </w:r>
      <w:proofErr w:type="spellEnd"/>
      <w:r w:rsidRPr="008B22A1">
        <w:rPr>
          <w:rFonts w:cs="Arial"/>
          <w:szCs w:val="24"/>
        </w:rPr>
        <w:t>, 1995.</w:t>
      </w:r>
    </w:p>
    <w:p w14:paraId="09149E04" w14:textId="77777777" w:rsidR="008B22A1" w:rsidRDefault="008B22A1" w:rsidP="008B22A1">
      <w:pPr>
        <w:spacing w:after="0" w:line="240" w:lineRule="auto"/>
        <w:contextualSpacing/>
        <w:jc w:val="both"/>
        <w:rPr>
          <w:rFonts w:cs="Arial"/>
          <w:szCs w:val="24"/>
        </w:rPr>
      </w:pPr>
    </w:p>
    <w:p w14:paraId="219D8316" w14:textId="7D783EF8" w:rsidR="008B22A1" w:rsidRDefault="008B22A1" w:rsidP="008B22A1">
      <w:pPr>
        <w:spacing w:after="0" w:line="240" w:lineRule="auto"/>
        <w:contextualSpacing/>
        <w:jc w:val="both"/>
        <w:rPr>
          <w:rFonts w:cs="Arial"/>
          <w:szCs w:val="24"/>
        </w:rPr>
      </w:pPr>
      <w:r w:rsidRPr="008B22A1">
        <w:rPr>
          <w:rFonts w:cs="Arial"/>
          <w:szCs w:val="24"/>
        </w:rPr>
        <w:t xml:space="preserve">IBGE. Cidades@ – Pau dos </w:t>
      </w:r>
      <w:proofErr w:type="spellStart"/>
      <w:r w:rsidRPr="008B22A1">
        <w:rPr>
          <w:rFonts w:cs="Arial"/>
          <w:szCs w:val="24"/>
        </w:rPr>
        <w:t>Ferros</w:t>
      </w:r>
      <w:proofErr w:type="spellEnd"/>
      <w:r w:rsidRPr="008B22A1">
        <w:rPr>
          <w:rFonts w:cs="Arial"/>
          <w:szCs w:val="24"/>
        </w:rPr>
        <w:t>. Rio de Janeiro: IBGE, 2023.</w:t>
      </w:r>
    </w:p>
    <w:p w14:paraId="26D50719" w14:textId="77777777" w:rsidR="008B22A1" w:rsidRDefault="008B22A1" w:rsidP="008B22A1">
      <w:pPr>
        <w:spacing w:after="0" w:line="240" w:lineRule="auto"/>
        <w:contextualSpacing/>
        <w:jc w:val="both"/>
        <w:rPr>
          <w:rFonts w:cs="Arial"/>
          <w:szCs w:val="24"/>
        </w:rPr>
      </w:pPr>
    </w:p>
    <w:p w14:paraId="32BAB7AA" w14:textId="76FEC4E9" w:rsidR="008B22A1" w:rsidRDefault="008B22A1" w:rsidP="008B22A1">
      <w:pPr>
        <w:spacing w:after="0" w:line="240" w:lineRule="auto"/>
        <w:contextualSpacing/>
        <w:jc w:val="both"/>
        <w:rPr>
          <w:rFonts w:cs="Arial"/>
          <w:szCs w:val="24"/>
        </w:rPr>
      </w:pPr>
      <w:r w:rsidRPr="008B22A1">
        <w:rPr>
          <w:rFonts w:cs="Arial"/>
          <w:szCs w:val="24"/>
        </w:rPr>
        <w:t xml:space="preserve">KOTLER, Philip. </w:t>
      </w:r>
      <w:r w:rsidRPr="006F2C8B">
        <w:rPr>
          <w:rFonts w:cs="Arial"/>
          <w:b/>
          <w:bCs/>
          <w:szCs w:val="24"/>
        </w:rPr>
        <w:t xml:space="preserve">Marketing 5.0: </w:t>
      </w:r>
      <w:proofErr w:type="spellStart"/>
      <w:r w:rsidRPr="006F2C8B">
        <w:rPr>
          <w:rFonts w:cs="Arial"/>
          <w:b/>
          <w:bCs/>
          <w:szCs w:val="24"/>
        </w:rPr>
        <w:t>Tecnologia</w:t>
      </w:r>
      <w:proofErr w:type="spellEnd"/>
      <w:r w:rsidRPr="006F2C8B">
        <w:rPr>
          <w:rFonts w:cs="Arial"/>
          <w:b/>
          <w:bCs/>
          <w:szCs w:val="24"/>
        </w:rPr>
        <w:t xml:space="preserve"> para a </w:t>
      </w:r>
      <w:proofErr w:type="spellStart"/>
      <w:r w:rsidRPr="006F2C8B">
        <w:rPr>
          <w:rFonts w:cs="Arial"/>
          <w:b/>
          <w:bCs/>
          <w:szCs w:val="24"/>
        </w:rPr>
        <w:t>humanidade</w:t>
      </w:r>
      <w:proofErr w:type="spellEnd"/>
      <w:r w:rsidRPr="008B22A1">
        <w:rPr>
          <w:rFonts w:cs="Arial"/>
          <w:szCs w:val="24"/>
        </w:rPr>
        <w:t xml:space="preserve">. Rio de Janeiro: </w:t>
      </w:r>
      <w:proofErr w:type="spellStart"/>
      <w:r w:rsidRPr="008B22A1">
        <w:rPr>
          <w:rFonts w:cs="Arial"/>
          <w:szCs w:val="24"/>
        </w:rPr>
        <w:t>Sextante</w:t>
      </w:r>
      <w:proofErr w:type="spellEnd"/>
      <w:r w:rsidRPr="008B22A1">
        <w:rPr>
          <w:rFonts w:cs="Arial"/>
          <w:szCs w:val="24"/>
        </w:rPr>
        <w:t>, 2021.</w:t>
      </w:r>
    </w:p>
    <w:p w14:paraId="5EAB9AA7" w14:textId="77777777" w:rsidR="008B22A1" w:rsidRDefault="008B22A1" w:rsidP="008B22A1">
      <w:pPr>
        <w:spacing w:after="0" w:line="240" w:lineRule="auto"/>
        <w:contextualSpacing/>
        <w:jc w:val="both"/>
        <w:rPr>
          <w:rFonts w:cs="Arial"/>
          <w:szCs w:val="24"/>
        </w:rPr>
      </w:pPr>
    </w:p>
    <w:p w14:paraId="4024B1F9" w14:textId="557E05A6" w:rsidR="008B22A1" w:rsidRPr="008B22A1" w:rsidRDefault="008B22A1" w:rsidP="008B22A1">
      <w:pPr>
        <w:spacing w:after="0" w:line="240" w:lineRule="auto"/>
        <w:contextualSpacing/>
        <w:jc w:val="both"/>
        <w:rPr>
          <w:rFonts w:cs="Arial"/>
          <w:szCs w:val="24"/>
        </w:rPr>
      </w:pPr>
      <w:r w:rsidRPr="008B22A1">
        <w:rPr>
          <w:rFonts w:cs="Arial"/>
          <w:szCs w:val="24"/>
        </w:rPr>
        <w:t xml:space="preserve">MARX, Karl. </w:t>
      </w:r>
      <w:r w:rsidRPr="006F2C8B">
        <w:rPr>
          <w:rFonts w:cs="Arial"/>
          <w:b/>
          <w:bCs/>
          <w:szCs w:val="24"/>
        </w:rPr>
        <w:t xml:space="preserve">O Capital: </w:t>
      </w:r>
      <w:proofErr w:type="spellStart"/>
      <w:r w:rsidRPr="006F2C8B">
        <w:rPr>
          <w:rFonts w:cs="Arial"/>
          <w:b/>
          <w:bCs/>
          <w:szCs w:val="24"/>
        </w:rPr>
        <w:t>crítica</w:t>
      </w:r>
      <w:proofErr w:type="spellEnd"/>
      <w:r w:rsidRPr="006F2C8B">
        <w:rPr>
          <w:rFonts w:cs="Arial"/>
          <w:b/>
          <w:bCs/>
          <w:szCs w:val="24"/>
        </w:rPr>
        <w:t xml:space="preserve"> da </w:t>
      </w:r>
      <w:proofErr w:type="spellStart"/>
      <w:r w:rsidRPr="006F2C8B">
        <w:rPr>
          <w:rFonts w:cs="Arial"/>
          <w:b/>
          <w:bCs/>
          <w:szCs w:val="24"/>
        </w:rPr>
        <w:t>economia</w:t>
      </w:r>
      <w:proofErr w:type="spellEnd"/>
      <w:r w:rsidRPr="006F2C8B">
        <w:rPr>
          <w:rFonts w:cs="Arial"/>
          <w:b/>
          <w:bCs/>
          <w:szCs w:val="24"/>
        </w:rPr>
        <w:t xml:space="preserve"> </w:t>
      </w:r>
      <w:proofErr w:type="spellStart"/>
      <w:r w:rsidRPr="006F2C8B">
        <w:rPr>
          <w:rFonts w:cs="Arial"/>
          <w:b/>
          <w:bCs/>
          <w:szCs w:val="24"/>
        </w:rPr>
        <w:t>política</w:t>
      </w:r>
      <w:proofErr w:type="spellEnd"/>
      <w:r w:rsidRPr="006F2C8B">
        <w:rPr>
          <w:rFonts w:cs="Arial"/>
          <w:b/>
          <w:bCs/>
          <w:szCs w:val="24"/>
        </w:rPr>
        <w:t>.</w:t>
      </w:r>
      <w:r w:rsidRPr="008B22A1">
        <w:rPr>
          <w:rFonts w:cs="Arial"/>
          <w:szCs w:val="24"/>
        </w:rPr>
        <w:t xml:space="preserve"> </w:t>
      </w:r>
      <w:proofErr w:type="spellStart"/>
      <w:r w:rsidRPr="008B22A1">
        <w:rPr>
          <w:rFonts w:cs="Arial"/>
          <w:szCs w:val="24"/>
        </w:rPr>
        <w:t>Livro</w:t>
      </w:r>
      <w:proofErr w:type="spellEnd"/>
      <w:r w:rsidRPr="008B22A1">
        <w:rPr>
          <w:rFonts w:cs="Arial"/>
          <w:szCs w:val="24"/>
        </w:rPr>
        <w:t xml:space="preserve"> I. 1867.</w:t>
      </w:r>
    </w:p>
    <w:p w14:paraId="04C9BD4C" w14:textId="77777777" w:rsidR="008B22A1" w:rsidRDefault="008B22A1" w:rsidP="008B22A1">
      <w:pPr>
        <w:spacing w:after="0" w:line="240" w:lineRule="auto"/>
        <w:contextualSpacing/>
        <w:jc w:val="both"/>
        <w:rPr>
          <w:rFonts w:cs="Arial"/>
          <w:szCs w:val="24"/>
        </w:rPr>
      </w:pPr>
    </w:p>
    <w:p w14:paraId="5ACC86A8" w14:textId="7858E157" w:rsidR="008B22A1" w:rsidRPr="008B22A1" w:rsidRDefault="008B22A1" w:rsidP="008B22A1">
      <w:pPr>
        <w:spacing w:after="0" w:line="240" w:lineRule="auto"/>
        <w:contextualSpacing/>
        <w:jc w:val="both"/>
        <w:rPr>
          <w:rFonts w:cs="Arial"/>
          <w:szCs w:val="24"/>
        </w:rPr>
      </w:pPr>
      <w:r w:rsidRPr="008B22A1">
        <w:rPr>
          <w:rFonts w:cs="Arial"/>
          <w:szCs w:val="24"/>
        </w:rPr>
        <w:t xml:space="preserve">MINTZBERG, Henry. </w:t>
      </w:r>
      <w:r w:rsidRPr="006F2C8B">
        <w:rPr>
          <w:rFonts w:cs="Arial"/>
          <w:b/>
          <w:bCs/>
          <w:szCs w:val="24"/>
        </w:rPr>
        <w:t>Managers not MBAs.</w:t>
      </w:r>
      <w:r w:rsidRPr="008B22A1">
        <w:rPr>
          <w:rFonts w:cs="Arial"/>
          <w:szCs w:val="24"/>
        </w:rPr>
        <w:t xml:space="preserve"> San Francisco: Berrett-Koehler, 2004.</w:t>
      </w:r>
    </w:p>
    <w:p w14:paraId="3A8AF04A" w14:textId="77777777" w:rsidR="008B22A1" w:rsidRDefault="008B22A1" w:rsidP="008B22A1">
      <w:pPr>
        <w:spacing w:after="0" w:line="240" w:lineRule="auto"/>
        <w:contextualSpacing/>
        <w:jc w:val="both"/>
        <w:rPr>
          <w:rFonts w:cs="Arial"/>
          <w:szCs w:val="24"/>
        </w:rPr>
      </w:pPr>
    </w:p>
    <w:p w14:paraId="7356B5C4" w14:textId="4A6FB54C" w:rsidR="008B22A1" w:rsidRPr="008B22A1" w:rsidRDefault="008B22A1" w:rsidP="008B22A1">
      <w:pPr>
        <w:spacing w:after="0" w:line="240" w:lineRule="auto"/>
        <w:contextualSpacing/>
        <w:jc w:val="both"/>
        <w:rPr>
          <w:rFonts w:cs="Arial"/>
          <w:szCs w:val="24"/>
        </w:rPr>
      </w:pPr>
      <w:r w:rsidRPr="008B22A1">
        <w:rPr>
          <w:rFonts w:cs="Arial"/>
          <w:szCs w:val="24"/>
        </w:rPr>
        <w:t xml:space="preserve">MORAES, L. et al. </w:t>
      </w:r>
      <w:proofErr w:type="spellStart"/>
      <w:r w:rsidRPr="006F2C8B">
        <w:rPr>
          <w:rFonts w:cs="Arial"/>
          <w:b/>
          <w:bCs/>
          <w:szCs w:val="24"/>
        </w:rPr>
        <w:t>Inserção</w:t>
      </w:r>
      <w:proofErr w:type="spellEnd"/>
      <w:r w:rsidRPr="006F2C8B">
        <w:rPr>
          <w:rFonts w:cs="Arial"/>
          <w:b/>
          <w:bCs/>
          <w:szCs w:val="24"/>
        </w:rPr>
        <w:t xml:space="preserve"> </w:t>
      </w:r>
      <w:proofErr w:type="spellStart"/>
      <w:r w:rsidRPr="006F2C8B">
        <w:rPr>
          <w:rFonts w:cs="Arial"/>
          <w:b/>
          <w:bCs/>
          <w:szCs w:val="24"/>
        </w:rPr>
        <w:t>profissional</w:t>
      </w:r>
      <w:proofErr w:type="spellEnd"/>
      <w:r w:rsidRPr="006F2C8B">
        <w:rPr>
          <w:rFonts w:cs="Arial"/>
          <w:b/>
          <w:bCs/>
          <w:szCs w:val="24"/>
        </w:rPr>
        <w:t xml:space="preserve"> de </w:t>
      </w:r>
      <w:proofErr w:type="spellStart"/>
      <w:r w:rsidRPr="006F2C8B">
        <w:rPr>
          <w:rFonts w:cs="Arial"/>
          <w:b/>
          <w:bCs/>
          <w:szCs w:val="24"/>
        </w:rPr>
        <w:t>egressos</w:t>
      </w:r>
      <w:proofErr w:type="spellEnd"/>
      <w:r w:rsidRPr="006F2C8B">
        <w:rPr>
          <w:rFonts w:cs="Arial"/>
          <w:b/>
          <w:bCs/>
          <w:szCs w:val="24"/>
        </w:rPr>
        <w:t xml:space="preserve"> de </w:t>
      </w:r>
      <w:proofErr w:type="spellStart"/>
      <w:r w:rsidRPr="006F2C8B">
        <w:rPr>
          <w:rFonts w:cs="Arial"/>
          <w:b/>
          <w:bCs/>
          <w:szCs w:val="24"/>
        </w:rPr>
        <w:t>Administração</w:t>
      </w:r>
      <w:proofErr w:type="spellEnd"/>
      <w:r w:rsidRPr="006F2C8B">
        <w:rPr>
          <w:rFonts w:cs="Arial"/>
          <w:b/>
          <w:bCs/>
          <w:szCs w:val="24"/>
        </w:rPr>
        <w:t xml:space="preserve">: </w:t>
      </w:r>
      <w:proofErr w:type="spellStart"/>
      <w:r w:rsidRPr="006F2C8B">
        <w:rPr>
          <w:rFonts w:cs="Arial"/>
          <w:b/>
          <w:bCs/>
          <w:szCs w:val="24"/>
        </w:rPr>
        <w:t>desafios</w:t>
      </w:r>
      <w:proofErr w:type="spellEnd"/>
      <w:r w:rsidRPr="006F2C8B">
        <w:rPr>
          <w:rFonts w:cs="Arial"/>
          <w:b/>
          <w:bCs/>
          <w:szCs w:val="24"/>
        </w:rPr>
        <w:t xml:space="preserve"> e </w:t>
      </w:r>
      <w:proofErr w:type="spellStart"/>
      <w:r w:rsidRPr="006F2C8B">
        <w:rPr>
          <w:rFonts w:cs="Arial"/>
          <w:b/>
          <w:bCs/>
          <w:szCs w:val="24"/>
        </w:rPr>
        <w:t>perspectivas</w:t>
      </w:r>
      <w:proofErr w:type="spellEnd"/>
      <w:r w:rsidRPr="006F2C8B">
        <w:rPr>
          <w:rFonts w:cs="Arial"/>
          <w:b/>
          <w:bCs/>
          <w:szCs w:val="24"/>
        </w:rPr>
        <w:t>.</w:t>
      </w:r>
      <w:r w:rsidRPr="008B22A1">
        <w:rPr>
          <w:rFonts w:cs="Arial"/>
          <w:szCs w:val="24"/>
        </w:rPr>
        <w:t xml:space="preserve"> </w:t>
      </w:r>
      <w:proofErr w:type="spellStart"/>
      <w:r w:rsidRPr="008B22A1">
        <w:rPr>
          <w:rFonts w:cs="Arial"/>
          <w:szCs w:val="24"/>
        </w:rPr>
        <w:t>Revista</w:t>
      </w:r>
      <w:proofErr w:type="spellEnd"/>
      <w:r w:rsidRPr="008B22A1">
        <w:rPr>
          <w:rFonts w:cs="Arial"/>
          <w:szCs w:val="24"/>
        </w:rPr>
        <w:t xml:space="preserve"> Brasileira de </w:t>
      </w:r>
      <w:proofErr w:type="spellStart"/>
      <w:r w:rsidRPr="008B22A1">
        <w:rPr>
          <w:rFonts w:cs="Arial"/>
          <w:szCs w:val="24"/>
        </w:rPr>
        <w:t>Educação</w:t>
      </w:r>
      <w:proofErr w:type="spellEnd"/>
      <w:r w:rsidRPr="008B22A1">
        <w:rPr>
          <w:rFonts w:cs="Arial"/>
          <w:szCs w:val="24"/>
        </w:rPr>
        <w:t>, 2022.</w:t>
      </w:r>
    </w:p>
    <w:p w14:paraId="17A20ED6" w14:textId="77777777" w:rsidR="008B22A1" w:rsidRDefault="008B22A1" w:rsidP="008B22A1">
      <w:pPr>
        <w:spacing w:after="0" w:line="240" w:lineRule="auto"/>
        <w:contextualSpacing/>
        <w:jc w:val="both"/>
        <w:rPr>
          <w:rFonts w:cs="Arial"/>
          <w:szCs w:val="24"/>
        </w:rPr>
      </w:pPr>
    </w:p>
    <w:p w14:paraId="60881F21" w14:textId="7F310BE3" w:rsidR="008B22A1" w:rsidRPr="008B22A1" w:rsidRDefault="008B22A1" w:rsidP="008B22A1">
      <w:pPr>
        <w:spacing w:after="0" w:line="240" w:lineRule="auto"/>
        <w:contextualSpacing/>
        <w:jc w:val="both"/>
        <w:rPr>
          <w:rFonts w:cs="Arial"/>
          <w:szCs w:val="24"/>
        </w:rPr>
      </w:pPr>
      <w:r w:rsidRPr="008B22A1">
        <w:rPr>
          <w:rFonts w:cs="Arial"/>
          <w:szCs w:val="24"/>
        </w:rPr>
        <w:t xml:space="preserve">MOTTA, Fernando C. Prestes. </w:t>
      </w:r>
      <w:r w:rsidRPr="006F2C8B">
        <w:rPr>
          <w:rFonts w:cs="Arial"/>
          <w:b/>
          <w:bCs/>
          <w:szCs w:val="24"/>
        </w:rPr>
        <w:t xml:space="preserve">Teoria das </w:t>
      </w:r>
      <w:proofErr w:type="spellStart"/>
      <w:r w:rsidRPr="006F2C8B">
        <w:rPr>
          <w:rFonts w:cs="Arial"/>
          <w:b/>
          <w:bCs/>
          <w:szCs w:val="24"/>
        </w:rPr>
        <w:t>organizações</w:t>
      </w:r>
      <w:proofErr w:type="spellEnd"/>
      <w:r w:rsidRPr="006F2C8B">
        <w:rPr>
          <w:rFonts w:cs="Arial"/>
          <w:b/>
          <w:bCs/>
          <w:szCs w:val="24"/>
        </w:rPr>
        <w:t xml:space="preserve">: </w:t>
      </w:r>
      <w:proofErr w:type="spellStart"/>
      <w:r w:rsidRPr="006F2C8B">
        <w:rPr>
          <w:rFonts w:cs="Arial"/>
          <w:b/>
          <w:bCs/>
          <w:szCs w:val="24"/>
        </w:rPr>
        <w:t>evolução</w:t>
      </w:r>
      <w:proofErr w:type="spellEnd"/>
      <w:r w:rsidRPr="006F2C8B">
        <w:rPr>
          <w:rFonts w:cs="Arial"/>
          <w:b/>
          <w:bCs/>
          <w:szCs w:val="24"/>
        </w:rPr>
        <w:t xml:space="preserve"> e </w:t>
      </w:r>
      <w:proofErr w:type="spellStart"/>
      <w:r w:rsidRPr="006F2C8B">
        <w:rPr>
          <w:rFonts w:cs="Arial"/>
          <w:b/>
          <w:bCs/>
          <w:szCs w:val="24"/>
        </w:rPr>
        <w:t>crítica</w:t>
      </w:r>
      <w:proofErr w:type="spellEnd"/>
      <w:r w:rsidRPr="006F2C8B">
        <w:rPr>
          <w:rFonts w:cs="Arial"/>
          <w:b/>
          <w:bCs/>
          <w:szCs w:val="24"/>
        </w:rPr>
        <w:t>.</w:t>
      </w:r>
      <w:r w:rsidRPr="008B22A1">
        <w:rPr>
          <w:rFonts w:cs="Arial"/>
          <w:szCs w:val="24"/>
        </w:rPr>
        <w:t xml:space="preserve"> São Paulo: </w:t>
      </w:r>
      <w:proofErr w:type="spellStart"/>
      <w:r w:rsidRPr="008B22A1">
        <w:rPr>
          <w:rFonts w:cs="Arial"/>
          <w:szCs w:val="24"/>
        </w:rPr>
        <w:t>Pioneira</w:t>
      </w:r>
      <w:proofErr w:type="spellEnd"/>
      <w:r w:rsidRPr="008B22A1">
        <w:rPr>
          <w:rFonts w:cs="Arial"/>
          <w:szCs w:val="24"/>
        </w:rPr>
        <w:t>, 1986.</w:t>
      </w:r>
    </w:p>
    <w:p w14:paraId="434F4ED8" w14:textId="77777777" w:rsidR="008B22A1" w:rsidRDefault="008B22A1" w:rsidP="008B22A1">
      <w:pPr>
        <w:spacing w:after="0" w:line="240" w:lineRule="auto"/>
        <w:contextualSpacing/>
        <w:jc w:val="both"/>
        <w:rPr>
          <w:rFonts w:cs="Arial"/>
          <w:szCs w:val="24"/>
        </w:rPr>
      </w:pPr>
    </w:p>
    <w:p w14:paraId="611F29CD" w14:textId="3F1FD586" w:rsidR="008B22A1" w:rsidRPr="008B22A1" w:rsidRDefault="008B22A1" w:rsidP="008B22A1">
      <w:pPr>
        <w:spacing w:after="0" w:line="240" w:lineRule="auto"/>
        <w:contextualSpacing/>
        <w:jc w:val="both"/>
        <w:rPr>
          <w:rFonts w:cs="Arial"/>
          <w:szCs w:val="24"/>
        </w:rPr>
      </w:pPr>
      <w:r w:rsidRPr="008B22A1">
        <w:rPr>
          <w:rFonts w:cs="Arial"/>
          <w:szCs w:val="24"/>
        </w:rPr>
        <w:t xml:space="preserve">NUNES, Simone Costa; PATRUS-PENA, Roberto. A </w:t>
      </w:r>
      <w:proofErr w:type="spellStart"/>
      <w:r w:rsidRPr="008B22A1">
        <w:rPr>
          <w:rFonts w:cs="Arial"/>
          <w:szCs w:val="24"/>
        </w:rPr>
        <w:t>pedagogia</w:t>
      </w:r>
      <w:proofErr w:type="spellEnd"/>
      <w:r w:rsidRPr="008B22A1">
        <w:rPr>
          <w:rFonts w:cs="Arial"/>
          <w:szCs w:val="24"/>
        </w:rPr>
        <w:t xml:space="preserve"> das </w:t>
      </w:r>
      <w:proofErr w:type="spellStart"/>
      <w:r w:rsidRPr="008B22A1">
        <w:rPr>
          <w:rFonts w:cs="Arial"/>
          <w:szCs w:val="24"/>
        </w:rPr>
        <w:t>competências</w:t>
      </w:r>
      <w:proofErr w:type="spellEnd"/>
      <w:r w:rsidRPr="008B22A1">
        <w:rPr>
          <w:rFonts w:cs="Arial"/>
          <w:szCs w:val="24"/>
        </w:rPr>
        <w:t xml:space="preserve"> </w:t>
      </w:r>
      <w:proofErr w:type="spellStart"/>
      <w:r w:rsidRPr="008B22A1">
        <w:rPr>
          <w:rFonts w:cs="Arial"/>
          <w:szCs w:val="24"/>
        </w:rPr>
        <w:t>em</w:t>
      </w:r>
      <w:proofErr w:type="spellEnd"/>
      <w:r w:rsidRPr="008B22A1">
        <w:rPr>
          <w:rFonts w:cs="Arial"/>
          <w:szCs w:val="24"/>
        </w:rPr>
        <w:t xml:space="preserve"> um </w:t>
      </w:r>
      <w:proofErr w:type="spellStart"/>
      <w:r w:rsidRPr="008B22A1">
        <w:rPr>
          <w:rFonts w:cs="Arial"/>
          <w:szCs w:val="24"/>
        </w:rPr>
        <w:t>curso</w:t>
      </w:r>
      <w:proofErr w:type="spellEnd"/>
      <w:r w:rsidRPr="008B22A1">
        <w:rPr>
          <w:rFonts w:cs="Arial"/>
          <w:szCs w:val="24"/>
        </w:rPr>
        <w:t xml:space="preserve"> de </w:t>
      </w:r>
      <w:proofErr w:type="spellStart"/>
      <w:r w:rsidRPr="008B22A1">
        <w:rPr>
          <w:rFonts w:cs="Arial"/>
          <w:szCs w:val="24"/>
        </w:rPr>
        <w:t>administração</w:t>
      </w:r>
      <w:proofErr w:type="spellEnd"/>
      <w:r w:rsidRPr="008B22A1">
        <w:rPr>
          <w:rFonts w:cs="Arial"/>
          <w:szCs w:val="24"/>
        </w:rPr>
        <w:t xml:space="preserve">: o </w:t>
      </w:r>
      <w:proofErr w:type="spellStart"/>
      <w:r w:rsidRPr="008B22A1">
        <w:rPr>
          <w:rFonts w:cs="Arial"/>
          <w:szCs w:val="24"/>
        </w:rPr>
        <w:t>desafio</w:t>
      </w:r>
      <w:proofErr w:type="spellEnd"/>
      <w:r w:rsidRPr="008B22A1">
        <w:rPr>
          <w:rFonts w:cs="Arial"/>
          <w:szCs w:val="24"/>
        </w:rPr>
        <w:t xml:space="preserve"> de </w:t>
      </w:r>
      <w:proofErr w:type="spellStart"/>
      <w:r w:rsidRPr="008B22A1">
        <w:rPr>
          <w:rFonts w:cs="Arial"/>
          <w:szCs w:val="24"/>
        </w:rPr>
        <w:t>passar</w:t>
      </w:r>
      <w:proofErr w:type="spellEnd"/>
      <w:r w:rsidRPr="008B22A1">
        <w:rPr>
          <w:rFonts w:cs="Arial"/>
          <w:szCs w:val="24"/>
        </w:rPr>
        <w:t xml:space="preserve"> do </w:t>
      </w:r>
      <w:proofErr w:type="spellStart"/>
      <w:r w:rsidRPr="008B22A1">
        <w:rPr>
          <w:rFonts w:cs="Arial"/>
          <w:szCs w:val="24"/>
        </w:rPr>
        <w:t>projeto</w:t>
      </w:r>
      <w:proofErr w:type="spellEnd"/>
      <w:r w:rsidRPr="008B22A1">
        <w:rPr>
          <w:rFonts w:cs="Arial"/>
          <w:szCs w:val="24"/>
        </w:rPr>
        <w:t xml:space="preserve"> </w:t>
      </w:r>
      <w:proofErr w:type="spellStart"/>
      <w:r w:rsidRPr="008B22A1">
        <w:rPr>
          <w:rFonts w:cs="Arial"/>
          <w:szCs w:val="24"/>
        </w:rPr>
        <w:t>pedagógico</w:t>
      </w:r>
      <w:proofErr w:type="spellEnd"/>
      <w:r w:rsidRPr="008B22A1">
        <w:rPr>
          <w:rFonts w:cs="Arial"/>
          <w:szCs w:val="24"/>
        </w:rPr>
        <w:t xml:space="preserve"> à </w:t>
      </w:r>
      <w:proofErr w:type="spellStart"/>
      <w:r w:rsidRPr="008B22A1">
        <w:rPr>
          <w:rFonts w:cs="Arial"/>
          <w:szCs w:val="24"/>
        </w:rPr>
        <w:t>prática</w:t>
      </w:r>
      <w:proofErr w:type="spellEnd"/>
      <w:r w:rsidRPr="008B22A1">
        <w:rPr>
          <w:rFonts w:cs="Arial"/>
          <w:szCs w:val="24"/>
        </w:rPr>
        <w:t xml:space="preserve"> </w:t>
      </w:r>
      <w:proofErr w:type="spellStart"/>
      <w:r w:rsidRPr="008B22A1">
        <w:rPr>
          <w:rFonts w:cs="Arial"/>
          <w:szCs w:val="24"/>
        </w:rPr>
        <w:t>docente</w:t>
      </w:r>
      <w:proofErr w:type="spellEnd"/>
      <w:r w:rsidRPr="008B22A1">
        <w:rPr>
          <w:rFonts w:cs="Arial"/>
          <w:szCs w:val="24"/>
        </w:rPr>
        <w:t xml:space="preserve">. </w:t>
      </w:r>
      <w:proofErr w:type="spellStart"/>
      <w:r w:rsidRPr="008B22A1">
        <w:rPr>
          <w:rFonts w:cs="Arial"/>
          <w:szCs w:val="24"/>
        </w:rPr>
        <w:t>Revista</w:t>
      </w:r>
      <w:proofErr w:type="spellEnd"/>
      <w:r w:rsidRPr="008B22A1">
        <w:rPr>
          <w:rFonts w:cs="Arial"/>
          <w:szCs w:val="24"/>
        </w:rPr>
        <w:t xml:space="preserve"> Brasileira de </w:t>
      </w:r>
      <w:proofErr w:type="spellStart"/>
      <w:r w:rsidRPr="008B22A1">
        <w:rPr>
          <w:rFonts w:cs="Arial"/>
          <w:szCs w:val="24"/>
        </w:rPr>
        <w:t>Gestão</w:t>
      </w:r>
      <w:proofErr w:type="spellEnd"/>
      <w:r w:rsidRPr="008B22A1">
        <w:rPr>
          <w:rFonts w:cs="Arial"/>
          <w:szCs w:val="24"/>
        </w:rPr>
        <w:t xml:space="preserve"> e </w:t>
      </w:r>
      <w:proofErr w:type="spellStart"/>
      <w:r w:rsidRPr="008B22A1">
        <w:rPr>
          <w:rFonts w:cs="Arial"/>
          <w:szCs w:val="24"/>
        </w:rPr>
        <w:t>Negócios</w:t>
      </w:r>
      <w:proofErr w:type="spellEnd"/>
      <w:r w:rsidRPr="008B22A1">
        <w:rPr>
          <w:rFonts w:cs="Arial"/>
          <w:szCs w:val="24"/>
        </w:rPr>
        <w:t xml:space="preserve">, São Paulo, v. 13, n. 40, p. 281-299, </w:t>
      </w:r>
      <w:proofErr w:type="spellStart"/>
      <w:proofErr w:type="gramStart"/>
      <w:r w:rsidRPr="008B22A1">
        <w:rPr>
          <w:rFonts w:cs="Arial"/>
          <w:szCs w:val="24"/>
        </w:rPr>
        <w:t>jul.</w:t>
      </w:r>
      <w:proofErr w:type="spellEnd"/>
      <w:r w:rsidRPr="008B22A1">
        <w:rPr>
          <w:rFonts w:cs="Arial"/>
          <w:szCs w:val="24"/>
        </w:rPr>
        <w:t>/</w:t>
      </w:r>
      <w:proofErr w:type="gramEnd"/>
      <w:r w:rsidRPr="008B22A1">
        <w:rPr>
          <w:rFonts w:cs="Arial"/>
          <w:szCs w:val="24"/>
        </w:rPr>
        <w:t>set. 2011.</w:t>
      </w:r>
    </w:p>
    <w:p w14:paraId="49907449" w14:textId="77777777" w:rsidR="008B22A1" w:rsidRDefault="008B22A1" w:rsidP="008B22A1">
      <w:pPr>
        <w:spacing w:after="0" w:line="240" w:lineRule="auto"/>
        <w:contextualSpacing/>
        <w:jc w:val="both"/>
        <w:rPr>
          <w:rFonts w:cs="Arial"/>
          <w:szCs w:val="24"/>
        </w:rPr>
      </w:pPr>
    </w:p>
    <w:p w14:paraId="03937E22" w14:textId="54909427" w:rsidR="008B22A1" w:rsidRPr="008B22A1" w:rsidRDefault="008B22A1" w:rsidP="008B22A1">
      <w:pPr>
        <w:spacing w:after="0" w:line="240" w:lineRule="auto"/>
        <w:contextualSpacing/>
        <w:jc w:val="both"/>
        <w:rPr>
          <w:rFonts w:cs="Arial"/>
          <w:szCs w:val="24"/>
        </w:rPr>
      </w:pPr>
      <w:r w:rsidRPr="008B22A1">
        <w:rPr>
          <w:rFonts w:cs="Arial"/>
          <w:szCs w:val="24"/>
        </w:rPr>
        <w:lastRenderedPageBreak/>
        <w:t xml:space="preserve">PIKETTY, Thomas. </w:t>
      </w:r>
      <w:r w:rsidRPr="006F2C8B">
        <w:rPr>
          <w:rFonts w:cs="Arial"/>
          <w:b/>
          <w:bCs/>
          <w:szCs w:val="24"/>
        </w:rPr>
        <w:t xml:space="preserve">O capital no </w:t>
      </w:r>
      <w:proofErr w:type="spellStart"/>
      <w:r w:rsidRPr="006F2C8B">
        <w:rPr>
          <w:rFonts w:cs="Arial"/>
          <w:b/>
          <w:bCs/>
          <w:szCs w:val="24"/>
        </w:rPr>
        <w:t>século</w:t>
      </w:r>
      <w:proofErr w:type="spellEnd"/>
      <w:r w:rsidRPr="006F2C8B">
        <w:rPr>
          <w:rFonts w:cs="Arial"/>
          <w:b/>
          <w:bCs/>
          <w:szCs w:val="24"/>
        </w:rPr>
        <w:t xml:space="preserve"> XXI.</w:t>
      </w:r>
      <w:r w:rsidRPr="008B22A1">
        <w:rPr>
          <w:rFonts w:cs="Arial"/>
          <w:szCs w:val="24"/>
        </w:rPr>
        <w:t xml:space="preserve"> Rio de Janeiro: </w:t>
      </w:r>
      <w:proofErr w:type="spellStart"/>
      <w:r w:rsidRPr="008B22A1">
        <w:rPr>
          <w:rFonts w:cs="Arial"/>
          <w:szCs w:val="24"/>
        </w:rPr>
        <w:t>Intrínseca</w:t>
      </w:r>
      <w:proofErr w:type="spellEnd"/>
      <w:r w:rsidRPr="008B22A1">
        <w:rPr>
          <w:rFonts w:cs="Arial"/>
          <w:szCs w:val="24"/>
        </w:rPr>
        <w:t>, 2013.</w:t>
      </w:r>
    </w:p>
    <w:p w14:paraId="6C8B2AF5" w14:textId="77777777" w:rsidR="008B22A1" w:rsidRDefault="008B22A1" w:rsidP="008B22A1">
      <w:pPr>
        <w:spacing w:after="0" w:line="240" w:lineRule="auto"/>
        <w:contextualSpacing/>
        <w:jc w:val="both"/>
        <w:rPr>
          <w:rFonts w:cs="Arial"/>
          <w:szCs w:val="24"/>
        </w:rPr>
      </w:pPr>
    </w:p>
    <w:p w14:paraId="4C5A9DF7" w14:textId="45C9DF5F" w:rsidR="008B22A1" w:rsidRPr="008B22A1" w:rsidRDefault="008B22A1" w:rsidP="008B22A1">
      <w:pPr>
        <w:spacing w:after="0" w:line="240" w:lineRule="auto"/>
        <w:contextualSpacing/>
        <w:jc w:val="both"/>
        <w:rPr>
          <w:rFonts w:cs="Arial"/>
          <w:szCs w:val="24"/>
        </w:rPr>
      </w:pPr>
      <w:r w:rsidRPr="008B22A1">
        <w:rPr>
          <w:rFonts w:cs="Arial"/>
          <w:szCs w:val="24"/>
        </w:rPr>
        <w:t xml:space="preserve">SEBRAE. </w:t>
      </w:r>
      <w:proofErr w:type="spellStart"/>
      <w:r w:rsidRPr="006F2C8B">
        <w:rPr>
          <w:rFonts w:cs="Arial"/>
          <w:b/>
          <w:bCs/>
          <w:szCs w:val="24"/>
        </w:rPr>
        <w:t>Perfil</w:t>
      </w:r>
      <w:proofErr w:type="spellEnd"/>
      <w:r w:rsidRPr="006F2C8B">
        <w:rPr>
          <w:rFonts w:cs="Arial"/>
          <w:b/>
          <w:bCs/>
          <w:szCs w:val="24"/>
        </w:rPr>
        <w:t xml:space="preserve"> </w:t>
      </w:r>
      <w:proofErr w:type="spellStart"/>
      <w:r w:rsidRPr="006F2C8B">
        <w:rPr>
          <w:rFonts w:cs="Arial"/>
          <w:b/>
          <w:bCs/>
          <w:szCs w:val="24"/>
        </w:rPr>
        <w:t>econômico</w:t>
      </w:r>
      <w:proofErr w:type="spellEnd"/>
      <w:r w:rsidRPr="006F2C8B">
        <w:rPr>
          <w:rFonts w:cs="Arial"/>
          <w:b/>
          <w:bCs/>
          <w:szCs w:val="24"/>
        </w:rPr>
        <w:t xml:space="preserve"> do Alto Oeste </w:t>
      </w:r>
      <w:proofErr w:type="spellStart"/>
      <w:r w:rsidRPr="006F2C8B">
        <w:rPr>
          <w:rFonts w:cs="Arial"/>
          <w:b/>
          <w:bCs/>
          <w:szCs w:val="24"/>
        </w:rPr>
        <w:t>Potiguar</w:t>
      </w:r>
      <w:proofErr w:type="spellEnd"/>
      <w:r w:rsidRPr="006F2C8B">
        <w:rPr>
          <w:rFonts w:cs="Arial"/>
          <w:b/>
          <w:bCs/>
          <w:szCs w:val="24"/>
        </w:rPr>
        <w:t>.</w:t>
      </w:r>
      <w:r w:rsidRPr="008B22A1">
        <w:rPr>
          <w:rFonts w:cs="Arial"/>
          <w:szCs w:val="24"/>
        </w:rPr>
        <w:t xml:space="preserve"> Natal: SEBRAE RN, 2022.</w:t>
      </w:r>
    </w:p>
    <w:p w14:paraId="278C1AEC" w14:textId="77777777" w:rsidR="008B22A1" w:rsidRDefault="008B22A1" w:rsidP="008B22A1">
      <w:pPr>
        <w:spacing w:after="0" w:line="240" w:lineRule="auto"/>
        <w:contextualSpacing/>
        <w:jc w:val="both"/>
        <w:rPr>
          <w:rFonts w:cs="Arial"/>
          <w:szCs w:val="24"/>
        </w:rPr>
      </w:pPr>
    </w:p>
    <w:p w14:paraId="4B6AEEBC" w14:textId="31FBE4FA" w:rsidR="008B22A1" w:rsidRPr="008B22A1" w:rsidRDefault="008B22A1" w:rsidP="008B22A1">
      <w:pPr>
        <w:spacing w:after="0" w:line="240" w:lineRule="auto"/>
        <w:contextualSpacing/>
        <w:jc w:val="both"/>
        <w:rPr>
          <w:rFonts w:cs="Arial"/>
          <w:szCs w:val="24"/>
        </w:rPr>
      </w:pPr>
      <w:r w:rsidRPr="008B22A1">
        <w:rPr>
          <w:rFonts w:cs="Arial"/>
          <w:szCs w:val="24"/>
        </w:rPr>
        <w:t xml:space="preserve">SOUZA, F. et al. </w:t>
      </w:r>
      <w:r w:rsidRPr="006F2C8B">
        <w:rPr>
          <w:rFonts w:cs="Arial"/>
          <w:b/>
          <w:bCs/>
          <w:szCs w:val="24"/>
        </w:rPr>
        <w:t xml:space="preserve">A </w:t>
      </w:r>
      <w:proofErr w:type="spellStart"/>
      <w:r w:rsidRPr="006F2C8B">
        <w:rPr>
          <w:rFonts w:cs="Arial"/>
          <w:b/>
          <w:bCs/>
          <w:szCs w:val="24"/>
        </w:rPr>
        <w:t>transição</w:t>
      </w:r>
      <w:proofErr w:type="spellEnd"/>
      <w:r w:rsidRPr="006F2C8B">
        <w:rPr>
          <w:rFonts w:cs="Arial"/>
          <w:b/>
          <w:bCs/>
          <w:szCs w:val="24"/>
        </w:rPr>
        <w:t xml:space="preserve"> do </w:t>
      </w:r>
      <w:proofErr w:type="spellStart"/>
      <w:r w:rsidRPr="006F2C8B">
        <w:rPr>
          <w:rFonts w:cs="Arial"/>
          <w:b/>
          <w:bCs/>
          <w:szCs w:val="24"/>
        </w:rPr>
        <w:t>ambiente</w:t>
      </w:r>
      <w:proofErr w:type="spellEnd"/>
      <w:r w:rsidRPr="006F2C8B">
        <w:rPr>
          <w:rFonts w:cs="Arial"/>
          <w:b/>
          <w:bCs/>
          <w:szCs w:val="24"/>
        </w:rPr>
        <w:t xml:space="preserve"> </w:t>
      </w:r>
      <w:proofErr w:type="spellStart"/>
      <w:r w:rsidRPr="006F2C8B">
        <w:rPr>
          <w:rFonts w:cs="Arial"/>
          <w:b/>
          <w:bCs/>
          <w:szCs w:val="24"/>
        </w:rPr>
        <w:t>acadêmico</w:t>
      </w:r>
      <w:proofErr w:type="spellEnd"/>
      <w:r w:rsidRPr="006F2C8B">
        <w:rPr>
          <w:rFonts w:cs="Arial"/>
          <w:b/>
          <w:bCs/>
          <w:szCs w:val="24"/>
        </w:rPr>
        <w:t xml:space="preserve"> para o mercado de </w:t>
      </w:r>
      <w:proofErr w:type="spellStart"/>
      <w:r w:rsidRPr="006F2C8B">
        <w:rPr>
          <w:rFonts w:cs="Arial"/>
          <w:b/>
          <w:bCs/>
          <w:szCs w:val="24"/>
        </w:rPr>
        <w:t>trabalho</w:t>
      </w:r>
      <w:proofErr w:type="spellEnd"/>
      <w:r w:rsidRPr="006F2C8B">
        <w:rPr>
          <w:rFonts w:cs="Arial"/>
          <w:b/>
          <w:bCs/>
          <w:szCs w:val="24"/>
        </w:rPr>
        <w:t xml:space="preserve"> </w:t>
      </w:r>
      <w:proofErr w:type="spellStart"/>
      <w:r w:rsidRPr="006F2C8B">
        <w:rPr>
          <w:rFonts w:cs="Arial"/>
          <w:b/>
          <w:bCs/>
          <w:szCs w:val="24"/>
        </w:rPr>
        <w:t>em</w:t>
      </w:r>
      <w:proofErr w:type="spellEnd"/>
      <w:r w:rsidRPr="006F2C8B">
        <w:rPr>
          <w:rFonts w:cs="Arial"/>
          <w:b/>
          <w:bCs/>
          <w:szCs w:val="24"/>
        </w:rPr>
        <w:t xml:space="preserve"> </w:t>
      </w:r>
      <w:proofErr w:type="spellStart"/>
      <w:r w:rsidRPr="006F2C8B">
        <w:rPr>
          <w:rFonts w:cs="Arial"/>
          <w:b/>
          <w:bCs/>
          <w:szCs w:val="24"/>
        </w:rPr>
        <w:t>Administração</w:t>
      </w:r>
      <w:proofErr w:type="spellEnd"/>
      <w:r w:rsidRPr="006F2C8B">
        <w:rPr>
          <w:rFonts w:cs="Arial"/>
          <w:b/>
          <w:bCs/>
          <w:szCs w:val="24"/>
        </w:rPr>
        <w:t>.</w:t>
      </w:r>
      <w:r w:rsidRPr="008B22A1">
        <w:rPr>
          <w:rFonts w:cs="Arial"/>
          <w:szCs w:val="24"/>
        </w:rPr>
        <w:t xml:space="preserve"> </w:t>
      </w:r>
      <w:proofErr w:type="spellStart"/>
      <w:r w:rsidRPr="008B22A1">
        <w:rPr>
          <w:rFonts w:cs="Arial"/>
          <w:szCs w:val="24"/>
        </w:rPr>
        <w:t>Revista</w:t>
      </w:r>
      <w:proofErr w:type="spellEnd"/>
      <w:r w:rsidRPr="008B22A1">
        <w:rPr>
          <w:rFonts w:cs="Arial"/>
          <w:szCs w:val="24"/>
        </w:rPr>
        <w:t xml:space="preserve"> </w:t>
      </w:r>
      <w:proofErr w:type="spellStart"/>
      <w:r w:rsidRPr="008B22A1">
        <w:rPr>
          <w:rFonts w:cs="Arial"/>
          <w:szCs w:val="24"/>
        </w:rPr>
        <w:t>Gestão</w:t>
      </w:r>
      <w:proofErr w:type="spellEnd"/>
      <w:r w:rsidRPr="008B22A1">
        <w:rPr>
          <w:rFonts w:cs="Arial"/>
          <w:szCs w:val="24"/>
        </w:rPr>
        <w:t xml:space="preserve"> &amp; </w:t>
      </w:r>
      <w:proofErr w:type="spellStart"/>
      <w:r w:rsidRPr="008B22A1">
        <w:rPr>
          <w:rFonts w:cs="Arial"/>
          <w:szCs w:val="24"/>
        </w:rPr>
        <w:t>Desenvolvimento</w:t>
      </w:r>
      <w:proofErr w:type="spellEnd"/>
      <w:r w:rsidRPr="008B22A1">
        <w:rPr>
          <w:rFonts w:cs="Arial"/>
          <w:szCs w:val="24"/>
        </w:rPr>
        <w:t>, 2024.</w:t>
      </w:r>
    </w:p>
    <w:p w14:paraId="014354C8" w14:textId="77777777" w:rsidR="008B22A1" w:rsidRDefault="008B22A1" w:rsidP="008B22A1">
      <w:pPr>
        <w:spacing w:after="0" w:line="240" w:lineRule="auto"/>
        <w:contextualSpacing/>
        <w:jc w:val="both"/>
        <w:rPr>
          <w:rFonts w:cs="Arial"/>
          <w:szCs w:val="24"/>
        </w:rPr>
      </w:pPr>
    </w:p>
    <w:p w14:paraId="6055929D" w14:textId="44F189E1" w:rsidR="008B22A1" w:rsidRPr="008B22A1" w:rsidRDefault="008B22A1" w:rsidP="008B22A1">
      <w:pPr>
        <w:spacing w:after="0" w:line="240" w:lineRule="auto"/>
        <w:contextualSpacing/>
        <w:jc w:val="both"/>
        <w:rPr>
          <w:rFonts w:cs="Arial"/>
          <w:szCs w:val="24"/>
        </w:rPr>
      </w:pPr>
      <w:r w:rsidRPr="008B22A1">
        <w:rPr>
          <w:rFonts w:cs="Arial"/>
          <w:szCs w:val="24"/>
        </w:rPr>
        <w:t xml:space="preserve">STANDING, Guy. </w:t>
      </w:r>
      <w:r w:rsidRPr="006F2C8B">
        <w:rPr>
          <w:rFonts w:cs="Arial"/>
          <w:b/>
          <w:bCs/>
          <w:szCs w:val="24"/>
        </w:rPr>
        <w:t xml:space="preserve">The Precariat: The </w:t>
      </w:r>
      <w:proofErr w:type="gramStart"/>
      <w:r w:rsidRPr="006F2C8B">
        <w:rPr>
          <w:rFonts w:cs="Arial"/>
          <w:b/>
          <w:bCs/>
          <w:szCs w:val="24"/>
        </w:rPr>
        <w:t>New Dangerous</w:t>
      </w:r>
      <w:proofErr w:type="gramEnd"/>
      <w:r w:rsidRPr="006F2C8B">
        <w:rPr>
          <w:rFonts w:cs="Arial"/>
          <w:b/>
          <w:bCs/>
          <w:szCs w:val="24"/>
        </w:rPr>
        <w:t xml:space="preserve"> Class.</w:t>
      </w:r>
      <w:r w:rsidRPr="008B22A1">
        <w:rPr>
          <w:rFonts w:cs="Arial"/>
          <w:szCs w:val="24"/>
        </w:rPr>
        <w:t xml:space="preserve"> London: Bloomsbury Academic, 2011.</w:t>
      </w:r>
    </w:p>
    <w:p w14:paraId="3070DDB4" w14:textId="77777777" w:rsidR="008B22A1" w:rsidRDefault="008B22A1" w:rsidP="008B22A1">
      <w:pPr>
        <w:spacing w:after="0" w:line="240" w:lineRule="auto"/>
        <w:contextualSpacing/>
        <w:jc w:val="both"/>
        <w:rPr>
          <w:rFonts w:cs="Arial"/>
          <w:szCs w:val="24"/>
        </w:rPr>
      </w:pPr>
    </w:p>
    <w:p w14:paraId="4DE67597" w14:textId="0F18408B" w:rsidR="008B22A1" w:rsidRPr="008B22A1" w:rsidRDefault="008B22A1" w:rsidP="008B22A1">
      <w:pPr>
        <w:spacing w:after="0" w:line="240" w:lineRule="auto"/>
        <w:contextualSpacing/>
        <w:jc w:val="both"/>
        <w:rPr>
          <w:rFonts w:cs="Arial"/>
          <w:szCs w:val="24"/>
        </w:rPr>
      </w:pPr>
      <w:r w:rsidRPr="008B22A1">
        <w:rPr>
          <w:rFonts w:cs="Arial"/>
          <w:szCs w:val="24"/>
        </w:rPr>
        <w:t xml:space="preserve">UERN. </w:t>
      </w:r>
      <w:proofErr w:type="spellStart"/>
      <w:r w:rsidRPr="008B22A1">
        <w:rPr>
          <w:rFonts w:cs="Arial"/>
          <w:szCs w:val="24"/>
        </w:rPr>
        <w:t>Relatório</w:t>
      </w:r>
      <w:proofErr w:type="spellEnd"/>
      <w:r w:rsidRPr="008B22A1">
        <w:rPr>
          <w:rFonts w:cs="Arial"/>
          <w:szCs w:val="24"/>
        </w:rPr>
        <w:t xml:space="preserve"> </w:t>
      </w:r>
      <w:proofErr w:type="spellStart"/>
      <w:r w:rsidRPr="008B22A1">
        <w:rPr>
          <w:rFonts w:cs="Arial"/>
          <w:szCs w:val="24"/>
        </w:rPr>
        <w:t>institucional</w:t>
      </w:r>
      <w:proofErr w:type="spellEnd"/>
      <w:r w:rsidRPr="008B22A1">
        <w:rPr>
          <w:rFonts w:cs="Arial"/>
          <w:szCs w:val="24"/>
        </w:rPr>
        <w:t xml:space="preserve"> 2023. Pau dos </w:t>
      </w:r>
      <w:proofErr w:type="spellStart"/>
      <w:r w:rsidRPr="008B22A1">
        <w:rPr>
          <w:rFonts w:cs="Arial"/>
          <w:szCs w:val="24"/>
        </w:rPr>
        <w:t>Ferros</w:t>
      </w:r>
      <w:proofErr w:type="spellEnd"/>
      <w:r w:rsidRPr="008B22A1">
        <w:rPr>
          <w:rFonts w:cs="Arial"/>
          <w:szCs w:val="24"/>
        </w:rPr>
        <w:t xml:space="preserve">: </w:t>
      </w:r>
      <w:proofErr w:type="spellStart"/>
      <w:r w:rsidRPr="008B22A1">
        <w:rPr>
          <w:rFonts w:cs="Arial"/>
          <w:szCs w:val="24"/>
        </w:rPr>
        <w:t>Universidade</w:t>
      </w:r>
      <w:proofErr w:type="spellEnd"/>
      <w:r w:rsidRPr="008B22A1">
        <w:rPr>
          <w:rFonts w:cs="Arial"/>
          <w:szCs w:val="24"/>
        </w:rPr>
        <w:t xml:space="preserve"> do Estado do Rio Grande do Norte, 2023.</w:t>
      </w:r>
    </w:p>
    <w:p w14:paraId="1F4894D2" w14:textId="77777777" w:rsidR="008B22A1" w:rsidRDefault="008B22A1" w:rsidP="008B22A1">
      <w:pPr>
        <w:spacing w:after="0" w:line="240" w:lineRule="auto"/>
        <w:contextualSpacing/>
        <w:jc w:val="both"/>
        <w:rPr>
          <w:rFonts w:cs="Arial"/>
          <w:szCs w:val="24"/>
        </w:rPr>
      </w:pPr>
    </w:p>
    <w:p w14:paraId="1D39F28E" w14:textId="74F6131F" w:rsidR="008B22A1" w:rsidRPr="008B22A1" w:rsidRDefault="008B22A1" w:rsidP="008B22A1">
      <w:pPr>
        <w:spacing w:after="0" w:line="240" w:lineRule="auto"/>
        <w:contextualSpacing/>
        <w:jc w:val="both"/>
        <w:rPr>
          <w:rFonts w:cs="Arial"/>
          <w:szCs w:val="24"/>
        </w:rPr>
      </w:pPr>
      <w:r w:rsidRPr="008B22A1">
        <w:rPr>
          <w:rFonts w:cs="Arial"/>
          <w:szCs w:val="24"/>
        </w:rPr>
        <w:t xml:space="preserve">ZULCOWSKI, R.; PORTELINHA, D. </w:t>
      </w:r>
      <w:proofErr w:type="spellStart"/>
      <w:r w:rsidRPr="006F2C8B">
        <w:rPr>
          <w:rFonts w:cs="Arial"/>
          <w:b/>
          <w:bCs/>
          <w:szCs w:val="24"/>
        </w:rPr>
        <w:t>Tecnologia</w:t>
      </w:r>
      <w:proofErr w:type="spellEnd"/>
      <w:r w:rsidRPr="006F2C8B">
        <w:rPr>
          <w:rFonts w:cs="Arial"/>
          <w:b/>
          <w:bCs/>
          <w:szCs w:val="24"/>
        </w:rPr>
        <w:t xml:space="preserve"> e </w:t>
      </w:r>
      <w:proofErr w:type="spellStart"/>
      <w:r w:rsidRPr="006F2C8B">
        <w:rPr>
          <w:rFonts w:cs="Arial"/>
          <w:b/>
          <w:bCs/>
          <w:szCs w:val="24"/>
        </w:rPr>
        <w:t>competências</w:t>
      </w:r>
      <w:proofErr w:type="spellEnd"/>
      <w:r w:rsidRPr="006F2C8B">
        <w:rPr>
          <w:rFonts w:cs="Arial"/>
          <w:b/>
          <w:bCs/>
          <w:szCs w:val="24"/>
        </w:rPr>
        <w:t xml:space="preserve"> </w:t>
      </w:r>
      <w:proofErr w:type="spellStart"/>
      <w:r w:rsidRPr="006F2C8B">
        <w:rPr>
          <w:rFonts w:cs="Arial"/>
          <w:b/>
          <w:bCs/>
          <w:szCs w:val="24"/>
        </w:rPr>
        <w:t>em</w:t>
      </w:r>
      <w:proofErr w:type="spellEnd"/>
      <w:r w:rsidRPr="006F2C8B">
        <w:rPr>
          <w:rFonts w:cs="Arial"/>
          <w:b/>
          <w:bCs/>
          <w:szCs w:val="24"/>
        </w:rPr>
        <w:t xml:space="preserve"> </w:t>
      </w:r>
      <w:proofErr w:type="spellStart"/>
      <w:r w:rsidRPr="006F2C8B">
        <w:rPr>
          <w:rFonts w:cs="Arial"/>
          <w:b/>
          <w:bCs/>
          <w:szCs w:val="24"/>
        </w:rPr>
        <w:t>Administração</w:t>
      </w:r>
      <w:proofErr w:type="spellEnd"/>
      <w:r w:rsidRPr="006F2C8B">
        <w:rPr>
          <w:rFonts w:cs="Arial"/>
          <w:b/>
          <w:bCs/>
          <w:szCs w:val="24"/>
        </w:rPr>
        <w:t xml:space="preserve">: </w:t>
      </w:r>
      <w:proofErr w:type="spellStart"/>
      <w:r w:rsidRPr="006F2C8B">
        <w:rPr>
          <w:rFonts w:cs="Arial"/>
          <w:b/>
          <w:bCs/>
          <w:szCs w:val="24"/>
        </w:rPr>
        <w:t>demandas</w:t>
      </w:r>
      <w:proofErr w:type="spellEnd"/>
      <w:r w:rsidRPr="006F2C8B">
        <w:rPr>
          <w:rFonts w:cs="Arial"/>
          <w:b/>
          <w:bCs/>
          <w:szCs w:val="24"/>
        </w:rPr>
        <w:t xml:space="preserve"> do mercado.</w:t>
      </w:r>
      <w:r w:rsidRPr="008B22A1">
        <w:rPr>
          <w:rFonts w:cs="Arial"/>
          <w:szCs w:val="24"/>
        </w:rPr>
        <w:t xml:space="preserve"> </w:t>
      </w:r>
      <w:proofErr w:type="spellStart"/>
      <w:r w:rsidRPr="008B22A1">
        <w:rPr>
          <w:rFonts w:cs="Arial"/>
          <w:szCs w:val="24"/>
        </w:rPr>
        <w:t>Revista</w:t>
      </w:r>
      <w:proofErr w:type="spellEnd"/>
      <w:r w:rsidRPr="008B22A1">
        <w:rPr>
          <w:rFonts w:cs="Arial"/>
          <w:szCs w:val="24"/>
        </w:rPr>
        <w:t xml:space="preserve"> de </w:t>
      </w:r>
      <w:proofErr w:type="spellStart"/>
      <w:r w:rsidRPr="008B22A1">
        <w:rPr>
          <w:rFonts w:cs="Arial"/>
          <w:szCs w:val="24"/>
        </w:rPr>
        <w:t>Administração</w:t>
      </w:r>
      <w:proofErr w:type="spellEnd"/>
      <w:r w:rsidRPr="008B22A1">
        <w:rPr>
          <w:rFonts w:cs="Arial"/>
          <w:szCs w:val="24"/>
        </w:rPr>
        <w:t xml:space="preserve"> e </w:t>
      </w:r>
      <w:proofErr w:type="spellStart"/>
      <w:r w:rsidRPr="008B22A1">
        <w:rPr>
          <w:rFonts w:cs="Arial"/>
          <w:szCs w:val="24"/>
        </w:rPr>
        <w:t>Inovação</w:t>
      </w:r>
      <w:proofErr w:type="spellEnd"/>
      <w:r w:rsidRPr="008B22A1">
        <w:rPr>
          <w:rFonts w:cs="Arial"/>
          <w:szCs w:val="24"/>
        </w:rPr>
        <w:t>, 2023.</w:t>
      </w:r>
    </w:p>
    <w:p w14:paraId="795FA5E2" w14:textId="77777777" w:rsidR="008B22A1" w:rsidRPr="008B22A1" w:rsidRDefault="008B22A1" w:rsidP="008B22A1">
      <w:pPr>
        <w:jc w:val="both"/>
        <w:rPr>
          <w:rFonts w:cs="Arial"/>
          <w:szCs w:val="24"/>
        </w:rPr>
      </w:pPr>
    </w:p>
    <w:p w14:paraId="1150D423" w14:textId="77777777" w:rsidR="008B22A1" w:rsidRPr="008B22A1" w:rsidRDefault="008B22A1" w:rsidP="008B22A1">
      <w:pPr>
        <w:jc w:val="both"/>
        <w:rPr>
          <w:rFonts w:cs="Arial"/>
          <w:szCs w:val="24"/>
        </w:rPr>
      </w:pPr>
    </w:p>
    <w:sectPr w:rsidR="008B22A1" w:rsidRPr="008B22A1" w:rsidSect="00FC6C06">
      <w:headerReference w:type="default" r:id="rId8"/>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CE4C" w14:textId="77777777" w:rsidR="00916C67" w:rsidRDefault="00916C67" w:rsidP="005753F9">
      <w:pPr>
        <w:spacing w:after="0" w:line="240" w:lineRule="auto"/>
      </w:pPr>
      <w:r>
        <w:separator/>
      </w:r>
    </w:p>
  </w:endnote>
  <w:endnote w:type="continuationSeparator" w:id="0">
    <w:p w14:paraId="1E56B125" w14:textId="77777777" w:rsidR="00916C67" w:rsidRDefault="00916C67"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AC08" w14:textId="77777777" w:rsidR="00916C67" w:rsidRDefault="00916C67" w:rsidP="005753F9">
      <w:pPr>
        <w:spacing w:after="0" w:line="240" w:lineRule="auto"/>
      </w:pPr>
      <w:r>
        <w:separator/>
      </w:r>
    </w:p>
  </w:footnote>
  <w:footnote w:type="continuationSeparator" w:id="0">
    <w:p w14:paraId="6BCD0CC9" w14:textId="77777777" w:rsidR="00916C67" w:rsidRDefault="00916C67"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FD32B8"/>
    <w:multiLevelType w:val="hybridMultilevel"/>
    <w:tmpl w:val="428A2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303AE1"/>
    <w:multiLevelType w:val="multilevel"/>
    <w:tmpl w:val="FD4CF968"/>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88577967">
    <w:abstractNumId w:val="8"/>
  </w:num>
  <w:num w:numId="2" w16cid:durableId="1095440876">
    <w:abstractNumId w:val="6"/>
  </w:num>
  <w:num w:numId="3" w16cid:durableId="617681560">
    <w:abstractNumId w:val="5"/>
  </w:num>
  <w:num w:numId="4" w16cid:durableId="2018186402">
    <w:abstractNumId w:val="4"/>
  </w:num>
  <w:num w:numId="5" w16cid:durableId="380248090">
    <w:abstractNumId w:val="7"/>
  </w:num>
  <w:num w:numId="6" w16cid:durableId="449323471">
    <w:abstractNumId w:val="3"/>
  </w:num>
  <w:num w:numId="7" w16cid:durableId="1003356624">
    <w:abstractNumId w:val="2"/>
  </w:num>
  <w:num w:numId="8" w16cid:durableId="1640068398">
    <w:abstractNumId w:val="1"/>
  </w:num>
  <w:num w:numId="9" w16cid:durableId="906182034">
    <w:abstractNumId w:val="0"/>
  </w:num>
  <w:num w:numId="10" w16cid:durableId="1594971542">
    <w:abstractNumId w:val="9"/>
  </w:num>
  <w:num w:numId="11" w16cid:durableId="620189057">
    <w:abstractNumId w:val="14"/>
  </w:num>
  <w:num w:numId="12" w16cid:durableId="1435325262">
    <w:abstractNumId w:val="13"/>
  </w:num>
  <w:num w:numId="13" w16cid:durableId="1955945191">
    <w:abstractNumId w:val="11"/>
  </w:num>
  <w:num w:numId="14" w16cid:durableId="1972978329">
    <w:abstractNumId w:val="10"/>
  </w:num>
  <w:num w:numId="15" w16cid:durableId="1512599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4BE"/>
    <w:rsid w:val="0006063C"/>
    <w:rsid w:val="000B6FCB"/>
    <w:rsid w:val="000B7BB4"/>
    <w:rsid w:val="0015074B"/>
    <w:rsid w:val="00181D9C"/>
    <w:rsid w:val="0029639D"/>
    <w:rsid w:val="002C6613"/>
    <w:rsid w:val="00326F90"/>
    <w:rsid w:val="00356FF3"/>
    <w:rsid w:val="003B66C3"/>
    <w:rsid w:val="003E089D"/>
    <w:rsid w:val="00572D56"/>
    <w:rsid w:val="005753F9"/>
    <w:rsid w:val="005E28BA"/>
    <w:rsid w:val="006949C4"/>
    <w:rsid w:val="00694CA6"/>
    <w:rsid w:val="006A70DC"/>
    <w:rsid w:val="006B1A5D"/>
    <w:rsid w:val="006F2C8B"/>
    <w:rsid w:val="00706DA6"/>
    <w:rsid w:val="007355FB"/>
    <w:rsid w:val="008B22A1"/>
    <w:rsid w:val="008F50BC"/>
    <w:rsid w:val="00916C67"/>
    <w:rsid w:val="009434B6"/>
    <w:rsid w:val="009921B9"/>
    <w:rsid w:val="00AA1D8D"/>
    <w:rsid w:val="00B47730"/>
    <w:rsid w:val="00C72A84"/>
    <w:rsid w:val="00CB0664"/>
    <w:rsid w:val="00D70619"/>
    <w:rsid w:val="00DC1864"/>
    <w:rsid w:val="00DF3331"/>
    <w:rsid w:val="00E461A6"/>
    <w:rsid w:val="00E51A9D"/>
    <w:rsid w:val="00F34C19"/>
    <w:rsid w:val="00FC693F"/>
    <w:rsid w:val="00FC6C06"/>
    <w:rsid w:val="00FE2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semiHidden/>
    <w:unhideWhenUsed/>
    <w:rsid w:val="000B6FC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4423</Words>
  <Characters>23886</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Jackeline Pereira</cp:lastModifiedBy>
  <cp:revision>10</cp:revision>
  <cp:lastPrinted>2025-05-08T18:58:00Z</cp:lastPrinted>
  <dcterms:created xsi:type="dcterms:W3CDTF">2025-05-08T23:45:00Z</dcterms:created>
  <dcterms:modified xsi:type="dcterms:W3CDTF">2025-09-15T16:52:00Z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