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A3204" w14:textId="0642B78A" w:rsidR="001462F1" w:rsidRPr="00F65585" w:rsidRDefault="006949C4" w:rsidP="001462F1">
      <w:pPr>
        <w:jc w:val="both"/>
        <w:rPr>
          <w:lang w:val="pt-BR"/>
        </w:rPr>
      </w:pPr>
      <w:r w:rsidRPr="00F65585">
        <w:rPr>
          <w:rFonts w:cs="Arial"/>
          <w:b/>
          <w:bCs/>
          <w:szCs w:val="24"/>
          <w:lang w:val="pt-BR"/>
        </w:rPr>
        <w:t>ÁREA TEMÁTICA:</w:t>
      </w:r>
      <w:r w:rsidR="001462F1" w:rsidRPr="00F65585">
        <w:rPr>
          <w:rFonts w:cs="Arial"/>
          <w:szCs w:val="24"/>
          <w:lang w:val="pt-BR"/>
        </w:rPr>
        <w:t xml:space="preserve"> </w:t>
      </w:r>
      <w:r w:rsidR="001462F1" w:rsidRPr="00F65585">
        <w:rPr>
          <w:lang w:val="pt-BR"/>
        </w:rPr>
        <w:t>Gestão de Esportes</w:t>
      </w:r>
    </w:p>
    <w:p w14:paraId="255532E7" w14:textId="378F0507" w:rsidR="00572D56" w:rsidRPr="00F65585" w:rsidRDefault="008E4B14" w:rsidP="001462F1">
      <w:pPr>
        <w:jc w:val="both"/>
        <w:rPr>
          <w:rFonts w:cs="Arial"/>
          <w:szCs w:val="24"/>
          <w:lang w:val="pt-BR"/>
        </w:rPr>
      </w:pPr>
      <w:r w:rsidRPr="00F65585">
        <w:rPr>
          <w:rFonts w:cs="Arial"/>
          <w:b/>
          <w:bCs/>
          <w:szCs w:val="24"/>
          <w:lang w:val="pt-BR"/>
        </w:rPr>
        <w:t>A CANOAGEM COMO INSTRUMENTO FORMATIVO EM ESPAÇOS ALTERNATIVOS: EXPERIÊNCIAS DE ESTÁGIO E GESTÃO ESPORTIVA NO CANOEIROS ECOTURISMO</w:t>
      </w:r>
    </w:p>
    <w:p w14:paraId="369F8613" w14:textId="20E76623" w:rsidR="00C72A84" w:rsidRPr="00F65585" w:rsidRDefault="00C72A84" w:rsidP="00C72A84">
      <w:pPr>
        <w:jc w:val="both"/>
        <w:rPr>
          <w:rFonts w:cs="Arial"/>
          <w:szCs w:val="24"/>
          <w:lang w:val="pt-BR"/>
        </w:rPr>
      </w:pPr>
    </w:p>
    <w:p w14:paraId="508E8E6D" w14:textId="05239BC5" w:rsidR="00572D56" w:rsidRPr="00F65585" w:rsidRDefault="006949C4" w:rsidP="00C72A84">
      <w:pPr>
        <w:jc w:val="both"/>
        <w:rPr>
          <w:rFonts w:cs="Arial"/>
          <w:szCs w:val="24"/>
          <w:lang w:val="pt-BR"/>
        </w:rPr>
      </w:pPr>
      <w:r w:rsidRPr="00F65585">
        <w:rPr>
          <w:rFonts w:cs="Arial"/>
          <w:szCs w:val="24"/>
          <w:lang w:val="pt-BR"/>
        </w:rPr>
        <w:br w:type="page"/>
      </w:r>
    </w:p>
    <w:p w14:paraId="07FAC285" w14:textId="7777777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lastRenderedPageBreak/>
        <w:t>Resumo</w:t>
      </w:r>
    </w:p>
    <w:p w14:paraId="62F111BC" w14:textId="5253C16E" w:rsidR="00F34C19" w:rsidRPr="00F65585" w:rsidRDefault="003431E1" w:rsidP="00A13A19">
      <w:pPr>
        <w:spacing w:after="0"/>
        <w:jc w:val="both"/>
        <w:rPr>
          <w:rFonts w:cs="Arial"/>
          <w:szCs w:val="24"/>
          <w:lang w:val="pt-BR"/>
        </w:rPr>
      </w:pPr>
      <w:r w:rsidRPr="00F65585">
        <w:rPr>
          <w:rFonts w:cs="Arial"/>
          <w:szCs w:val="24"/>
          <w:lang w:val="pt-BR"/>
        </w:rPr>
        <w:t>Este artigo analisa as contribuições do estágio supervisionado para a formação de estudantes de Educação Física em ambientes não tradicionais, como o Canoeiros Ecoturismo. A pesquisa, de caráter qualitativo e exploratório, observou como a prática da canoagem promove uma formação mais completa, que vai além das escolas e academias. A canoagem, vivenciada nesse ambiente, mostrou-se uma modalidade que exige tanto a atenção ao gesto esportivo quanto a competências de gestão esportiva, como organização, segurança e adaptação de atividades para diferentes públicos.</w:t>
      </w:r>
      <w:r w:rsidR="00415EF9" w:rsidRPr="00F65585">
        <w:rPr>
          <w:rFonts w:cs="Arial"/>
          <w:szCs w:val="24"/>
          <w:lang w:val="pt-BR"/>
        </w:rPr>
        <w:t xml:space="preserve"> </w:t>
      </w:r>
      <w:r w:rsidRPr="00F65585">
        <w:rPr>
          <w:rFonts w:cs="Arial"/>
          <w:szCs w:val="24"/>
          <w:lang w:val="pt-BR"/>
        </w:rPr>
        <w:t>O estudo destaca quatro dimensões principais: a gestão em espaços alternativos, que envolve um planejamento sistemático para garantir a segurança e a qualidade das experiências; a canoagem como prática inclusiva e social, capaz de promover autonomia e bem-estar para diversos participantes, incluindo pessoas com deficiência e idosos; os benefícios físicos e psicológicos da prática em contato com a natureza, como a redução do estresse e o fortalecimento de vínculos sociais; e o papel ativo do estagiário, que atuou diretamente na organização e gestão das atividades, desenvolvendo competências de liderança e inovação.</w:t>
      </w:r>
      <w:r w:rsidR="00415EF9" w:rsidRPr="00F65585">
        <w:rPr>
          <w:rFonts w:cs="Arial"/>
          <w:szCs w:val="24"/>
          <w:lang w:val="pt-BR"/>
        </w:rPr>
        <w:t xml:space="preserve"> </w:t>
      </w:r>
      <w:r w:rsidRPr="00F65585">
        <w:rPr>
          <w:rFonts w:cs="Arial"/>
          <w:szCs w:val="24"/>
          <w:lang w:val="pt-BR"/>
        </w:rPr>
        <w:t>Em suma, a experiência demonstra que os estágios em ambientes alternativos são essenciais, pois integram pedagogia, gestão, inclusão e sustentabilidade. A formação em Educação Física deve, portanto, preparar o futuro profissional para ser um gestor do esporte, capaz de atuar em um mercado diversificado e de garantir a democratização e a relevância social da prática esportiva.</w:t>
      </w:r>
    </w:p>
    <w:p w14:paraId="1B41F84C" w14:textId="77777777" w:rsidR="00F34C19" w:rsidRPr="00F65585" w:rsidRDefault="00F34C19" w:rsidP="00F34C19">
      <w:pPr>
        <w:spacing w:after="0"/>
        <w:ind w:left="360"/>
        <w:jc w:val="both"/>
        <w:rPr>
          <w:rFonts w:cs="Arial"/>
          <w:b/>
          <w:bCs/>
          <w:szCs w:val="24"/>
          <w:lang w:val="pt-BR"/>
        </w:rPr>
      </w:pPr>
    </w:p>
    <w:p w14:paraId="3508740D" w14:textId="4896E9CC" w:rsidR="00572D56" w:rsidRPr="00F65585" w:rsidRDefault="006949C4" w:rsidP="00C72A84">
      <w:pPr>
        <w:jc w:val="both"/>
        <w:rPr>
          <w:rFonts w:cs="Arial"/>
          <w:szCs w:val="24"/>
          <w:lang w:val="pt-BR"/>
        </w:rPr>
      </w:pPr>
      <w:r w:rsidRPr="00F65585">
        <w:rPr>
          <w:rFonts w:cs="Arial"/>
          <w:b/>
          <w:bCs/>
          <w:szCs w:val="24"/>
          <w:lang w:val="pt-BR"/>
        </w:rPr>
        <w:t>Palavras-chave:</w:t>
      </w:r>
      <w:r w:rsidRPr="00F65585">
        <w:rPr>
          <w:rFonts w:cs="Arial"/>
          <w:szCs w:val="24"/>
          <w:lang w:val="pt-BR"/>
        </w:rPr>
        <w:t xml:space="preserve"> </w:t>
      </w:r>
      <w:r w:rsidR="006E1A01" w:rsidRPr="00F65585">
        <w:rPr>
          <w:rFonts w:cs="Arial"/>
          <w:szCs w:val="24"/>
          <w:lang w:val="pt-BR"/>
        </w:rPr>
        <w:t>Gestão esportiva; canoagem; estágio supervisionado</w:t>
      </w:r>
      <w:r w:rsidR="00415EF9" w:rsidRPr="00F65585">
        <w:rPr>
          <w:rFonts w:cs="Arial"/>
          <w:szCs w:val="24"/>
          <w:lang w:val="pt-BR"/>
        </w:rPr>
        <w:t>; inclusão</w:t>
      </w:r>
      <w:r w:rsidR="00C72A84" w:rsidRPr="00F65585">
        <w:rPr>
          <w:rFonts w:cs="Arial"/>
          <w:szCs w:val="24"/>
          <w:lang w:val="pt-BR"/>
        </w:rPr>
        <w:t>.</w:t>
      </w:r>
      <w:r w:rsidRPr="00F65585">
        <w:rPr>
          <w:rFonts w:cs="Arial"/>
          <w:szCs w:val="24"/>
          <w:lang w:val="pt-BR"/>
        </w:rPr>
        <w:br w:type="page"/>
      </w:r>
    </w:p>
    <w:p w14:paraId="2058E7CC" w14:textId="2B290D1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lastRenderedPageBreak/>
        <w:t>1. Introdução</w:t>
      </w:r>
    </w:p>
    <w:p w14:paraId="6ED63F7C" w14:textId="77777777" w:rsidR="00415EF9" w:rsidRPr="00B87380" w:rsidRDefault="00415EF9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A formação do profissional de Educação Física requer vivências que transcendam os limites da prática esportiva tradicional, contemplando dimensões pedagógicas, sociais, inclusivas e de gestão. Nesse contexto, o estágio supervisionado configura-se como etapa indispensável, por permitir ao acadêmico transitar entre teoria e prática, compreender a dinâmica real dos espaços de atuação e assumir papel ativo no planejamento e execução de atividades (OLIVEIRA; MATTOS, 2011).</w:t>
      </w:r>
    </w:p>
    <w:p w14:paraId="2C4E5ABB" w14:textId="77777777" w:rsidR="00415EF9" w:rsidRPr="00B87380" w:rsidRDefault="00415EF9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Quando realizado em espaços alternativos, como o Canoeiros Ecoturismo, esse processo formativo ganha uma dimensão ainda mais rica. Ao contrário dos ambientes convencionais (escolas, academias, clubes), os espaços de ecoturismo apresentam desafios ligados à gestão esportiva, como a organização de materiais, a logística das práticas, a adaptação das atividades a diferentes perfis de participantes e o equilíbrio entre sustentabilidade, segurança e lazer (MAZZEI; BASTOS, 2012; PIRES, 2002).</w:t>
      </w:r>
    </w:p>
    <w:p w14:paraId="54FB73F3" w14:textId="77777777" w:rsidR="00415EF9" w:rsidRPr="00B87380" w:rsidRDefault="00415EF9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A canoagem, vivenciada ao longo do estágio, é exemplo de modalidade que exige tanto a atenção ao gesto esportivo quanto ao processo de gestão do ambiente e das experiências proporcionadas. Trata-se de uma prática que combina desempenho físico, integração social e contemplação da natureza (FRANKLIN, 2016). Além disso, sua organização demanda competências de gestão: definição de cronogramas, monitoramento de segurança, adaptação de equipamentos, estratégias de marketing para atrair públicos e ações de inclusão (BRACHT, 2005; STAREPRAVO, 2011).</w:t>
      </w:r>
    </w:p>
    <w:p w14:paraId="0B45079B" w14:textId="170E26A3" w:rsidR="00C72A84" w:rsidRPr="00F65585" w:rsidRDefault="00415EF9" w:rsidP="00F65585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Assim, este artigo tem como objetivo analisar as contribuições do estágio supervisionado no Canoeiros Ecoturismo para a formação integral do acadêmico de Educação Física, destacando como a canoagem, em ambientes alternativos, fortalece competências técnicas e humanas e evidencia a importância da gestão do esporte para garantir experiências significativas e seguras.</w:t>
      </w:r>
    </w:p>
    <w:p w14:paraId="4A8558BA" w14:textId="7777777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t>2. Fundamentação Teórica</w:t>
      </w:r>
    </w:p>
    <w:p w14:paraId="341A424A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>O estágio supervisionado é considerado um dos principais eixos da formação em Educação Física, pois oportuniza ao acadêmico vivenciar situações reais de intervenção, estabelecendo o elo entre o conhecimento teórico adquirido e a prática profissional. Para Oliveira e Mattos (2011), esse momento vai além da exigência curricular, pois possibilita a construção da identidade profissional, desenvolvendo competências técnicas, éticas e sociais. Além disso, segundo Lopes e Silva (2014), o estágio é também um espaço de reflexão crítica, permitindo ao estudante compreender as implicações de suas ações e decisões em contextos variados, contribuindo para a formação de um profissional mais consciente e responsável.</w:t>
      </w:r>
    </w:p>
    <w:p w14:paraId="0A5C86AD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lastRenderedPageBreak/>
        <w:t xml:space="preserve">Quando realizado em espaços alternativos, o estágio amplia o alcance do processo formativo. Neves e Damasceno (2011) defendem que a Educação Física deve se apropriar de diferentes contextos, extrapolando ambientes tradicionais, como academias e escolas, para dialogar com realidades sociais diversas. Essa perspectiva está alinhada ao que </w:t>
      </w:r>
      <w:proofErr w:type="spellStart"/>
      <w:r w:rsidRPr="003D56F9">
        <w:rPr>
          <w:rFonts w:cs="Arial"/>
          <w:szCs w:val="24"/>
          <w:lang w:val="pt-BR"/>
        </w:rPr>
        <w:t>Bracht</w:t>
      </w:r>
      <w:proofErr w:type="spellEnd"/>
      <w:r w:rsidRPr="003D56F9">
        <w:rPr>
          <w:rFonts w:cs="Arial"/>
          <w:szCs w:val="24"/>
          <w:lang w:val="pt-BR"/>
        </w:rPr>
        <w:t xml:space="preserve"> (1999) denomina de “ampliação cultural do esporte”, em que a prática esportiva deve ser compreendida em sua função social, educativa e comunitária, e não apenas como rendimen</w:t>
      </w:r>
      <w:bookmarkStart w:id="0" w:name="_GoBack"/>
      <w:bookmarkEnd w:id="0"/>
      <w:r w:rsidRPr="003D56F9">
        <w:rPr>
          <w:rFonts w:cs="Arial"/>
          <w:szCs w:val="24"/>
          <w:lang w:val="pt-BR"/>
        </w:rPr>
        <w:t>to. Complementando essa ideia, Araújo e Coutinho (2017) destacam que a atuação em espaços alternativos promove maior criatividade pedagógica, exigindo que o acadêmico adapte metodologias e estratégias de ensino conforme o perfil dos participantes e as condições do ambiente.</w:t>
      </w:r>
    </w:p>
    <w:p w14:paraId="1E8322B1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A vivência em ambientes naturais, como rios e áreas de ecoturismo, acrescenta outra dimensão formativa. Franklin (2016) enfatiza que a prática corporal ao ar livre possibilita maior conexão entre corpo e natureza, estimulando a percepção ambiental, a contemplação e o equilíbrio físico-mental. Essa compreensão se aproxima da ideia de saúde integral, defendida por </w:t>
      </w:r>
      <w:proofErr w:type="spellStart"/>
      <w:r w:rsidRPr="003D56F9">
        <w:rPr>
          <w:rFonts w:cs="Arial"/>
          <w:szCs w:val="24"/>
          <w:lang w:val="pt-BR"/>
        </w:rPr>
        <w:t>Nahas</w:t>
      </w:r>
      <w:proofErr w:type="spellEnd"/>
      <w:r w:rsidRPr="003D56F9">
        <w:rPr>
          <w:rFonts w:cs="Arial"/>
          <w:szCs w:val="24"/>
          <w:lang w:val="pt-BR"/>
        </w:rPr>
        <w:t xml:space="preserve"> (2020), que entende a atividade física como promotora não apenas de aptidão física, mas também de bem-estar psicológico e social. Oliveira et al. (2018) complementam que a inserção em ambientes naturais também fortalece a consciência ecológica e a responsabilidade socioambiental do futuro profissional de Educação Física, incentivando práticas que respeitam a biodiversidade local e promovem hábitos sustentáveis.</w:t>
      </w:r>
    </w:p>
    <w:p w14:paraId="6E014A30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No entanto, a atuação nesses espaços demanda a presença da gestão esportiva. Pires (2002) destaca que a gestão no esporte envolve processos de planejamento, organização, liderança e avaliação, sendo fundamental para assegurar a qualidade das práticas. </w:t>
      </w:r>
      <w:proofErr w:type="spellStart"/>
      <w:r w:rsidRPr="003D56F9">
        <w:rPr>
          <w:rFonts w:cs="Arial"/>
          <w:szCs w:val="24"/>
          <w:lang w:val="pt-BR"/>
        </w:rPr>
        <w:t>Mazzei</w:t>
      </w:r>
      <w:proofErr w:type="spellEnd"/>
      <w:r w:rsidRPr="003D56F9">
        <w:rPr>
          <w:rFonts w:cs="Arial"/>
          <w:szCs w:val="24"/>
          <w:lang w:val="pt-BR"/>
        </w:rPr>
        <w:t xml:space="preserve"> e Bastos (2012) reforçam que a gestão esportiva contemporânea precisa articular eficiência administrativa e relevância social, equilibrando a lógica do mercado com a responsabilidade social. Nesse sentido, Cândido e Santos (2015) acrescentam que a gestão eficaz também requer habilidade em comunicação, negociação e resolução de conflitos, competências essenciais para lidar com equipes multidisciplinares e participantes de diferentes faixas etárias e contextos culturais.</w:t>
      </w:r>
    </w:p>
    <w:p w14:paraId="75A077C7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No caso do Canoeiros Ecoturismo, a canoagem é apresentada como uma experiência esportiva e cultural, o que exige organização de recursos, planejamento de cronogramas, capacitação de instrutores e definição de estratégias pedagógicas adequadas para diferentes perfis de participantes. Esse cenário evidencia que o profissional de Educação Física não pode restringir-se ao papel de instrutor técnico, mas deve desenvolver competências de gestão, liderança e mediação de conflitos, como salientam Paes e Balbino (2005). Ademais, segundo Moreira e Almeida (2019), a atuação em modalidades recreativas e turísticas demanda sensibilidade para lidar com </w:t>
      </w:r>
      <w:r w:rsidRPr="003D56F9">
        <w:rPr>
          <w:rFonts w:cs="Arial"/>
          <w:szCs w:val="24"/>
          <w:lang w:val="pt-BR"/>
        </w:rPr>
        <w:lastRenderedPageBreak/>
        <w:t>riscos naturais, segurança dos participantes e ética ambiental, reforçando a complexidade do papel do profissional nesses contextos.</w:t>
      </w:r>
    </w:p>
    <w:p w14:paraId="6C76E3B6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A gestão esportiva também se relaciona à inclusão social. Silva e Pereira (2014) mostram que a canoagem adaptada é capaz de promover autonomia e pertencimento em pessoas com deficiência visual. Isso está em sintonia com a concepção de esporte defendida por </w:t>
      </w:r>
      <w:proofErr w:type="spellStart"/>
      <w:r w:rsidRPr="003D56F9">
        <w:rPr>
          <w:rFonts w:cs="Arial"/>
          <w:szCs w:val="24"/>
          <w:lang w:val="pt-BR"/>
        </w:rPr>
        <w:t>Starepravo</w:t>
      </w:r>
      <w:proofErr w:type="spellEnd"/>
      <w:r w:rsidRPr="003D56F9">
        <w:rPr>
          <w:rFonts w:cs="Arial"/>
          <w:szCs w:val="24"/>
          <w:lang w:val="pt-BR"/>
        </w:rPr>
        <w:t xml:space="preserve"> (2011), que o entende como um direito social e cultural, cujo acesso deve ser garantido a todos, independentemente de limitações físicas, idade ou condição socioeconômica. Nesse sentido, Carvalho e Lima (2016) destacam que a promoção da inclusão requer planejamento de atividades adaptadas, capacitação de profissionais e sensibilização de todos os participantes, tornando o esporte um agente de equidade e transformação social.</w:t>
      </w:r>
    </w:p>
    <w:p w14:paraId="3E306E92" w14:textId="77777777" w:rsidR="003D56F9" w:rsidRPr="003D56F9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Outro aspecto central é a sustentabilidade. A gestão de espaços alternativos precisa estar comprometida com a preservação ambiental e com a valorização das comunidades locais. Ribeiro e </w:t>
      </w:r>
      <w:proofErr w:type="spellStart"/>
      <w:r w:rsidRPr="003D56F9">
        <w:rPr>
          <w:rFonts w:cs="Arial"/>
          <w:szCs w:val="24"/>
          <w:lang w:val="pt-BR"/>
        </w:rPr>
        <w:t>Starepravo</w:t>
      </w:r>
      <w:proofErr w:type="spellEnd"/>
      <w:r w:rsidRPr="003D56F9">
        <w:rPr>
          <w:rFonts w:cs="Arial"/>
          <w:szCs w:val="24"/>
          <w:lang w:val="pt-BR"/>
        </w:rPr>
        <w:t xml:space="preserve"> (2019) apontam que a sustentabilidade deve ser pilar da gestão esportiva, especialmente em atividades realizadas em ecossistemas sensíveis, como rios e florestas. A integração entre prática esportiva, cuidado ambiental e respeito às culturas ribeirinhas torna-se, portanto, uma marca diferenciada de qualidade e responsabilidade na gestão de projetos esportivos. Complementando, Souza e Gonçalves (2020) afirmam que projetos de ecoturismo esportivo bem-sucedidos envolvem educação ambiental, participação comunitária e avaliação contínua de impactos, consolidando a prática esportiva como instrumento de desenvolvimento local sustentável.</w:t>
      </w:r>
    </w:p>
    <w:p w14:paraId="2EBCB5A3" w14:textId="77777777" w:rsidR="003D56F9" w:rsidRPr="007925EB" w:rsidRDefault="003D56F9" w:rsidP="007925EB">
      <w:pPr>
        <w:jc w:val="both"/>
        <w:rPr>
          <w:rFonts w:cs="Arial"/>
          <w:szCs w:val="24"/>
          <w:lang w:val="pt-BR"/>
        </w:rPr>
      </w:pPr>
      <w:r w:rsidRPr="003D56F9">
        <w:rPr>
          <w:rFonts w:cs="Arial"/>
          <w:szCs w:val="24"/>
          <w:lang w:val="pt-BR"/>
        </w:rPr>
        <w:t xml:space="preserve">A canoagem, nesse sentido, simboliza uma modalidade integradora que exige não apenas técnica, mas também organização coletiva, planejamento e sensibilidade para com o meio. Como observa </w:t>
      </w:r>
      <w:proofErr w:type="spellStart"/>
      <w:r w:rsidRPr="003D56F9">
        <w:rPr>
          <w:rFonts w:cs="Arial"/>
          <w:szCs w:val="24"/>
          <w:lang w:val="pt-BR"/>
        </w:rPr>
        <w:t>Bracht</w:t>
      </w:r>
      <w:proofErr w:type="spellEnd"/>
      <w:r w:rsidRPr="003D56F9">
        <w:rPr>
          <w:rFonts w:cs="Arial"/>
          <w:szCs w:val="24"/>
          <w:lang w:val="pt-BR"/>
        </w:rPr>
        <w:t xml:space="preserve"> (2005), o esporte deve ser entendido como prática social complexa, que se articula com dimensões econômicas, políticas e culturais. Portanto, o profissional que atua em espaços como o Canoeiros Ecoturismo precisa dominar tanto aspectos pedagógicos da modalidade quanto princípios de gestão, de modo a assegurar experiências esportivas seguras, significativas e socialmente relevantes. Além disso, segundo Santos et al. (2018), essa atuação exige postura reflexiva e ética, capacidade de avaliação contínua de riscos e resultados e habilidades de comunicação com diferentes públicos, consolidando o estágio supervisionado como espaço privilegiado de desenvolvimento integral do futuro profissional.</w:t>
      </w:r>
    </w:p>
    <w:p w14:paraId="24383617" w14:textId="189100DD" w:rsidR="00572D56" w:rsidRPr="00F65585" w:rsidRDefault="006949C4" w:rsidP="003D56F9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t>3. Metodologia</w:t>
      </w:r>
    </w:p>
    <w:p w14:paraId="01157B3F" w14:textId="77777777" w:rsidR="00A71A71" w:rsidRPr="00A71A71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t>Este estudo tem caráter qualitativo, descritivo e exploratório, pautado na experiência de estágio supervisionado I em Espaços Alternativos, realizado entre março e junho de 2025, no Canoeiros Ecoturismo em Belém-PA.</w:t>
      </w:r>
    </w:p>
    <w:p w14:paraId="3025D8AF" w14:textId="77777777" w:rsidR="00A71A71" w:rsidRPr="00A71A71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lastRenderedPageBreak/>
        <w:t>A coleta de dados ocorreu por meio de:</w:t>
      </w:r>
    </w:p>
    <w:p w14:paraId="36F67F47" w14:textId="77777777" w:rsidR="00A71A71" w:rsidRPr="00A71A71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t>•</w:t>
      </w:r>
      <w:r w:rsidRPr="00A71A71">
        <w:rPr>
          <w:rFonts w:cs="Arial"/>
          <w:szCs w:val="24"/>
          <w:lang w:val="pt-BR"/>
        </w:rPr>
        <w:tab/>
        <w:t>Observação participante, acompanhando práticas de caiaque e canoagem coletiva;</w:t>
      </w:r>
    </w:p>
    <w:p w14:paraId="297D93A2" w14:textId="77777777" w:rsidR="00A71A71" w:rsidRPr="00A71A71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t>•</w:t>
      </w:r>
      <w:r w:rsidRPr="00A71A71">
        <w:rPr>
          <w:rFonts w:cs="Arial"/>
          <w:szCs w:val="24"/>
          <w:lang w:val="pt-BR"/>
        </w:rPr>
        <w:tab/>
        <w:t>Registros fotográficos e relatórios semanais, que documentaram a evolução das atividades e reflexões sobre gestão;</w:t>
      </w:r>
    </w:p>
    <w:p w14:paraId="51957EEC" w14:textId="77777777" w:rsidR="00A71A71" w:rsidRPr="00A71A71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t>•</w:t>
      </w:r>
      <w:r w:rsidRPr="00A71A71">
        <w:rPr>
          <w:rFonts w:cs="Arial"/>
          <w:szCs w:val="24"/>
          <w:lang w:val="pt-BR"/>
        </w:rPr>
        <w:tab/>
        <w:t>Relatos informais com instrutores e praticantes, para compreender percepções sobre benefícios da prática e qualidade da gestão do espaço.</w:t>
      </w:r>
    </w:p>
    <w:p w14:paraId="0C0907A7" w14:textId="6F33121A" w:rsidR="00C72A84" w:rsidRPr="00F65585" w:rsidRDefault="00A71A71" w:rsidP="00A71A71">
      <w:pPr>
        <w:jc w:val="both"/>
        <w:rPr>
          <w:rFonts w:cs="Arial"/>
          <w:szCs w:val="24"/>
          <w:lang w:val="pt-BR"/>
        </w:rPr>
      </w:pPr>
      <w:r w:rsidRPr="00A71A71">
        <w:rPr>
          <w:rFonts w:cs="Arial"/>
          <w:szCs w:val="24"/>
          <w:lang w:val="pt-BR"/>
        </w:rPr>
        <w:t>A análise seguiu abordagem indutiva, buscando compreender como a prática da canoagem contribuiu para a formação profissional do estagiário e como a gestão do Canoeiros Ecoturismo sustentou experiências seguras, inclusivas e pedagógicas.</w:t>
      </w:r>
    </w:p>
    <w:p w14:paraId="125173FB" w14:textId="7777777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t>4. Análise e Discussão dos Resultados</w:t>
      </w:r>
    </w:p>
    <w:p w14:paraId="03D9E22D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A experiência no Canoeiros Ecoturismo permitiu observar, de forma concreta, como a prática da canoagem pode se tornar um espaço de formação pedagógica, inclusão social, promoção da saúde e exercício da gestão esportiva. A análise aponta quatro dimensões centrais: gestão dos espaços alternativos, prática inclusiva e social, benefícios físicos e psicológicos e papel do estagiário.</w:t>
      </w:r>
    </w:p>
    <w:p w14:paraId="58C698DC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1. Gestão de espaços alternativos e organização das práticas</w:t>
      </w:r>
    </w:p>
    <w:p w14:paraId="55E318D2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O Canoeiros Ecoturismo se configurou como um ambiente em que a prática da canoagem foi sistematicamente planejada, organizada e avaliada, confirmando o papel fundamental da gestão esportiva na viabilização de experiências seguras e significativas. A organização dos caiaques, a distribuição dos remos, os protocolos de segurança e a logística de eventos especiais como o Nascer do Sol e o Café na Cuia evidenciaram que, sem um sistema de gestão eficaz, tais práticas dificilmente teriam êxito.</w:t>
      </w:r>
    </w:p>
    <w:p w14:paraId="043C1585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Conforme Pires (2002), a gestão no esporte precisa considerar fatores estruturais, administrativos e pedagógicos, o que foi evidenciado na prática observada. Além disso, </w:t>
      </w:r>
      <w:proofErr w:type="spellStart"/>
      <w:r w:rsidRPr="00B87380">
        <w:rPr>
          <w:rFonts w:cs="Arial"/>
          <w:szCs w:val="24"/>
          <w:lang w:val="pt-BR"/>
        </w:rPr>
        <w:t>Mazzei</w:t>
      </w:r>
      <w:proofErr w:type="spellEnd"/>
      <w:r w:rsidRPr="00B87380">
        <w:rPr>
          <w:rFonts w:cs="Arial"/>
          <w:szCs w:val="24"/>
          <w:lang w:val="pt-BR"/>
        </w:rPr>
        <w:t xml:space="preserve"> e Bastos (2012) destacam que a gestão esportiva contemporânea exige um equilíbrio entre eficiência organizacional e responsabilidade social, aspecto visível no Canoeiros, onde a segurança e o bem-estar dos praticantes estiveram sempre em primeiro plano.</w:t>
      </w:r>
    </w:p>
    <w:p w14:paraId="10125201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Esse resultado reforça que o profissional de Educação Física deve ser também gestor, conforme defendem Paes e Balbino (2005), articulando sua função pedagógica com a capacidade de planejar, coordenar e avaliar processos esportivos.</w:t>
      </w:r>
    </w:p>
    <w:p w14:paraId="29E0BD2B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lastRenderedPageBreak/>
        <w:t>2. Canoagem como prática inclusiva e social</w:t>
      </w:r>
    </w:p>
    <w:p w14:paraId="2DC5D511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Durante as atividades, observou-se a presença de públicos variados, como idosos, mulheres em processo de reabilitação e iniciantes com diferentes níveis de habilidade. A adaptação dos equipamentos, como a escolha de caiaques estáveis e remos mais leves, permitiu que todos participassem da atividade de forma segura e prazerosa.</w:t>
      </w:r>
    </w:p>
    <w:p w14:paraId="198BBABB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Essa experiência reforça a ideia de inclusão defendida por Silva e Pereira (2014), que apontam a canoagem como modalidade capaz de promover autonomia, autoestima e pertencimento em pessoas com deficiência. Da mesma forma, </w:t>
      </w:r>
      <w:proofErr w:type="spellStart"/>
      <w:r w:rsidRPr="00B87380">
        <w:rPr>
          <w:rFonts w:cs="Arial"/>
          <w:szCs w:val="24"/>
          <w:lang w:val="pt-BR"/>
        </w:rPr>
        <w:t>Starepravo</w:t>
      </w:r>
      <w:proofErr w:type="spellEnd"/>
      <w:r w:rsidRPr="00B87380">
        <w:rPr>
          <w:rFonts w:cs="Arial"/>
          <w:szCs w:val="24"/>
          <w:lang w:val="pt-BR"/>
        </w:rPr>
        <w:t xml:space="preserve"> (2011) destaca que o esporte deve ser entendido como direito social, sendo obrigação dos profissionais e gestores criar condições de acessibilidade.</w:t>
      </w:r>
    </w:p>
    <w:p w14:paraId="20874B56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Assim, a gestão esportiva não se limitou à dimensão administrativa, mas incluiu decisões pedagógicas e sociais que garantiram a democratização da prática. Essa articulação entre técnica e inclusão confirma a concepção de </w:t>
      </w:r>
      <w:proofErr w:type="spellStart"/>
      <w:r w:rsidRPr="00B87380">
        <w:rPr>
          <w:rFonts w:cs="Arial"/>
          <w:szCs w:val="24"/>
          <w:lang w:val="pt-BR"/>
        </w:rPr>
        <w:t>Bracht</w:t>
      </w:r>
      <w:proofErr w:type="spellEnd"/>
      <w:r w:rsidRPr="00B87380">
        <w:rPr>
          <w:rFonts w:cs="Arial"/>
          <w:szCs w:val="24"/>
          <w:lang w:val="pt-BR"/>
        </w:rPr>
        <w:t xml:space="preserve"> (2005) de que o esporte é um fenômeno social complexo, que precisa ser compreendido para além da competição e do rendimento.</w:t>
      </w:r>
    </w:p>
    <w:p w14:paraId="0161ECF3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3. Benefícios físicos, psicológicos e comunitários</w:t>
      </w:r>
    </w:p>
    <w:p w14:paraId="24CBDD6D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Os participantes relataram ganhos físicos como aumento da resistência, melhora da postura e fortalecimento muscular. Porém, os efeitos mais ressaltados foram de ordem psicológica: sensação de tranquilidade, redução do estresse e fortalecimento de vínculos sociais. Franklin (2016) e </w:t>
      </w:r>
      <w:proofErr w:type="spellStart"/>
      <w:r w:rsidRPr="00B87380">
        <w:rPr>
          <w:rFonts w:cs="Arial"/>
          <w:szCs w:val="24"/>
          <w:lang w:val="pt-BR"/>
        </w:rPr>
        <w:t>Nahas</w:t>
      </w:r>
      <w:proofErr w:type="spellEnd"/>
      <w:r w:rsidRPr="00B87380">
        <w:rPr>
          <w:rFonts w:cs="Arial"/>
          <w:szCs w:val="24"/>
          <w:lang w:val="pt-BR"/>
        </w:rPr>
        <w:t xml:space="preserve"> (2020) já haviam apontado que a prática física em contato com a natureza amplia a sensação de bem-estar e qualidade de vida, confirmando a percepção registrada no estágio.</w:t>
      </w:r>
    </w:p>
    <w:p w14:paraId="3BFA6C73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Do ponto de vista da gestão, é importante ressaltar que esses benefícios não acontecem de forma espontânea. Eles dependem de um planejamento intencional, que inclui desde a escolha dos percursos e a cadência das remadas até estratégias para estimular a socialização entre os participantes. Pires (2002) reforça que a gestão eficiente de práticas esportivas precisa articular logística e objetivos pedagógicos, o que foi observado na atuação do Canoeiros Ecoturismo.</w:t>
      </w:r>
    </w:p>
    <w:p w14:paraId="111F528E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Além disso, essa prática evidencia o que Ribeiro e </w:t>
      </w:r>
      <w:proofErr w:type="spellStart"/>
      <w:r w:rsidRPr="00B87380">
        <w:rPr>
          <w:rFonts w:cs="Arial"/>
          <w:szCs w:val="24"/>
          <w:lang w:val="pt-BR"/>
        </w:rPr>
        <w:t>Starepravo</w:t>
      </w:r>
      <w:proofErr w:type="spellEnd"/>
      <w:r w:rsidRPr="00B87380">
        <w:rPr>
          <w:rFonts w:cs="Arial"/>
          <w:szCs w:val="24"/>
          <w:lang w:val="pt-BR"/>
        </w:rPr>
        <w:t xml:space="preserve"> (2019) chamam de gestão sustentável do esporte: ao mesmo tempo em que oferece experiências de lazer e bem-estar, preserva o meio ambiente e valoriza a cultura local.</w:t>
      </w:r>
    </w:p>
    <w:p w14:paraId="79AEDA6A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4. Papel ativo do estagiário e aprendizado em gestão esportiva</w:t>
      </w:r>
    </w:p>
    <w:p w14:paraId="43FE03A0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lastRenderedPageBreak/>
        <w:t>A participação do estagiário não se limitou à observação, mas envolveu contribuição direta nas atividades. O acadêmico inseriu momentos de alongamento e exercícios respiratórios, apoiou a organização de equipamentos, participou da orientação de iniciantes e refletiu criticamente sobre a dinâmica de gestão do espaço.</w:t>
      </w:r>
    </w:p>
    <w:p w14:paraId="02DDF95B" w14:textId="77777777" w:rsidR="00B87380" w:rsidRPr="00B87380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>Essa atuação confirma Oliveira e Mattos (2011), ao destacarem o estágio como espaço de formação ativa, no qual o estudante deve ser protagonista do processo de aprendizagem. Também reforça Paes e Balbino (2005), que defendem o desenvolvimento de competências de liderança e inovação no educador físico.</w:t>
      </w:r>
    </w:p>
    <w:p w14:paraId="50937A65" w14:textId="18B3BE93" w:rsidR="00E461A6" w:rsidRPr="00F65585" w:rsidRDefault="00B87380" w:rsidP="00B87380">
      <w:pPr>
        <w:jc w:val="both"/>
        <w:rPr>
          <w:rFonts w:cs="Arial"/>
          <w:szCs w:val="24"/>
          <w:lang w:val="pt-BR"/>
        </w:rPr>
      </w:pPr>
      <w:r w:rsidRPr="00B87380">
        <w:rPr>
          <w:rFonts w:cs="Arial"/>
          <w:szCs w:val="24"/>
          <w:lang w:val="pt-BR"/>
        </w:rPr>
        <w:t xml:space="preserve">Ao exercer papéis ligados à gestão, como organização logística e observação crítica das práticas, o estagiário vivenciou, na prática, os princípios de gestão esportiva defendidos por </w:t>
      </w:r>
      <w:proofErr w:type="spellStart"/>
      <w:r w:rsidRPr="00B87380">
        <w:rPr>
          <w:rFonts w:cs="Arial"/>
          <w:szCs w:val="24"/>
          <w:lang w:val="pt-BR"/>
        </w:rPr>
        <w:t>Mazzei</w:t>
      </w:r>
      <w:proofErr w:type="spellEnd"/>
      <w:r w:rsidRPr="00B87380">
        <w:rPr>
          <w:rFonts w:cs="Arial"/>
          <w:szCs w:val="24"/>
          <w:lang w:val="pt-BR"/>
        </w:rPr>
        <w:t xml:space="preserve"> e Bastos (2012). Essa experiência o preparou não apenas para atuar como instrutor ou professor, mas também como gestor capaz de planejar, administrar e avaliar práticas esportivas em diferentes contextos.</w:t>
      </w:r>
    </w:p>
    <w:p w14:paraId="4727290C" w14:textId="7777777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t>5. Conclusão e Contribuições</w:t>
      </w:r>
    </w:p>
    <w:p w14:paraId="7CB6042B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A experiência do estágio supervisionado no Canoeiros Ecoturismo demonstrou que os espaços alternativos são ambientes privilegiados para a formação do educador físico, por integrarem dimensões pedagógicas, sociais, inclusivas e de gestão esportiva.</w:t>
      </w:r>
    </w:p>
    <w:p w14:paraId="6DCAEB2E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A canoagem revelou-se uma modalidade rica em possibilidades formativas, pois promoveu benefícios físicos, emocionais e sociais aos praticantes. Entretanto, tais benefícios só foram possíveis devido à gestão eficiente do esporte, que garantiu planejamento, segurança, adaptação e qualidade nas experiências. Como destacam Pires (2002) e </w:t>
      </w:r>
      <w:proofErr w:type="spellStart"/>
      <w:r w:rsidRPr="00417C6C">
        <w:rPr>
          <w:rFonts w:cs="Arial"/>
          <w:szCs w:val="24"/>
          <w:lang w:val="pt-BR"/>
        </w:rPr>
        <w:t>Mazzei</w:t>
      </w:r>
      <w:proofErr w:type="spellEnd"/>
      <w:r w:rsidRPr="00417C6C">
        <w:rPr>
          <w:rFonts w:cs="Arial"/>
          <w:szCs w:val="24"/>
          <w:lang w:val="pt-BR"/>
        </w:rPr>
        <w:t xml:space="preserve"> e Bastos (2012), a gestão esportiva é elemento estruturante do sucesso das práticas e deve estar presente em todas as fases do processo, desde a concepção até a avaliação.</w:t>
      </w:r>
    </w:p>
    <w:p w14:paraId="1CAD2831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A vivência também reforçou o papel do estagiário como agente ativo do processo educativo, conforme defendido por Oliveira e Mattos (2011). Ao assumir funções relacionadas à pedagogia e à gestão, o acadêmico ampliou sua formação, preparando-se para atuar em um mercado esportivo cada vez mais diversificado e exigente.</w:t>
      </w:r>
    </w:p>
    <w:p w14:paraId="39EBA99B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Outro ponto central é a inclusão social. A adaptação das práticas de canoagem evidenciou o potencial da modalidade para democratizar o acesso ao esporte, em consonância com Silva e Pereira (2014) e </w:t>
      </w:r>
      <w:proofErr w:type="spellStart"/>
      <w:r w:rsidRPr="00417C6C">
        <w:rPr>
          <w:rFonts w:cs="Arial"/>
          <w:szCs w:val="24"/>
          <w:lang w:val="pt-BR"/>
        </w:rPr>
        <w:t>Starepravo</w:t>
      </w:r>
      <w:proofErr w:type="spellEnd"/>
      <w:r w:rsidRPr="00417C6C">
        <w:rPr>
          <w:rFonts w:cs="Arial"/>
          <w:szCs w:val="24"/>
          <w:lang w:val="pt-BR"/>
        </w:rPr>
        <w:t xml:space="preserve"> (2011). Isso demonstra que a gestão esportiva precisa estar atenta às necessidades de diferentes públicos, garantindo não apenas eficiência administrativa, mas também justiça social e acessibilidade.</w:t>
      </w:r>
    </w:p>
    <w:p w14:paraId="20D675EE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lastRenderedPageBreak/>
        <w:t xml:space="preserve">A dimensão ambiental também se destacou. Como salientam Ribeiro e </w:t>
      </w:r>
      <w:proofErr w:type="spellStart"/>
      <w:r w:rsidRPr="00417C6C">
        <w:rPr>
          <w:rFonts w:cs="Arial"/>
          <w:szCs w:val="24"/>
          <w:lang w:val="pt-BR"/>
        </w:rPr>
        <w:t>Starepravo</w:t>
      </w:r>
      <w:proofErr w:type="spellEnd"/>
      <w:r w:rsidRPr="00417C6C">
        <w:rPr>
          <w:rFonts w:cs="Arial"/>
          <w:szCs w:val="24"/>
          <w:lang w:val="pt-BR"/>
        </w:rPr>
        <w:t xml:space="preserve"> (2019), a gestão do esporte em ambientes naturais deve priorizar práticas sustentáveis, preservando o ecossistema e respeitando as comunidades locais. O Canoeiros Ecoturismo exemplificou esse compromisso ao oferecer experiências que uniram esporte, lazer e consciência ambiental.</w:t>
      </w:r>
    </w:p>
    <w:p w14:paraId="5E76DE09" w14:textId="77777777" w:rsidR="00417C6C" w:rsidRPr="00417C6C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Assim, conclui-se que a formação em Educação Física deve valorizar cada vez mais estágios em espaços alternativos, por oferecerem experiências completas que articulam pedagogia, gestão, inclusão e sustentabilidade. A canoagem, nesse contexto, mostrou-se exemplo de modalidade que exige tanto domínio técnico quanto competência de gestão, preparando o futuro profissional para atuar em diferentes áreas.</w:t>
      </w:r>
    </w:p>
    <w:p w14:paraId="2727973E" w14:textId="1130F06A" w:rsidR="00E461A6" w:rsidRPr="00F65585" w:rsidRDefault="00417C6C" w:rsidP="00417C6C">
      <w:p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Portanto, inserir acadêmicos em vivências como a do Canoeiros Ecoturismo é reconhecer que o educador físico contemporâneo deve ser também um gestor do esporte, apto a planejar, organizar, avaliar e inovar em suas práticas. Esse perfil amplia a função da Educação Física como promotora de saúde, cidadania e transformação social, em sintonia com a concepção crítica do esporte apresentada por </w:t>
      </w:r>
      <w:proofErr w:type="spellStart"/>
      <w:r w:rsidRPr="00417C6C">
        <w:rPr>
          <w:rFonts w:cs="Arial"/>
          <w:szCs w:val="24"/>
          <w:lang w:val="pt-BR"/>
        </w:rPr>
        <w:t>Bracht</w:t>
      </w:r>
      <w:proofErr w:type="spellEnd"/>
      <w:r w:rsidRPr="00417C6C">
        <w:rPr>
          <w:rFonts w:cs="Arial"/>
          <w:szCs w:val="24"/>
          <w:lang w:val="pt-BR"/>
        </w:rPr>
        <w:t xml:space="preserve"> (2005).</w:t>
      </w:r>
    </w:p>
    <w:p w14:paraId="794B7DFD" w14:textId="77777777" w:rsidR="00572D56" w:rsidRPr="00F65585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F65585">
        <w:rPr>
          <w:rFonts w:ascii="Arial" w:hAnsi="Arial" w:cs="Arial"/>
          <w:color w:val="auto"/>
          <w:sz w:val="24"/>
          <w:szCs w:val="24"/>
          <w:lang w:val="pt-BR"/>
        </w:rPr>
        <w:t>Referências Bibliográficas</w:t>
      </w:r>
    </w:p>
    <w:p w14:paraId="7B4A9770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BRACHT, Valter. Educação Física e Aprendizagem Social. Ijuí: Ed. </w:t>
      </w:r>
      <w:proofErr w:type="spellStart"/>
      <w:r w:rsidRPr="00417C6C">
        <w:rPr>
          <w:rFonts w:cs="Arial"/>
          <w:szCs w:val="24"/>
          <w:lang w:val="pt-BR"/>
        </w:rPr>
        <w:t>Unijuí</w:t>
      </w:r>
      <w:proofErr w:type="spellEnd"/>
      <w:r w:rsidRPr="00417C6C">
        <w:rPr>
          <w:rFonts w:cs="Arial"/>
          <w:szCs w:val="24"/>
          <w:lang w:val="pt-BR"/>
        </w:rPr>
        <w:t>, 1999.</w:t>
      </w:r>
    </w:p>
    <w:p w14:paraId="77A0A7DC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BRACHT, Valter. Sociologia crítica do esporte: uma introdução. Ijuí: Ed. </w:t>
      </w:r>
      <w:proofErr w:type="spellStart"/>
      <w:r w:rsidRPr="00417C6C">
        <w:rPr>
          <w:rFonts w:cs="Arial"/>
          <w:szCs w:val="24"/>
          <w:lang w:val="pt-BR"/>
        </w:rPr>
        <w:t>Unijuí</w:t>
      </w:r>
      <w:proofErr w:type="spellEnd"/>
      <w:r w:rsidRPr="00417C6C">
        <w:rPr>
          <w:rFonts w:cs="Arial"/>
          <w:szCs w:val="24"/>
          <w:lang w:val="pt-BR"/>
        </w:rPr>
        <w:t>, 2005.</w:t>
      </w:r>
    </w:p>
    <w:p w14:paraId="69548CA5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FRANKLIN, M. R. Natureza e movimento: contribuições da vivência ao ar livre para a saúde integral. Revista Brasileira de Ciências do Esporte, Campinas, v. 38, n. 3, p. 308–315, 2016.</w:t>
      </w:r>
    </w:p>
    <w:p w14:paraId="6BA47B2B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MAZZEI, L. C.; BASTOS, F. C. Gestão do esporte: perspectivas e desafios no Brasil. Revista Brasileira de Educação Física e Esporte, v. 26, n. 2, p. 251–266, 2012.</w:t>
      </w:r>
    </w:p>
    <w:p w14:paraId="201609AC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 xml:space="preserve">NAHAS, M. V. Atividade física, saúde e qualidade de vida: conceitos e sugestões para um estilo de vida ativo. 6. ed. Londrina: </w:t>
      </w:r>
      <w:proofErr w:type="spellStart"/>
      <w:r w:rsidRPr="00417C6C">
        <w:rPr>
          <w:rFonts w:cs="Arial"/>
          <w:szCs w:val="24"/>
          <w:lang w:val="pt-BR"/>
        </w:rPr>
        <w:t>Midiograf</w:t>
      </w:r>
      <w:proofErr w:type="spellEnd"/>
      <w:r w:rsidRPr="00417C6C">
        <w:rPr>
          <w:rFonts w:cs="Arial"/>
          <w:szCs w:val="24"/>
          <w:lang w:val="pt-BR"/>
        </w:rPr>
        <w:t>, 2020.</w:t>
      </w:r>
    </w:p>
    <w:p w14:paraId="087DD870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NEVES, C. E. B.; DAMASCENO, L. H. R. Educação Física em espaços alternativos: possibilidades e desafios. Movimento, Porto Alegre, v. 17, n. 4, p. 215–238, 2011.</w:t>
      </w:r>
    </w:p>
    <w:p w14:paraId="5EE50911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OLIVEIRA, V. A. de; MATTOS, V. V. de. O estágio supervisionado e sua importância na formação do profissional de Educação Física. Revista Brasileira de Educação Física e Esporte, São Paulo, v. 25, n. 4, p. 637–645, 2011.</w:t>
      </w:r>
    </w:p>
    <w:p w14:paraId="1399BCDA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PAES, R. R.; BALBINO, H. F. (</w:t>
      </w:r>
      <w:proofErr w:type="spellStart"/>
      <w:r w:rsidRPr="00417C6C">
        <w:rPr>
          <w:rFonts w:cs="Arial"/>
          <w:szCs w:val="24"/>
          <w:lang w:val="pt-BR"/>
        </w:rPr>
        <w:t>orgs</w:t>
      </w:r>
      <w:proofErr w:type="spellEnd"/>
      <w:r w:rsidRPr="00417C6C">
        <w:rPr>
          <w:rFonts w:cs="Arial"/>
          <w:szCs w:val="24"/>
          <w:lang w:val="pt-BR"/>
        </w:rPr>
        <w:t>.). Pedagogia do esporte. Rio de Janeiro: Guanabara Koogan, 2005.</w:t>
      </w:r>
    </w:p>
    <w:p w14:paraId="0BEEAB59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lastRenderedPageBreak/>
        <w:t>PIRES, G. L. Introdução à gestão do esporte. Lisboa: FMH Edições, 2002.</w:t>
      </w:r>
    </w:p>
    <w:p w14:paraId="5E3038FE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RIBEIRO, C. H. V.; STAREPRAVO, F. A. Políticas públicas e sustentabilidade no esporte. Revista Movimento, Porto Alegre, v. 25, n. 1, p. 1-15, 2019.</w:t>
      </w:r>
    </w:p>
    <w:p w14:paraId="7B0742EF" w14:textId="77777777" w:rsidR="00417C6C" w:rsidRPr="00417C6C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SILVA, J. A.; PEREIRA, D. L. A canoagem como prática inclusiva: experiências com pessoas com deficiência visual. Revista Educação e Pesquisa, São Paulo, v. 40, n. 3, p. 645–661, 2014.</w:t>
      </w:r>
    </w:p>
    <w:p w14:paraId="6064BD4F" w14:textId="609FC2C8" w:rsidR="00E461A6" w:rsidRPr="00F65585" w:rsidRDefault="00417C6C" w:rsidP="00417C6C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417C6C">
        <w:rPr>
          <w:rFonts w:cs="Arial"/>
          <w:szCs w:val="24"/>
          <w:lang w:val="pt-BR"/>
        </w:rPr>
        <w:t>STAREPRAVO, F. A. Esporte como direito social no Brasil: da Constituição de 1988 à legislação subsequente. Revista Brasileira de Ciências do Esporte, Florianópolis, v. 33, n. 3, p. 529-544, 2011.</w:t>
      </w:r>
    </w:p>
    <w:sectPr w:rsidR="00E461A6" w:rsidRPr="00F65585" w:rsidSect="005753F9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538DA" w14:textId="77777777" w:rsidR="009B72A3" w:rsidRDefault="009B72A3" w:rsidP="005753F9">
      <w:pPr>
        <w:spacing w:after="0" w:line="240" w:lineRule="auto"/>
      </w:pPr>
      <w:r>
        <w:separator/>
      </w:r>
    </w:p>
  </w:endnote>
  <w:endnote w:type="continuationSeparator" w:id="0">
    <w:p w14:paraId="0308D770" w14:textId="77777777" w:rsidR="009B72A3" w:rsidRDefault="009B72A3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0DA3" w14:textId="77777777" w:rsidR="009B72A3" w:rsidRDefault="009B72A3" w:rsidP="005753F9">
      <w:pPr>
        <w:spacing w:after="0" w:line="240" w:lineRule="auto"/>
      </w:pPr>
      <w:r>
        <w:separator/>
      </w:r>
    </w:p>
  </w:footnote>
  <w:footnote w:type="continuationSeparator" w:id="0">
    <w:p w14:paraId="771C8B58" w14:textId="77777777" w:rsidR="009B72A3" w:rsidRDefault="009B72A3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2F1"/>
    <w:rsid w:val="0015074B"/>
    <w:rsid w:val="00181D9C"/>
    <w:rsid w:val="0029639D"/>
    <w:rsid w:val="002C6613"/>
    <w:rsid w:val="00326F90"/>
    <w:rsid w:val="003431E1"/>
    <w:rsid w:val="003B66C3"/>
    <w:rsid w:val="003D56F9"/>
    <w:rsid w:val="00415EF9"/>
    <w:rsid w:val="00417C6C"/>
    <w:rsid w:val="00572D56"/>
    <w:rsid w:val="005753F9"/>
    <w:rsid w:val="006949C4"/>
    <w:rsid w:val="00694CA6"/>
    <w:rsid w:val="006E1A01"/>
    <w:rsid w:val="007925EB"/>
    <w:rsid w:val="008E4B14"/>
    <w:rsid w:val="008F50BC"/>
    <w:rsid w:val="009B72A3"/>
    <w:rsid w:val="00A13A19"/>
    <w:rsid w:val="00A71A71"/>
    <w:rsid w:val="00AA1D8D"/>
    <w:rsid w:val="00B47730"/>
    <w:rsid w:val="00B87380"/>
    <w:rsid w:val="00C72A84"/>
    <w:rsid w:val="00C87865"/>
    <w:rsid w:val="00C905B6"/>
    <w:rsid w:val="00CB0664"/>
    <w:rsid w:val="00D11D88"/>
    <w:rsid w:val="00D70619"/>
    <w:rsid w:val="00E461A6"/>
    <w:rsid w:val="00F34C19"/>
    <w:rsid w:val="00F655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3CF015-078E-47BE-BA98-940B24C3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3171</Words>
  <Characters>17125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Conta da Microsoft</cp:lastModifiedBy>
  <cp:revision>5</cp:revision>
  <cp:lastPrinted>2025-05-08T18:58:00Z</cp:lastPrinted>
  <dcterms:created xsi:type="dcterms:W3CDTF">2025-09-16T02:04:00Z</dcterms:created>
  <dcterms:modified xsi:type="dcterms:W3CDTF">2025-09-16T02:23:00Z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