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Arial" w:hAnsi="Arial"/>
          <w:b/>
          <w:i w:val="0"/>
          <w:sz w:val="24"/>
        </w:rPr>
        <w:t>TÍTULO DO TRABALHO</w:t>
      </w:r>
    </w:p>
    <w:p>
      <w:pPr>
        <w:jc w:val="center"/>
      </w:pPr>
      <w:r>
        <w:rPr>
          <w:rFonts w:ascii="Arial" w:hAnsi="Arial"/>
          <w:b w:val="0"/>
          <w:i w:val="0"/>
          <w:sz w:val="22"/>
        </w:rPr>
        <w:t>Nome Completo do Autor*¹; Nome Completo do Coautor²</w:t>
      </w:r>
    </w:p>
    <w:p>
      <w:pPr>
        <w:jc w:val="center"/>
      </w:pPr>
      <w:r>
        <w:rPr>
          <w:rFonts w:ascii="Arial" w:hAnsi="Arial"/>
          <w:b w:val="0"/>
          <w:i/>
          <w:sz w:val="20"/>
        </w:rPr>
        <w:t>¹ Instituição – e-mail@email.com | ² Instituição – e-mail@email.com</w:t>
      </w:r>
    </w:p>
    <w:p/>
    <w:p>
      <w:pPr>
        <w:pStyle w:val="Heading2"/>
      </w:pPr>
      <w:r>
        <w:t>Resumo</w:t>
      </w:r>
    </w:p>
    <w:p>
      <w:pPr>
        <w:jc w:val="both"/>
      </w:pPr>
      <w:r>
        <w:rPr>
          <w:rFonts w:ascii="Arial" w:hAnsi="Arial"/>
          <w:b w:val="0"/>
          <w:i w:val="0"/>
          <w:sz w:val="22"/>
        </w:rPr>
        <w:t>Texto do resumo. Deve conter uma breve contextualização do tema, objetivo da pesquisa, metodologia (se aplicável), principais resultados e conclusões. Evitar citações diretas e notas de rodapé.</w:t>
      </w:r>
    </w:p>
    <w:p>
      <w:pPr>
        <w:pStyle w:val="Heading2"/>
      </w:pPr>
      <w:r>
        <w:t>Palavras-chave</w:t>
      </w:r>
    </w:p>
    <w:p>
      <w:pPr>
        <w:jc w:val="both"/>
      </w:pPr>
      <w:r>
        <w:rPr>
          <w:rFonts w:ascii="Arial" w:hAnsi="Arial"/>
          <w:b w:val="0"/>
          <w:i w:val="0"/>
          <w:sz w:val="22"/>
        </w:rPr>
        <w:t>Direito penal; Justiça restaurativa; Sistema carcerário; Feminicídio; Políticas públicas.</w:t>
      </w:r>
    </w:p>
    <w:p>
      <w:pPr>
        <w:pStyle w:val="Heading2"/>
      </w:pPr>
      <w:r>
        <w:t>1. Introdução</w:t>
      </w:r>
    </w:p>
    <w:p>
      <w:pPr>
        <w:jc w:val="both"/>
      </w:pPr>
      <w:r>
        <w:rPr>
          <w:rFonts w:ascii="Arial" w:hAnsi="Arial"/>
          <w:b w:val="0"/>
          <w:i w:val="0"/>
          <w:sz w:val="22"/>
        </w:rPr>
        <w:t>Apresentar o tema, a justificativa, a delimitação do objeto de estudo e os objetivos da pesquisa.</w:t>
      </w:r>
    </w:p>
    <w:p>
      <w:pPr>
        <w:pStyle w:val="Heading2"/>
      </w:pPr>
      <w:r>
        <w:t>2. Fundamentação Teórica</w:t>
      </w:r>
    </w:p>
    <w:p>
      <w:pPr>
        <w:jc w:val="both"/>
      </w:pPr>
      <w:r>
        <w:rPr>
          <w:rFonts w:ascii="Arial" w:hAnsi="Arial"/>
          <w:b w:val="0"/>
          <w:i w:val="0"/>
          <w:sz w:val="22"/>
        </w:rPr>
        <w:t>Apresentar a base teórica utilizada, autores de referência e os conceitos-chave relacionados ao tema.</w:t>
      </w:r>
    </w:p>
    <w:p>
      <w:pPr>
        <w:pStyle w:val="Heading2"/>
      </w:pPr>
      <w:r>
        <w:t>3. Metodologia</w:t>
      </w:r>
    </w:p>
    <w:p>
      <w:pPr>
        <w:jc w:val="both"/>
      </w:pPr>
      <w:r>
        <w:rPr>
          <w:rFonts w:ascii="Arial" w:hAnsi="Arial"/>
          <w:b w:val="0"/>
          <w:i w:val="0"/>
          <w:sz w:val="22"/>
        </w:rPr>
        <w:t>Descrever, se pertinente, os métodos utilizados na pesquisa: tipo de pesquisa, abordagem, técnicas de coleta e análise de dados.</w:t>
      </w:r>
    </w:p>
    <w:p>
      <w:pPr>
        <w:pStyle w:val="Heading2"/>
      </w:pPr>
      <w:r>
        <w:t>4. Discussão / Resultados</w:t>
      </w:r>
    </w:p>
    <w:p>
      <w:pPr>
        <w:jc w:val="both"/>
      </w:pPr>
      <w:r>
        <w:rPr>
          <w:rFonts w:ascii="Arial" w:hAnsi="Arial"/>
          <w:b w:val="0"/>
          <w:i w:val="0"/>
          <w:sz w:val="22"/>
        </w:rPr>
        <w:t>Análise crítica dos resultados ou reflexões sobre o tema com base nos objetivos propostos.</w:t>
      </w:r>
    </w:p>
    <w:p>
      <w:pPr>
        <w:pStyle w:val="Heading2"/>
      </w:pPr>
      <w:r>
        <w:t>5. Considerações Finais</w:t>
      </w:r>
    </w:p>
    <w:p>
      <w:pPr>
        <w:jc w:val="both"/>
      </w:pPr>
      <w:r>
        <w:rPr>
          <w:rFonts w:ascii="Arial" w:hAnsi="Arial"/>
          <w:b w:val="0"/>
          <w:i w:val="0"/>
          <w:sz w:val="22"/>
        </w:rPr>
        <w:t>Síntese das principais conclusões do trabalho, apontando contribuições e sugestões para pesquisas futuras.</w:t>
      </w:r>
    </w:p>
    <w:p>
      <w:pPr>
        <w:pStyle w:val="Heading2"/>
      </w:pPr>
      <w:r>
        <w:t>Referências</w:t>
      </w:r>
    </w:p>
    <w:p>
      <w:pPr>
        <w:jc w:val="both"/>
      </w:pPr>
      <w:r>
        <w:rPr>
          <w:rFonts w:ascii="Arial" w:hAnsi="Arial"/>
          <w:b w:val="0"/>
          <w:i w:val="0"/>
          <w:sz w:val="22"/>
        </w:rPr>
        <w:t>SOBRENOME, Nome. Título do livro/artigo. Cidade: Editora, ano.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